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8F78C"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hint="eastAsia"/>
          <w:b/>
          <w:bCs/>
          <w:color w:val="222222"/>
          <w:sz w:val="21"/>
          <w:szCs w:val="21"/>
        </w:rPr>
        <w:t>Бадаева</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Екатерина</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Дмитриевна</w:t>
      </w:r>
      <w:r w:rsidRPr="008905A8">
        <w:rPr>
          <w:rFonts w:ascii="Helvetica" w:hAnsi="Helvetica" w:cs="Helvetica"/>
          <w:b/>
          <w:bCs/>
          <w:color w:val="222222"/>
          <w:sz w:val="21"/>
          <w:szCs w:val="21"/>
        </w:rPr>
        <w:t>.</w:t>
      </w:r>
    </w:p>
    <w:p w14:paraId="437D7387"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hint="eastAsia"/>
          <w:b/>
          <w:bCs/>
          <w:color w:val="222222"/>
          <w:sz w:val="21"/>
          <w:szCs w:val="21"/>
        </w:rPr>
        <w:t>Изменение</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хромосом</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ржи</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в</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кариотипе</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тритикале</w:t>
      </w:r>
      <w:r w:rsidRPr="008905A8">
        <w:rPr>
          <w:rFonts w:ascii="Helvetica" w:hAnsi="Helvetica" w:cs="Helvetica"/>
          <w:b/>
          <w:bCs/>
          <w:color w:val="222222"/>
          <w:sz w:val="21"/>
          <w:szCs w:val="21"/>
        </w:rPr>
        <w:t xml:space="preserve"> : </w:t>
      </w:r>
      <w:r w:rsidRPr="008905A8">
        <w:rPr>
          <w:rFonts w:ascii="Helvetica" w:hAnsi="Helvetica" w:cs="Helvetica" w:hint="eastAsia"/>
          <w:b/>
          <w:bCs/>
          <w:color w:val="222222"/>
          <w:sz w:val="21"/>
          <w:szCs w:val="21"/>
        </w:rPr>
        <w:t>диссертация</w:t>
      </w:r>
      <w:r w:rsidRPr="008905A8">
        <w:rPr>
          <w:rFonts w:ascii="Helvetica" w:hAnsi="Helvetica" w:cs="Helvetica"/>
          <w:b/>
          <w:bCs/>
          <w:color w:val="222222"/>
          <w:sz w:val="21"/>
          <w:szCs w:val="21"/>
        </w:rPr>
        <w:t xml:space="preserve"> ... </w:t>
      </w:r>
      <w:r w:rsidRPr="008905A8">
        <w:rPr>
          <w:rFonts w:ascii="Helvetica" w:hAnsi="Helvetica" w:cs="Helvetica" w:hint="eastAsia"/>
          <w:b/>
          <w:bCs/>
          <w:color w:val="222222"/>
          <w:sz w:val="21"/>
          <w:szCs w:val="21"/>
        </w:rPr>
        <w:t>кандидата</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биологических</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наук</w:t>
      </w:r>
      <w:r w:rsidRPr="008905A8">
        <w:rPr>
          <w:rFonts w:ascii="Helvetica" w:hAnsi="Helvetica" w:cs="Helvetica"/>
          <w:b/>
          <w:bCs/>
          <w:color w:val="222222"/>
          <w:sz w:val="21"/>
          <w:szCs w:val="21"/>
        </w:rPr>
        <w:t xml:space="preserve"> : 03.00.15. - </w:t>
      </w:r>
      <w:r w:rsidRPr="008905A8">
        <w:rPr>
          <w:rFonts w:ascii="Helvetica" w:hAnsi="Helvetica" w:cs="Helvetica" w:hint="eastAsia"/>
          <w:b/>
          <w:bCs/>
          <w:color w:val="222222"/>
          <w:sz w:val="21"/>
          <w:szCs w:val="21"/>
        </w:rPr>
        <w:t>Москва</w:t>
      </w:r>
      <w:r w:rsidRPr="008905A8">
        <w:rPr>
          <w:rFonts w:ascii="Helvetica" w:hAnsi="Helvetica" w:cs="Helvetica"/>
          <w:b/>
          <w:bCs/>
          <w:color w:val="222222"/>
          <w:sz w:val="21"/>
          <w:szCs w:val="21"/>
        </w:rPr>
        <w:t xml:space="preserve">, 1984. - 183 </w:t>
      </w:r>
      <w:r w:rsidRPr="008905A8">
        <w:rPr>
          <w:rFonts w:ascii="Helvetica" w:hAnsi="Helvetica" w:cs="Helvetica" w:hint="eastAsia"/>
          <w:b/>
          <w:bCs/>
          <w:color w:val="222222"/>
          <w:sz w:val="21"/>
          <w:szCs w:val="21"/>
        </w:rPr>
        <w:t>с</w:t>
      </w:r>
      <w:r w:rsidRPr="008905A8">
        <w:rPr>
          <w:rFonts w:ascii="Helvetica" w:hAnsi="Helvetica" w:cs="Helvetica"/>
          <w:b/>
          <w:bCs/>
          <w:color w:val="222222"/>
          <w:sz w:val="21"/>
          <w:szCs w:val="21"/>
        </w:rPr>
        <w:t xml:space="preserve">. : </w:t>
      </w:r>
      <w:r w:rsidRPr="008905A8">
        <w:rPr>
          <w:rFonts w:ascii="Helvetica" w:hAnsi="Helvetica" w:cs="Helvetica" w:hint="eastAsia"/>
          <w:b/>
          <w:bCs/>
          <w:color w:val="222222"/>
          <w:sz w:val="21"/>
          <w:szCs w:val="21"/>
        </w:rPr>
        <w:t>ил</w:t>
      </w:r>
      <w:r w:rsidRPr="008905A8">
        <w:rPr>
          <w:rFonts w:ascii="Helvetica" w:hAnsi="Helvetica" w:cs="Helvetica"/>
          <w:b/>
          <w:bCs/>
          <w:color w:val="222222"/>
          <w:sz w:val="21"/>
          <w:szCs w:val="21"/>
        </w:rPr>
        <w:t>.</w:t>
      </w:r>
    </w:p>
    <w:p w14:paraId="3EC5C853"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hint="eastAsia"/>
          <w:b/>
          <w:bCs/>
          <w:color w:val="222222"/>
          <w:sz w:val="21"/>
          <w:szCs w:val="21"/>
        </w:rPr>
        <w:t>больше</w:t>
      </w:r>
    </w:p>
    <w:p w14:paraId="44A30087"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hint="eastAsia"/>
          <w:b/>
          <w:bCs/>
          <w:color w:val="222222"/>
          <w:sz w:val="21"/>
          <w:szCs w:val="21"/>
        </w:rPr>
        <w:t>Цитаты</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из</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текста</w:t>
      </w:r>
      <w:r w:rsidRPr="008905A8">
        <w:rPr>
          <w:rFonts w:ascii="Helvetica" w:hAnsi="Helvetica" w:cs="Helvetica"/>
          <w:b/>
          <w:bCs/>
          <w:color w:val="222222"/>
          <w:sz w:val="21"/>
          <w:szCs w:val="21"/>
        </w:rPr>
        <w:t>:</w:t>
      </w:r>
    </w:p>
    <w:p w14:paraId="3C5815DB"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hint="eastAsia"/>
          <w:b/>
          <w:bCs/>
          <w:color w:val="222222"/>
          <w:sz w:val="21"/>
          <w:szCs w:val="21"/>
        </w:rPr>
        <w:t>стр</w:t>
      </w:r>
      <w:r w:rsidRPr="008905A8">
        <w:rPr>
          <w:rFonts w:ascii="Helvetica" w:hAnsi="Helvetica" w:cs="Helvetica"/>
          <w:b/>
          <w:bCs/>
          <w:color w:val="222222"/>
          <w:sz w:val="21"/>
          <w:szCs w:val="21"/>
        </w:rPr>
        <w:t>. 2</w:t>
      </w:r>
    </w:p>
    <w:p w14:paraId="1A4B5218"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hint="eastAsia"/>
          <w:b/>
          <w:bCs/>
          <w:color w:val="222222"/>
          <w:sz w:val="21"/>
          <w:szCs w:val="21"/>
        </w:rPr>
        <w:t>пгаеншдт</w:t>
      </w:r>
      <w:r w:rsidRPr="008905A8">
        <w:rPr>
          <w:rFonts w:ascii="Helvetica" w:hAnsi="Helvetica" w:cs="Helvetica"/>
          <w:b/>
          <w:bCs/>
          <w:color w:val="222222"/>
          <w:sz w:val="21"/>
          <w:szCs w:val="21"/>
        </w:rPr>
        <w:t xml:space="preserve"> 1.3. </w:t>
      </w:r>
      <w:r w:rsidRPr="008905A8">
        <w:rPr>
          <w:rFonts w:ascii="Helvetica" w:hAnsi="Helvetica" w:cs="Helvetica" w:hint="eastAsia"/>
          <w:b/>
          <w:bCs/>
          <w:color w:val="222222"/>
          <w:sz w:val="21"/>
          <w:szCs w:val="21"/>
        </w:rPr>
        <w:t>Тритикале</w:t>
      </w:r>
      <w:r w:rsidRPr="008905A8">
        <w:rPr>
          <w:rFonts w:ascii="Helvetica" w:hAnsi="Helvetica" w:cs="Helvetica"/>
          <w:b/>
          <w:bCs/>
          <w:color w:val="222222"/>
          <w:sz w:val="21"/>
          <w:szCs w:val="21"/>
        </w:rPr>
        <w:t xml:space="preserve"> 1.3.1. </w:t>
      </w:r>
      <w:r w:rsidRPr="008905A8">
        <w:rPr>
          <w:rFonts w:ascii="Helvetica" w:hAnsi="Helvetica" w:cs="Helvetica" w:hint="eastAsia"/>
          <w:b/>
          <w:bCs/>
          <w:color w:val="222222"/>
          <w:sz w:val="21"/>
          <w:szCs w:val="21"/>
        </w:rPr>
        <w:t>Цитологическая</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нестабильность</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тритикале</w:t>
      </w:r>
      <w:r w:rsidRPr="008905A8">
        <w:rPr>
          <w:rFonts w:ascii="Helvetica" w:hAnsi="Helvetica" w:cs="Helvetica"/>
          <w:b/>
          <w:bCs/>
          <w:color w:val="222222"/>
          <w:sz w:val="21"/>
          <w:szCs w:val="21"/>
        </w:rPr>
        <w:t xml:space="preserve"> 1.3.2. </w:t>
      </w:r>
      <w:r w:rsidRPr="008905A8">
        <w:rPr>
          <w:rFonts w:ascii="Helvetica" w:hAnsi="Helvetica" w:cs="Helvetica" w:hint="eastAsia"/>
          <w:b/>
          <w:bCs/>
          <w:color w:val="222222"/>
          <w:sz w:val="21"/>
          <w:szCs w:val="21"/>
        </w:rPr>
        <w:t>Замещению</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хромосом</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во</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вторичньсс</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тритикале</w:t>
      </w:r>
      <w:r w:rsidRPr="008905A8">
        <w:rPr>
          <w:rFonts w:ascii="Helvetica" w:hAnsi="Helvetica" w:cs="Helvetica"/>
          <w:b/>
          <w:bCs/>
          <w:color w:val="222222"/>
          <w:sz w:val="21"/>
          <w:szCs w:val="21"/>
        </w:rPr>
        <w:t xml:space="preserve"> II 14 18 23 25 27 4 8 1.3.3. </w:t>
      </w:r>
      <w:r w:rsidRPr="008905A8">
        <w:rPr>
          <w:rFonts w:ascii="Helvetica" w:hAnsi="Helvetica" w:cs="Helvetica" w:hint="eastAsia"/>
          <w:b/>
          <w:bCs/>
          <w:color w:val="222222"/>
          <w:sz w:val="21"/>
          <w:szCs w:val="21"/>
        </w:rPr>
        <w:t>Ыодификшши</w:t>
      </w:r>
    </w:p>
    <w:p w14:paraId="56992CE6"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hint="eastAsia"/>
          <w:b/>
          <w:bCs/>
          <w:color w:val="222222"/>
          <w:sz w:val="21"/>
          <w:szCs w:val="21"/>
        </w:rPr>
        <w:t>стр</w:t>
      </w:r>
      <w:r w:rsidRPr="008905A8">
        <w:rPr>
          <w:rFonts w:ascii="Helvetica" w:hAnsi="Helvetica" w:cs="Helvetica"/>
          <w:b/>
          <w:bCs/>
          <w:color w:val="222222"/>
          <w:sz w:val="21"/>
          <w:szCs w:val="21"/>
        </w:rPr>
        <w:t>. 3</w:t>
      </w:r>
    </w:p>
    <w:p w14:paraId="4D5C46A6"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hint="eastAsia"/>
          <w:b/>
          <w:bCs/>
          <w:color w:val="222222"/>
          <w:sz w:val="21"/>
          <w:szCs w:val="21"/>
        </w:rPr>
        <w:t>хромосом</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А</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и</w:t>
      </w:r>
      <w:r w:rsidRPr="008905A8">
        <w:rPr>
          <w:rFonts w:ascii="Helvetica" w:hAnsi="Helvetica" w:cs="Helvetica"/>
          <w:b/>
          <w:bCs/>
          <w:color w:val="222222"/>
          <w:sz w:val="21"/>
          <w:szCs w:val="21"/>
        </w:rPr>
        <w:t xml:space="preserve"> D </w:t>
      </w:r>
      <w:r w:rsidRPr="008905A8">
        <w:rPr>
          <w:rFonts w:ascii="Helvetica" w:hAnsi="Helvetica" w:cs="Helvetica" w:hint="eastAsia"/>
          <w:b/>
          <w:bCs/>
          <w:color w:val="222222"/>
          <w:sz w:val="21"/>
          <w:szCs w:val="21"/>
        </w:rPr>
        <w:t>геномов</w:t>
      </w:r>
      <w:r w:rsidRPr="008905A8">
        <w:rPr>
          <w:rFonts w:ascii="Helvetica" w:hAnsi="Helvetica" w:cs="Helvetica"/>
          <w:b/>
          <w:bCs/>
          <w:color w:val="222222"/>
          <w:sz w:val="21"/>
          <w:szCs w:val="21"/>
        </w:rPr>
        <w:t xml:space="preserve"> 4.2. </w:t>
      </w:r>
      <w:r w:rsidRPr="008905A8">
        <w:rPr>
          <w:rFonts w:ascii="Helvetica" w:hAnsi="Helvetica" w:cs="Helvetica" w:hint="eastAsia"/>
          <w:b/>
          <w:bCs/>
          <w:color w:val="222222"/>
          <w:sz w:val="21"/>
          <w:szCs w:val="21"/>
        </w:rPr>
        <w:t>Полшуюрфизм</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хромосом</w:t>
      </w:r>
      <w:r w:rsidRPr="008905A8">
        <w:rPr>
          <w:rFonts w:ascii="Helvetica" w:hAnsi="Helvetica" w:cs="Helvetica"/>
          <w:b/>
          <w:bCs/>
          <w:color w:val="222222"/>
          <w:sz w:val="21"/>
          <w:szCs w:val="21"/>
        </w:rPr>
        <w:t xml:space="preserve"> R </w:t>
      </w:r>
      <w:r w:rsidRPr="008905A8">
        <w:rPr>
          <w:rFonts w:ascii="Helvetica" w:hAnsi="Helvetica" w:cs="Helvetica" w:hint="eastAsia"/>
          <w:b/>
          <w:bCs/>
          <w:color w:val="222222"/>
          <w:sz w:val="21"/>
          <w:szCs w:val="21"/>
        </w:rPr>
        <w:t>генома</w:t>
      </w:r>
      <w:r w:rsidRPr="008905A8">
        <w:rPr>
          <w:rFonts w:ascii="Helvetica" w:hAnsi="Helvetica" w:cs="Helvetica"/>
          <w:b/>
          <w:bCs/>
          <w:color w:val="222222"/>
          <w:sz w:val="21"/>
          <w:szCs w:val="21"/>
        </w:rPr>
        <w:t xml:space="preserve"> 4.3. </w:t>
      </w:r>
      <w:r w:rsidRPr="008905A8">
        <w:rPr>
          <w:rFonts w:ascii="Helvetica" w:hAnsi="Helvetica" w:cs="Helvetica" w:hint="eastAsia"/>
          <w:b/>
          <w:bCs/>
          <w:color w:val="222222"/>
          <w:sz w:val="21"/>
          <w:szCs w:val="21"/>
        </w:rPr>
        <w:t>Численьше</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и</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структурою</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изменения</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хромосом</w:t>
      </w:r>
      <w:r w:rsidRPr="008905A8">
        <w:rPr>
          <w:rFonts w:ascii="Helvetica" w:hAnsi="Helvetica" w:cs="Helvetica"/>
          <w:b/>
          <w:bCs/>
          <w:color w:val="222222"/>
          <w:sz w:val="21"/>
          <w:szCs w:val="21"/>
        </w:rPr>
        <w:t xml:space="preserve"> R </w:t>
      </w:r>
      <w:r w:rsidRPr="008905A8">
        <w:rPr>
          <w:rFonts w:ascii="Helvetica" w:hAnsi="Helvetica" w:cs="Helvetica" w:hint="eastAsia"/>
          <w:b/>
          <w:bCs/>
          <w:color w:val="222222"/>
          <w:sz w:val="21"/>
          <w:szCs w:val="21"/>
        </w:rPr>
        <w:t>гено­</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ма</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в</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составе</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тритикале</w:t>
      </w:r>
      <w:r w:rsidRPr="008905A8">
        <w:rPr>
          <w:rFonts w:ascii="Helvetica" w:hAnsi="Helvetica" w:cs="Helvetica"/>
          <w:b/>
          <w:bCs/>
          <w:color w:val="222222"/>
          <w:sz w:val="21"/>
          <w:szCs w:val="21"/>
        </w:rPr>
        <w:t xml:space="preserve"> 4.3.1. </w:t>
      </w:r>
      <w:r w:rsidRPr="008905A8">
        <w:rPr>
          <w:rFonts w:ascii="Helvetica" w:hAnsi="Helvetica" w:cs="Helvetica" w:hint="eastAsia"/>
          <w:b/>
          <w:bCs/>
          <w:color w:val="222222"/>
          <w:sz w:val="21"/>
          <w:szCs w:val="21"/>
        </w:rPr>
        <w:t>Численные</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изменения</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хромосом</w:t>
      </w:r>
      <w:r w:rsidRPr="008905A8">
        <w:rPr>
          <w:rFonts w:ascii="Helvetica" w:hAnsi="Helvetica" w:cs="Helvetica"/>
          <w:b/>
          <w:bCs/>
          <w:color w:val="222222"/>
          <w:sz w:val="21"/>
          <w:szCs w:val="21"/>
        </w:rPr>
        <w:t xml:space="preserve"> R </w:t>
      </w:r>
      <w:r w:rsidRPr="008905A8">
        <w:rPr>
          <w:rFonts w:ascii="Helvetica" w:hAnsi="Helvetica" w:cs="Helvetica" w:hint="eastAsia"/>
          <w:b/>
          <w:bCs/>
          <w:color w:val="222222"/>
          <w:sz w:val="21"/>
          <w:szCs w:val="21"/>
        </w:rPr>
        <w:t>генома</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в</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составе</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тритикале</w:t>
      </w:r>
      <w:r w:rsidRPr="008905A8">
        <w:rPr>
          <w:rFonts w:ascii="Helvetica" w:hAnsi="Helvetica" w:cs="Helvetica"/>
          <w:b/>
          <w:bCs/>
          <w:color w:val="222222"/>
          <w:sz w:val="21"/>
          <w:szCs w:val="21"/>
        </w:rPr>
        <w:t xml:space="preserve"> 4.3.2. </w:t>
      </w:r>
      <w:r w:rsidRPr="008905A8">
        <w:rPr>
          <w:rFonts w:ascii="Helvetica" w:hAnsi="Helvetica" w:cs="Helvetica" w:hint="eastAsia"/>
          <w:b/>
          <w:bCs/>
          <w:color w:val="222222"/>
          <w:sz w:val="21"/>
          <w:szCs w:val="21"/>
        </w:rPr>
        <w:t>Хромосомный</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состав</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млгких</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пшениц</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при</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ползп</w:t>
      </w:r>
      <w:r w:rsidRPr="008905A8">
        <w:rPr>
          <w:rFonts w:ascii="Helvetica" w:hAnsi="Helvetica" w:cs="Helvetica"/>
          <w:b/>
          <w:bCs/>
          <w:color w:val="222222"/>
          <w:sz w:val="21"/>
          <w:szCs w:val="21"/>
        </w:rPr>
        <w:t>:1</w:t>
      </w:r>
      <w:r w:rsidRPr="008905A8">
        <w:rPr>
          <w:rFonts w:ascii="Helvetica" w:hAnsi="Helvetica" w:cs="Helvetica" w:hint="eastAsia"/>
          <w:b/>
          <w:bCs/>
          <w:color w:val="222222"/>
          <w:sz w:val="21"/>
          <w:szCs w:val="21"/>
        </w:rPr>
        <w:t>ении</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которы</w:t>
      </w:r>
      <w:r w:rsidRPr="008905A8">
        <w:rPr>
          <w:rFonts w:ascii="Helvetica" w:hAnsi="Helvetica" w:cs="Helvetica"/>
          <w:b/>
          <w:bCs/>
          <w:color w:val="222222"/>
          <w:sz w:val="21"/>
          <w:szCs w:val="21"/>
        </w:rPr>
        <w:t>.</w:t>
      </w:r>
      <w:r w:rsidRPr="008905A8">
        <w:rPr>
          <w:rFonts w:ascii="Helvetica" w:hAnsi="Helvetica" w:cs="Helvetica" w:hint="eastAsia"/>
          <w:b/>
          <w:bCs/>
          <w:color w:val="222222"/>
          <w:sz w:val="21"/>
          <w:szCs w:val="21"/>
        </w:rPr>
        <w:t>х</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использовали</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скрещивания</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с</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гексаплодньп</w:t>
      </w:r>
      <w:r w:rsidRPr="008905A8">
        <w:rPr>
          <w:rFonts w:ascii="Helvetica" w:hAnsi="Helvetica" w:cs="Helvetica"/>
          <w:b/>
          <w:bCs/>
          <w:color w:val="222222"/>
          <w:sz w:val="21"/>
          <w:szCs w:val="21"/>
        </w:rPr>
        <w:t>/</w:t>
      </w:r>
      <w:r w:rsidRPr="008905A8">
        <w:rPr>
          <w:rFonts w:ascii="Helvetica" w:hAnsi="Helvetica" w:cs="Helvetica" w:hint="eastAsia"/>
          <w:b/>
          <w:bCs/>
          <w:color w:val="222222"/>
          <w:sz w:val="21"/>
          <w:szCs w:val="21"/>
        </w:rPr>
        <w:t>л</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тритикале</w:t>
      </w:r>
      <w:r w:rsidRPr="008905A8">
        <w:rPr>
          <w:rFonts w:ascii="Helvetica" w:hAnsi="Helvetica" w:cs="Helvetica"/>
          <w:b/>
          <w:bCs/>
          <w:color w:val="222222"/>
          <w:sz w:val="21"/>
          <w:szCs w:val="21"/>
        </w:rPr>
        <w:t xml:space="preserve"> 4.3.3. </w:t>
      </w:r>
      <w:r w:rsidRPr="008905A8">
        <w:rPr>
          <w:rFonts w:ascii="Helvetica" w:hAnsi="Helvetica" w:cs="Helvetica" w:hint="eastAsia"/>
          <w:b/>
          <w:bCs/>
          <w:color w:val="222222"/>
          <w:sz w:val="21"/>
          <w:szCs w:val="21"/>
        </w:rPr>
        <w:t>Структурные</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измененрш</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хромосом</w:t>
      </w:r>
      <w:r w:rsidRPr="008905A8">
        <w:rPr>
          <w:rFonts w:ascii="Helvetica" w:hAnsi="Helvetica" w:cs="Helvetica"/>
          <w:b/>
          <w:bCs/>
          <w:color w:val="222222"/>
          <w:sz w:val="21"/>
          <w:szCs w:val="21"/>
        </w:rPr>
        <w:t xml:space="preserve"> 4.4. </w:t>
      </w:r>
      <w:r w:rsidRPr="008905A8">
        <w:rPr>
          <w:rFonts w:ascii="Helvetica" w:hAnsi="Helvetica" w:cs="Helvetica" w:hint="eastAsia"/>
          <w:b/>
          <w:bCs/>
          <w:color w:val="222222"/>
          <w:sz w:val="21"/>
          <w:szCs w:val="21"/>
        </w:rPr>
        <w:t>Изменения</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хромосом</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рлси</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в</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кариотипе</w:t>
      </w:r>
      <w:r w:rsidRPr="008905A8">
        <w:rPr>
          <w:rFonts w:ascii="Helvetica" w:hAnsi="Helvetica" w:cs="Helvetica"/>
          <w:b/>
          <w:bCs/>
          <w:color w:val="222222"/>
          <w:sz w:val="21"/>
          <w:szCs w:val="21"/>
        </w:rPr>
        <w:t>...</w:t>
      </w:r>
    </w:p>
    <w:p w14:paraId="680F3900" w14:textId="77777777" w:rsidR="008905A8" w:rsidRPr="008905A8" w:rsidRDefault="008905A8" w:rsidP="008905A8">
      <w:pPr>
        <w:rPr>
          <w:rFonts w:ascii="Helvetica" w:hAnsi="Helvetica" w:cs="Helvetica"/>
          <w:b/>
          <w:bCs/>
          <w:color w:val="222222"/>
          <w:sz w:val="21"/>
          <w:szCs w:val="21"/>
        </w:rPr>
      </w:pPr>
    </w:p>
    <w:p w14:paraId="2B0AA804"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hint="eastAsia"/>
          <w:b/>
          <w:bCs/>
          <w:color w:val="222222"/>
          <w:sz w:val="21"/>
          <w:szCs w:val="21"/>
        </w:rPr>
        <w:t>Оглавление</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диссертации</w:t>
      </w:r>
    </w:p>
    <w:p w14:paraId="52DC7453"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hint="eastAsia"/>
          <w:b/>
          <w:bCs/>
          <w:color w:val="222222"/>
          <w:sz w:val="21"/>
          <w:szCs w:val="21"/>
        </w:rPr>
        <w:t>кандидат</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биологических</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наук</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Бадаева</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Екатерина</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Дмитриевна</w:t>
      </w:r>
    </w:p>
    <w:p w14:paraId="6E6769F1"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hint="eastAsia"/>
          <w:b/>
          <w:bCs/>
          <w:color w:val="222222"/>
          <w:sz w:val="21"/>
          <w:szCs w:val="21"/>
        </w:rPr>
        <w:t>ЗВДЕНИЕ</w:t>
      </w:r>
    </w:p>
    <w:p w14:paraId="105841EF" w14:textId="77777777" w:rsidR="008905A8" w:rsidRPr="008905A8" w:rsidRDefault="008905A8" w:rsidP="008905A8">
      <w:pPr>
        <w:rPr>
          <w:rFonts w:ascii="Helvetica" w:hAnsi="Helvetica" w:cs="Helvetica"/>
          <w:b/>
          <w:bCs/>
          <w:color w:val="222222"/>
          <w:sz w:val="21"/>
          <w:szCs w:val="21"/>
        </w:rPr>
      </w:pPr>
    </w:p>
    <w:p w14:paraId="24E61936"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hint="eastAsia"/>
          <w:b/>
          <w:bCs/>
          <w:color w:val="222222"/>
          <w:sz w:val="21"/>
          <w:szCs w:val="21"/>
        </w:rPr>
        <w:t>ГЛАВА</w:t>
      </w:r>
      <w:r w:rsidRPr="008905A8">
        <w:rPr>
          <w:rFonts w:ascii="Helvetica" w:hAnsi="Helvetica" w:cs="Helvetica"/>
          <w:b/>
          <w:bCs/>
          <w:color w:val="222222"/>
          <w:sz w:val="21"/>
          <w:szCs w:val="21"/>
        </w:rPr>
        <w:t xml:space="preserve"> I. </w:t>
      </w:r>
      <w:r w:rsidRPr="008905A8">
        <w:rPr>
          <w:rFonts w:ascii="Helvetica" w:hAnsi="Helvetica" w:cs="Helvetica" w:hint="eastAsia"/>
          <w:b/>
          <w:bCs/>
          <w:color w:val="222222"/>
          <w:sz w:val="21"/>
          <w:szCs w:val="21"/>
        </w:rPr>
        <w:t>Обзор</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литературы</w:t>
      </w:r>
    </w:p>
    <w:p w14:paraId="2A61E69D" w14:textId="77777777" w:rsidR="008905A8" w:rsidRPr="008905A8" w:rsidRDefault="008905A8" w:rsidP="008905A8">
      <w:pPr>
        <w:rPr>
          <w:rFonts w:ascii="Helvetica" w:hAnsi="Helvetica" w:cs="Helvetica"/>
          <w:b/>
          <w:bCs/>
          <w:color w:val="222222"/>
          <w:sz w:val="21"/>
          <w:szCs w:val="21"/>
        </w:rPr>
      </w:pPr>
    </w:p>
    <w:p w14:paraId="08D8DF25"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hint="eastAsia"/>
          <w:b/>
          <w:bCs/>
          <w:color w:val="222222"/>
          <w:sz w:val="21"/>
          <w:szCs w:val="21"/>
        </w:rPr>
        <w:t>Г</w:t>
      </w:r>
      <w:r w:rsidRPr="008905A8">
        <w:rPr>
          <w:rFonts w:ascii="Helvetica" w:hAnsi="Helvetica" w:cs="Helvetica"/>
          <w:b/>
          <w:bCs/>
          <w:color w:val="222222"/>
          <w:sz w:val="21"/>
          <w:szCs w:val="21"/>
        </w:rPr>
        <w:t>.</w:t>
      </w:r>
      <w:r w:rsidRPr="008905A8">
        <w:rPr>
          <w:rFonts w:ascii="Helvetica" w:hAnsi="Helvetica" w:cs="Helvetica" w:hint="eastAsia"/>
          <w:b/>
          <w:bCs/>
          <w:color w:val="222222"/>
          <w:sz w:val="21"/>
          <w:szCs w:val="21"/>
        </w:rPr>
        <w:t>Г</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Геном</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р</w:t>
      </w:r>
      <w:r w:rsidRPr="008905A8">
        <w:rPr>
          <w:rFonts w:ascii="Helvetica" w:hAnsi="Helvetica" w:cs="Helvetica"/>
          <w:b/>
          <w:bCs/>
          <w:color w:val="222222"/>
          <w:sz w:val="21"/>
          <w:szCs w:val="21"/>
        </w:rPr>
        <w:t>:</w:t>
      </w:r>
      <w:r w:rsidRPr="008905A8">
        <w:rPr>
          <w:rFonts w:ascii="Helvetica" w:hAnsi="Helvetica" w:cs="Helvetica" w:hint="eastAsia"/>
          <w:b/>
          <w:bCs/>
          <w:color w:val="222222"/>
          <w:sz w:val="21"/>
          <w:szCs w:val="21"/>
        </w:rPr>
        <w:t>ш</w:t>
      </w:r>
      <w:r w:rsidRPr="008905A8">
        <w:rPr>
          <w:rFonts w:ascii="Helvetica" w:hAnsi="Helvetica" w:cs="Helvetica"/>
          <w:b/>
          <w:bCs/>
          <w:color w:val="222222"/>
          <w:sz w:val="21"/>
          <w:szCs w:val="21"/>
        </w:rPr>
        <w:t xml:space="preserve"> Secale cereale L. </w:t>
      </w:r>
      <w:r w:rsidRPr="008905A8">
        <w:rPr>
          <w:rFonts w:ascii="Helvetica" w:hAnsi="Helvetica" w:cs="Helvetica" w:hint="eastAsia"/>
          <w:b/>
          <w:bCs/>
          <w:color w:val="222222"/>
          <w:sz w:val="21"/>
          <w:szCs w:val="21"/>
        </w:rPr>
        <w:t>О</w:t>
      </w:r>
    </w:p>
    <w:p w14:paraId="02F53436" w14:textId="77777777" w:rsidR="008905A8" w:rsidRPr="008905A8" w:rsidRDefault="008905A8" w:rsidP="008905A8">
      <w:pPr>
        <w:rPr>
          <w:rFonts w:ascii="Helvetica" w:hAnsi="Helvetica" w:cs="Helvetica"/>
          <w:b/>
          <w:bCs/>
          <w:color w:val="222222"/>
          <w:sz w:val="21"/>
          <w:szCs w:val="21"/>
        </w:rPr>
      </w:pPr>
    </w:p>
    <w:p w14:paraId="13E09DB6"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b/>
          <w:bCs/>
          <w:color w:val="222222"/>
          <w:sz w:val="21"/>
          <w:szCs w:val="21"/>
        </w:rPr>
        <w:t xml:space="preserve">1.1.1. </w:t>
      </w:r>
      <w:r w:rsidRPr="008905A8">
        <w:rPr>
          <w:rFonts w:ascii="Helvetica" w:hAnsi="Helvetica" w:cs="Helvetica" w:hint="eastAsia"/>
          <w:b/>
          <w:bCs/>
          <w:color w:val="222222"/>
          <w:sz w:val="21"/>
          <w:szCs w:val="21"/>
        </w:rPr>
        <w:t>Ктассификация</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хромосом</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генома</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рз</w:t>
      </w:r>
      <w:r w:rsidRPr="008905A8">
        <w:rPr>
          <w:rFonts w:ascii="Helvetica" w:hAnsi="Helvetica" w:cs="Helvetica"/>
          <w:b/>
          <w:bCs/>
          <w:color w:val="222222"/>
          <w:sz w:val="21"/>
          <w:szCs w:val="21"/>
        </w:rPr>
        <w:t>:</w:t>
      </w:r>
      <w:r w:rsidRPr="008905A8">
        <w:rPr>
          <w:rFonts w:ascii="Helvetica" w:hAnsi="Helvetica" w:cs="Helvetica" w:hint="eastAsia"/>
          <w:b/>
          <w:bCs/>
          <w:color w:val="222222"/>
          <w:sz w:val="21"/>
          <w:szCs w:val="21"/>
        </w:rPr>
        <w:t>си</w:t>
      </w:r>
      <w:r w:rsidRPr="008905A8">
        <w:rPr>
          <w:rFonts w:ascii="Helvetica" w:hAnsi="Helvetica" w:cs="Helvetica"/>
          <w:b/>
          <w:bCs/>
          <w:color w:val="222222"/>
          <w:sz w:val="21"/>
          <w:szCs w:val="21"/>
        </w:rPr>
        <w:t xml:space="preserve"> ( R-</w:t>
      </w:r>
      <w:r w:rsidRPr="008905A8">
        <w:rPr>
          <w:rFonts w:ascii="Helvetica" w:hAnsi="Helvetica" w:cs="Helvetica" w:hint="eastAsia"/>
          <w:b/>
          <w:bCs/>
          <w:color w:val="222222"/>
          <w:sz w:val="21"/>
          <w:szCs w:val="21"/>
        </w:rPr>
        <w:t>геном</w:t>
      </w:r>
      <w:r w:rsidRPr="008905A8">
        <w:rPr>
          <w:rFonts w:ascii="Helvetica" w:hAnsi="Helvetica" w:cs="Helvetica"/>
          <w:b/>
          <w:bCs/>
          <w:color w:val="222222"/>
          <w:sz w:val="21"/>
          <w:szCs w:val="21"/>
        </w:rPr>
        <w:t xml:space="preserve"> ).</w:t>
      </w:r>
    </w:p>
    <w:p w14:paraId="2B0F1B66" w14:textId="77777777" w:rsidR="008905A8" w:rsidRPr="008905A8" w:rsidRDefault="008905A8" w:rsidP="008905A8">
      <w:pPr>
        <w:rPr>
          <w:rFonts w:ascii="Helvetica" w:hAnsi="Helvetica" w:cs="Helvetica"/>
          <w:b/>
          <w:bCs/>
          <w:color w:val="222222"/>
          <w:sz w:val="21"/>
          <w:szCs w:val="21"/>
        </w:rPr>
      </w:pPr>
    </w:p>
    <w:p w14:paraId="7D9ADF15"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b/>
          <w:bCs/>
          <w:color w:val="222222"/>
          <w:sz w:val="21"/>
          <w:szCs w:val="21"/>
        </w:rPr>
        <w:lastRenderedPageBreak/>
        <w:t xml:space="preserve">1.1.2. </w:t>
      </w:r>
      <w:r w:rsidRPr="008905A8">
        <w:rPr>
          <w:rFonts w:ascii="Helvetica" w:hAnsi="Helvetica" w:cs="Helvetica" w:hint="eastAsia"/>
          <w:b/>
          <w:bCs/>
          <w:color w:val="222222"/>
          <w:sz w:val="21"/>
          <w:szCs w:val="21"/>
        </w:rPr>
        <w:t>Полиморфизм</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хромосом</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ршт</w:t>
      </w:r>
      <w:r w:rsidRPr="008905A8">
        <w:rPr>
          <w:rFonts w:ascii="Helvetica" w:hAnsi="Helvetica" w:cs="Helvetica"/>
          <w:b/>
          <w:bCs/>
          <w:color w:val="222222"/>
          <w:sz w:val="21"/>
          <w:szCs w:val="21"/>
        </w:rPr>
        <w:t>. II</w:t>
      </w:r>
    </w:p>
    <w:p w14:paraId="396D3053" w14:textId="77777777" w:rsidR="008905A8" w:rsidRPr="008905A8" w:rsidRDefault="008905A8" w:rsidP="008905A8">
      <w:pPr>
        <w:rPr>
          <w:rFonts w:ascii="Helvetica" w:hAnsi="Helvetica" w:cs="Helvetica"/>
          <w:b/>
          <w:bCs/>
          <w:color w:val="222222"/>
          <w:sz w:val="21"/>
          <w:szCs w:val="21"/>
        </w:rPr>
      </w:pPr>
    </w:p>
    <w:p w14:paraId="2CE3B832"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b/>
          <w:bCs/>
          <w:color w:val="222222"/>
          <w:sz w:val="21"/>
          <w:szCs w:val="21"/>
        </w:rPr>
        <w:t xml:space="preserve">1.1.3. </w:t>
      </w:r>
      <w:r w:rsidRPr="008905A8">
        <w:rPr>
          <w:rFonts w:ascii="Helvetica" w:hAnsi="Helvetica" w:cs="Helvetica" w:hint="eastAsia"/>
          <w:b/>
          <w:bCs/>
          <w:color w:val="222222"/>
          <w:sz w:val="21"/>
          <w:szCs w:val="21"/>
        </w:rPr>
        <w:t>Характеристика</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ДНК</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генома</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р</w:t>
      </w:r>
      <w:r w:rsidRPr="008905A8">
        <w:rPr>
          <w:rFonts w:ascii="Helvetica" w:hAnsi="Helvetica" w:cs="Helvetica"/>
          <w:b/>
          <w:bCs/>
          <w:color w:val="222222"/>
          <w:sz w:val="21"/>
          <w:szCs w:val="21"/>
        </w:rPr>
        <w:t>;</w:t>
      </w:r>
      <w:r w:rsidRPr="008905A8">
        <w:rPr>
          <w:rFonts w:ascii="Helvetica" w:hAnsi="Helvetica" w:cs="Helvetica" w:hint="eastAsia"/>
          <w:b/>
          <w:bCs/>
          <w:color w:val="222222"/>
          <w:sz w:val="21"/>
          <w:szCs w:val="21"/>
        </w:rPr>
        <w:t>ш</w:t>
      </w:r>
    </w:p>
    <w:p w14:paraId="371E1A0D" w14:textId="77777777" w:rsidR="008905A8" w:rsidRPr="008905A8" w:rsidRDefault="008905A8" w:rsidP="008905A8">
      <w:pPr>
        <w:rPr>
          <w:rFonts w:ascii="Helvetica" w:hAnsi="Helvetica" w:cs="Helvetica"/>
          <w:b/>
          <w:bCs/>
          <w:color w:val="222222"/>
          <w:sz w:val="21"/>
          <w:szCs w:val="21"/>
        </w:rPr>
      </w:pPr>
    </w:p>
    <w:p w14:paraId="18DA2DEE"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b/>
          <w:bCs/>
          <w:color w:val="222222"/>
          <w:sz w:val="21"/>
          <w:szCs w:val="21"/>
        </w:rPr>
        <w:t xml:space="preserve">1.2. </w:t>
      </w:r>
      <w:r w:rsidRPr="008905A8">
        <w:rPr>
          <w:rFonts w:ascii="Helvetica" w:hAnsi="Helvetica" w:cs="Helvetica" w:hint="eastAsia"/>
          <w:b/>
          <w:bCs/>
          <w:color w:val="222222"/>
          <w:sz w:val="21"/>
          <w:szCs w:val="21"/>
        </w:rPr>
        <w:t>Геном</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пшеницы</w:t>
      </w:r>
    </w:p>
    <w:p w14:paraId="0520C8B3" w14:textId="77777777" w:rsidR="008905A8" w:rsidRPr="008905A8" w:rsidRDefault="008905A8" w:rsidP="008905A8">
      <w:pPr>
        <w:rPr>
          <w:rFonts w:ascii="Helvetica" w:hAnsi="Helvetica" w:cs="Helvetica"/>
          <w:b/>
          <w:bCs/>
          <w:color w:val="222222"/>
          <w:sz w:val="21"/>
          <w:szCs w:val="21"/>
        </w:rPr>
      </w:pPr>
    </w:p>
    <w:p w14:paraId="55C02835"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b/>
          <w:bCs/>
          <w:color w:val="222222"/>
          <w:sz w:val="21"/>
          <w:szCs w:val="21"/>
        </w:rPr>
        <w:t xml:space="preserve">1.3. </w:t>
      </w:r>
      <w:r w:rsidRPr="008905A8">
        <w:rPr>
          <w:rFonts w:ascii="Helvetica" w:hAnsi="Helvetica" w:cs="Helvetica" w:hint="eastAsia"/>
          <w:b/>
          <w:bCs/>
          <w:color w:val="222222"/>
          <w:sz w:val="21"/>
          <w:szCs w:val="21"/>
        </w:rPr>
        <w:t>Тритикале</w:t>
      </w:r>
    </w:p>
    <w:p w14:paraId="47D36766" w14:textId="77777777" w:rsidR="008905A8" w:rsidRPr="008905A8" w:rsidRDefault="008905A8" w:rsidP="008905A8">
      <w:pPr>
        <w:rPr>
          <w:rFonts w:ascii="Helvetica" w:hAnsi="Helvetica" w:cs="Helvetica"/>
          <w:b/>
          <w:bCs/>
          <w:color w:val="222222"/>
          <w:sz w:val="21"/>
          <w:szCs w:val="21"/>
        </w:rPr>
      </w:pPr>
    </w:p>
    <w:p w14:paraId="14328E59"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b/>
          <w:bCs/>
          <w:color w:val="222222"/>
          <w:sz w:val="21"/>
          <w:szCs w:val="21"/>
        </w:rPr>
        <w:t xml:space="preserve">1.3.1. </w:t>
      </w:r>
      <w:r w:rsidRPr="008905A8">
        <w:rPr>
          <w:rFonts w:ascii="Helvetica" w:hAnsi="Helvetica" w:cs="Helvetica" w:hint="eastAsia"/>
          <w:b/>
          <w:bCs/>
          <w:color w:val="222222"/>
          <w:sz w:val="21"/>
          <w:szCs w:val="21"/>
        </w:rPr>
        <w:t>Цитологическая</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нестабильность</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тритикале</w:t>
      </w:r>
    </w:p>
    <w:p w14:paraId="728B9B16" w14:textId="77777777" w:rsidR="008905A8" w:rsidRPr="008905A8" w:rsidRDefault="008905A8" w:rsidP="008905A8">
      <w:pPr>
        <w:rPr>
          <w:rFonts w:ascii="Helvetica" w:hAnsi="Helvetica" w:cs="Helvetica"/>
          <w:b/>
          <w:bCs/>
          <w:color w:val="222222"/>
          <w:sz w:val="21"/>
          <w:szCs w:val="21"/>
        </w:rPr>
      </w:pPr>
    </w:p>
    <w:p w14:paraId="70C98204" w14:textId="77777777" w:rsidR="008905A8" w:rsidRPr="008905A8" w:rsidRDefault="008905A8" w:rsidP="008905A8">
      <w:pPr>
        <w:rPr>
          <w:rFonts w:ascii="Helvetica" w:hAnsi="Helvetica" w:cs="Helvetica"/>
          <w:b/>
          <w:bCs/>
          <w:color w:val="222222"/>
          <w:sz w:val="21"/>
          <w:szCs w:val="21"/>
        </w:rPr>
      </w:pPr>
      <w:r w:rsidRPr="008905A8">
        <w:rPr>
          <w:rFonts w:ascii="Helvetica" w:hAnsi="Helvetica" w:cs="Helvetica"/>
          <w:b/>
          <w:bCs/>
          <w:color w:val="222222"/>
          <w:sz w:val="21"/>
          <w:szCs w:val="21"/>
        </w:rPr>
        <w:t xml:space="preserve">1.3.2. </w:t>
      </w:r>
      <w:r w:rsidRPr="008905A8">
        <w:rPr>
          <w:rFonts w:ascii="Helvetica" w:hAnsi="Helvetica" w:cs="Helvetica" w:hint="eastAsia"/>
          <w:b/>
          <w:bCs/>
          <w:color w:val="222222"/>
          <w:sz w:val="21"/>
          <w:szCs w:val="21"/>
        </w:rPr>
        <w:t>Замещения</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хромосом</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во</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вторичных</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тритикале</w:t>
      </w:r>
    </w:p>
    <w:p w14:paraId="7D8DCA5C" w14:textId="77777777" w:rsidR="008905A8" w:rsidRPr="008905A8" w:rsidRDefault="008905A8" w:rsidP="008905A8">
      <w:pPr>
        <w:rPr>
          <w:rFonts w:ascii="Helvetica" w:hAnsi="Helvetica" w:cs="Helvetica"/>
          <w:b/>
          <w:bCs/>
          <w:color w:val="222222"/>
          <w:sz w:val="21"/>
          <w:szCs w:val="21"/>
        </w:rPr>
      </w:pPr>
    </w:p>
    <w:p w14:paraId="109CC004" w14:textId="439935D1" w:rsidR="00484EB4" w:rsidRPr="008905A8" w:rsidRDefault="008905A8" w:rsidP="008905A8">
      <w:r w:rsidRPr="008905A8">
        <w:rPr>
          <w:rFonts w:ascii="Helvetica" w:hAnsi="Helvetica" w:cs="Helvetica"/>
          <w:b/>
          <w:bCs/>
          <w:color w:val="222222"/>
          <w:sz w:val="21"/>
          <w:szCs w:val="21"/>
        </w:rPr>
        <w:t xml:space="preserve">1.3.3. </w:t>
      </w:r>
      <w:r w:rsidRPr="008905A8">
        <w:rPr>
          <w:rFonts w:ascii="Helvetica" w:hAnsi="Helvetica" w:cs="Helvetica" w:hint="eastAsia"/>
          <w:b/>
          <w:bCs/>
          <w:color w:val="222222"/>
          <w:sz w:val="21"/>
          <w:szCs w:val="21"/>
        </w:rPr>
        <w:t>Модификации</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теломерного</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гетерохроматина</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во</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вторичных</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гексагшоидных</w:t>
      </w:r>
      <w:r w:rsidRPr="008905A8">
        <w:rPr>
          <w:rFonts w:ascii="Helvetica" w:hAnsi="Helvetica" w:cs="Helvetica"/>
          <w:b/>
          <w:bCs/>
          <w:color w:val="222222"/>
          <w:sz w:val="21"/>
          <w:szCs w:val="21"/>
        </w:rPr>
        <w:t xml:space="preserve"> </w:t>
      </w:r>
      <w:r w:rsidRPr="008905A8">
        <w:rPr>
          <w:rFonts w:ascii="Helvetica" w:hAnsi="Helvetica" w:cs="Helvetica" w:hint="eastAsia"/>
          <w:b/>
          <w:bCs/>
          <w:color w:val="222222"/>
          <w:sz w:val="21"/>
          <w:szCs w:val="21"/>
        </w:rPr>
        <w:t>тритикале</w:t>
      </w:r>
    </w:p>
    <w:sectPr w:rsidR="00484EB4" w:rsidRPr="008905A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A74EF" w14:textId="77777777" w:rsidR="00771FEB" w:rsidRDefault="00771FEB">
      <w:pPr>
        <w:spacing w:after="0" w:line="240" w:lineRule="auto"/>
      </w:pPr>
      <w:r>
        <w:separator/>
      </w:r>
    </w:p>
  </w:endnote>
  <w:endnote w:type="continuationSeparator" w:id="0">
    <w:p w14:paraId="51D1B6A3" w14:textId="77777777" w:rsidR="00771FEB" w:rsidRDefault="00771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CBA01" w14:textId="77777777" w:rsidR="00771FEB" w:rsidRDefault="00771FEB"/>
    <w:p w14:paraId="347857C2" w14:textId="77777777" w:rsidR="00771FEB" w:rsidRDefault="00771FEB"/>
    <w:p w14:paraId="07CB8B71" w14:textId="77777777" w:rsidR="00771FEB" w:rsidRDefault="00771FEB"/>
    <w:p w14:paraId="26B12FFD" w14:textId="77777777" w:rsidR="00771FEB" w:rsidRDefault="00771FEB"/>
    <w:p w14:paraId="768AD0C0" w14:textId="77777777" w:rsidR="00771FEB" w:rsidRDefault="00771FEB"/>
    <w:p w14:paraId="46775FC5" w14:textId="77777777" w:rsidR="00771FEB" w:rsidRDefault="00771FEB"/>
    <w:p w14:paraId="6CA1D285" w14:textId="77777777" w:rsidR="00771FEB" w:rsidRDefault="00771F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451B26" wp14:editId="6C2F66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3E85B" w14:textId="77777777" w:rsidR="00771FEB" w:rsidRDefault="00771F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451B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53E85B" w14:textId="77777777" w:rsidR="00771FEB" w:rsidRDefault="00771F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161CDF" w14:textId="77777777" w:rsidR="00771FEB" w:rsidRDefault="00771FEB"/>
    <w:p w14:paraId="465E67DC" w14:textId="77777777" w:rsidR="00771FEB" w:rsidRDefault="00771FEB"/>
    <w:p w14:paraId="2EC33C63" w14:textId="77777777" w:rsidR="00771FEB" w:rsidRDefault="00771F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75A983" wp14:editId="49F4F0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D4B66" w14:textId="77777777" w:rsidR="00771FEB" w:rsidRDefault="00771FEB"/>
                          <w:p w14:paraId="16224892" w14:textId="77777777" w:rsidR="00771FEB" w:rsidRDefault="00771F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75A9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5D4B66" w14:textId="77777777" w:rsidR="00771FEB" w:rsidRDefault="00771FEB"/>
                    <w:p w14:paraId="16224892" w14:textId="77777777" w:rsidR="00771FEB" w:rsidRDefault="00771F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F07729" w14:textId="77777777" w:rsidR="00771FEB" w:rsidRDefault="00771FEB"/>
    <w:p w14:paraId="2E182787" w14:textId="77777777" w:rsidR="00771FEB" w:rsidRDefault="00771FEB">
      <w:pPr>
        <w:rPr>
          <w:sz w:val="2"/>
          <w:szCs w:val="2"/>
        </w:rPr>
      </w:pPr>
    </w:p>
    <w:p w14:paraId="6FB13264" w14:textId="77777777" w:rsidR="00771FEB" w:rsidRDefault="00771FEB"/>
    <w:p w14:paraId="7BE72A0C" w14:textId="77777777" w:rsidR="00771FEB" w:rsidRDefault="00771FEB">
      <w:pPr>
        <w:spacing w:after="0" w:line="240" w:lineRule="auto"/>
      </w:pPr>
    </w:p>
  </w:footnote>
  <w:footnote w:type="continuationSeparator" w:id="0">
    <w:p w14:paraId="1B2E89EF" w14:textId="77777777" w:rsidR="00771FEB" w:rsidRDefault="00771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EB"/>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210154</TotalTime>
  <Pages>2</Pages>
  <Words>189</Words>
  <Characters>1083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2042</cp:revision>
  <cp:lastPrinted>2009-02-06T05:36:00Z</cp:lastPrinted>
  <dcterms:created xsi:type="dcterms:W3CDTF">2024-01-07T13:43:00Z</dcterms:created>
  <dcterms:modified xsi:type="dcterms:W3CDTF">2025-11-19T21:00:00Z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