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D9EC7" w14:textId="77777777" w:rsidR="00AC7773" w:rsidRDefault="00AC7773" w:rsidP="00AC7773">
      <w:r>
        <w:rPr>
          <w:rFonts w:hint="eastAsia"/>
        </w:rPr>
        <w:t>ГОСУДАРСТВЕННОЕ</w:t>
      </w:r>
      <w:r>
        <w:t xml:space="preserve"> </w:t>
      </w:r>
      <w:r>
        <w:rPr>
          <w:rFonts w:hint="eastAsia"/>
        </w:rPr>
        <w:t>ОБРАЗОВАТЕЛЬНОЕ</w:t>
      </w:r>
      <w:r>
        <w:t xml:space="preserve"> </w:t>
      </w:r>
      <w:r>
        <w:rPr>
          <w:rFonts w:hint="eastAsia"/>
        </w:rPr>
        <w:t>УЧЕРЕЖДЕНИЕ</w:t>
      </w:r>
    </w:p>
    <w:p w14:paraId="23E13B32" w14:textId="77777777" w:rsidR="00AC7773" w:rsidRDefault="00AC7773" w:rsidP="00AC7773">
      <w:r>
        <w:rPr>
          <w:rFonts w:hint="eastAsia"/>
        </w:rPr>
        <w:t>ВЫСШЕГО</w:t>
      </w:r>
      <w:r>
        <w:t xml:space="preserve"> </w:t>
      </w:r>
      <w:r>
        <w:rPr>
          <w:rFonts w:hint="eastAsia"/>
        </w:rPr>
        <w:t>ПРОФЕССИОНАЛЬНОГО</w:t>
      </w:r>
      <w:r>
        <w:t xml:space="preserve"> </w:t>
      </w:r>
      <w:r>
        <w:rPr>
          <w:rFonts w:hint="eastAsia"/>
        </w:rPr>
        <w:t>ОБРАЗОВАНИЯ</w:t>
      </w:r>
    </w:p>
    <w:p w14:paraId="12A8AD3B" w14:textId="77777777" w:rsidR="00AC7773" w:rsidRDefault="00AC7773" w:rsidP="00AC7773">
      <w:r>
        <w:rPr>
          <w:rFonts w:hint="eastAsia"/>
        </w:rPr>
        <w:t>«</w:t>
      </w:r>
      <w:r>
        <w:rPr>
          <w:rFonts w:hint="eastAsia"/>
        </w:rPr>
        <w:t>СТАВРОПОЛЬСКИЙ</w:t>
      </w:r>
      <w:r>
        <w:t xml:space="preserve"> </w:t>
      </w:r>
      <w:r>
        <w:rPr>
          <w:rFonts w:hint="eastAsia"/>
        </w:rPr>
        <w:t>ГОСУДАРСТВЕННЫЙ</w:t>
      </w:r>
      <w:r>
        <w:t xml:space="preserve"> </w:t>
      </w:r>
      <w:r>
        <w:rPr>
          <w:rFonts w:hint="eastAsia"/>
        </w:rPr>
        <w:t>УНИВЕРСИТЕТ</w:t>
      </w:r>
      <w:r>
        <w:rPr>
          <w:rFonts w:hint="eastAsia"/>
        </w:rPr>
        <w:t>»</w:t>
      </w:r>
    </w:p>
    <w:p w14:paraId="6C0A6F85" w14:textId="77777777" w:rsidR="00AC7773" w:rsidRDefault="00AC7773" w:rsidP="00AC7773">
      <w:r>
        <w:rPr>
          <w:rFonts w:hint="eastAsia"/>
        </w:rPr>
        <w:t>Денисов</w:t>
      </w:r>
      <w:r>
        <w:t xml:space="preserve"> </w:t>
      </w:r>
      <w:r>
        <w:rPr>
          <w:rFonts w:hint="eastAsia"/>
        </w:rPr>
        <w:t>Михаил</w:t>
      </w:r>
      <w:r>
        <w:t xml:space="preserve"> </w:t>
      </w:r>
      <w:r>
        <w:rPr>
          <w:rFonts w:hint="eastAsia"/>
        </w:rPr>
        <w:t>Викторович</w:t>
      </w:r>
    </w:p>
    <w:p w14:paraId="67653F45" w14:textId="77777777" w:rsidR="00AC7773" w:rsidRDefault="00AC7773" w:rsidP="00AC7773">
      <w:r>
        <w:rPr>
          <w:rFonts w:hint="eastAsia"/>
        </w:rPr>
        <w:t>МЕТОДИКА</w:t>
      </w:r>
      <w:r>
        <w:t xml:space="preserve"> </w:t>
      </w:r>
      <w:r>
        <w:rPr>
          <w:rFonts w:hint="eastAsia"/>
        </w:rPr>
        <w:t>ПРИМЕНЕНИЯ</w:t>
      </w:r>
      <w:r>
        <w:t xml:space="preserve"> </w:t>
      </w:r>
      <w:r>
        <w:rPr>
          <w:rFonts w:hint="eastAsia"/>
        </w:rPr>
        <w:t>СОПРЯЖЕННЫХ</w:t>
      </w:r>
      <w:r>
        <w:t xml:space="preserve"> </w:t>
      </w:r>
      <w:r>
        <w:rPr>
          <w:rFonts w:hint="eastAsia"/>
        </w:rPr>
        <w:t>ВОЗДЕЙСТВИЙ</w:t>
      </w:r>
    </w:p>
    <w:p w14:paraId="323920F2" w14:textId="77777777" w:rsidR="00AC7773" w:rsidRDefault="00AC7773" w:rsidP="00AC7773">
      <w:r>
        <w:rPr>
          <w:rFonts w:hint="eastAsia"/>
        </w:rPr>
        <w:t>В</w:t>
      </w:r>
      <w:r>
        <w:t xml:space="preserve"> </w:t>
      </w:r>
      <w:r>
        <w:rPr>
          <w:rFonts w:hint="eastAsia"/>
        </w:rPr>
        <w:t>УЧЕБНО</w:t>
      </w:r>
      <w:r>
        <w:t>-</w:t>
      </w:r>
      <w:r>
        <w:rPr>
          <w:rFonts w:hint="eastAsia"/>
        </w:rPr>
        <w:t>ТРЕНИРОВОЧНОМ</w:t>
      </w:r>
      <w:r>
        <w:t xml:space="preserve"> </w:t>
      </w:r>
      <w:r>
        <w:rPr>
          <w:rFonts w:hint="eastAsia"/>
        </w:rPr>
        <w:t>ПРОЦЕССЕ</w:t>
      </w:r>
    </w:p>
    <w:p w14:paraId="54B1A673" w14:textId="77777777" w:rsidR="00AC7773" w:rsidRDefault="00AC7773" w:rsidP="00AC7773">
      <w:r>
        <w:rPr>
          <w:rFonts w:hint="eastAsia"/>
        </w:rPr>
        <w:t>КВАЛИФИЦИРОВАННЫХ</w:t>
      </w:r>
      <w:r>
        <w:t xml:space="preserve"> </w:t>
      </w:r>
      <w:r>
        <w:rPr>
          <w:rFonts w:hint="eastAsia"/>
        </w:rPr>
        <w:t>ВОЛЕЙБОЛИСТОВ</w:t>
      </w:r>
    </w:p>
    <w:p w14:paraId="3E4B6F02" w14:textId="77777777" w:rsidR="00AC7773" w:rsidRDefault="00AC7773" w:rsidP="00AC7773">
      <w:r>
        <w:t xml:space="preserve">13.00.04 - </w:t>
      </w:r>
      <w:r>
        <w:rPr>
          <w:rFonts w:hint="eastAsia"/>
        </w:rPr>
        <w:t>Теория</w:t>
      </w:r>
      <w:r>
        <w:t xml:space="preserve"> </w:t>
      </w:r>
      <w:r>
        <w:rPr>
          <w:rFonts w:hint="eastAsia"/>
        </w:rPr>
        <w:t>и</w:t>
      </w:r>
      <w:r>
        <w:t xml:space="preserve"> </w:t>
      </w:r>
      <w:r>
        <w:rPr>
          <w:rFonts w:hint="eastAsia"/>
        </w:rPr>
        <w:t>методика</w:t>
      </w:r>
      <w:r>
        <w:t xml:space="preserve"> </w:t>
      </w:r>
      <w:r>
        <w:rPr>
          <w:rFonts w:hint="eastAsia"/>
        </w:rPr>
        <w:t>физического</w:t>
      </w:r>
      <w:r>
        <w:t xml:space="preserve"> </w:t>
      </w:r>
      <w:r>
        <w:rPr>
          <w:rFonts w:hint="eastAsia"/>
        </w:rPr>
        <w:t>воспитания</w:t>
      </w:r>
      <w:r>
        <w:t xml:space="preserve">, </w:t>
      </w:r>
      <w:r>
        <w:rPr>
          <w:rFonts w:hint="eastAsia"/>
        </w:rPr>
        <w:t>спортивной</w:t>
      </w:r>
    </w:p>
    <w:p w14:paraId="6EEE6269" w14:textId="77777777" w:rsidR="00AC7773" w:rsidRDefault="00AC7773" w:rsidP="00AC7773">
      <w:r>
        <w:rPr>
          <w:rFonts w:hint="eastAsia"/>
        </w:rPr>
        <w:t>тренировки</w:t>
      </w:r>
      <w:r>
        <w:t xml:space="preserve">, </w:t>
      </w:r>
      <w:r>
        <w:rPr>
          <w:rFonts w:hint="eastAsia"/>
        </w:rPr>
        <w:t>оздоровительной</w:t>
      </w:r>
      <w:r>
        <w:t xml:space="preserve"> </w:t>
      </w:r>
      <w:r>
        <w:rPr>
          <w:rFonts w:hint="eastAsia"/>
        </w:rPr>
        <w:t>и</w:t>
      </w:r>
      <w:r>
        <w:t xml:space="preserve"> </w:t>
      </w:r>
      <w:r>
        <w:rPr>
          <w:rFonts w:hint="eastAsia"/>
        </w:rPr>
        <w:t>адаптивной</w:t>
      </w:r>
      <w:r>
        <w:t xml:space="preserve"> </w:t>
      </w:r>
      <w:r>
        <w:rPr>
          <w:rFonts w:hint="eastAsia"/>
        </w:rPr>
        <w:t>физической</w:t>
      </w:r>
      <w:r>
        <w:t xml:space="preserve"> </w:t>
      </w:r>
      <w:r>
        <w:rPr>
          <w:rFonts w:hint="eastAsia"/>
        </w:rPr>
        <w:t>культуры</w:t>
      </w:r>
    </w:p>
    <w:p w14:paraId="4A42494F" w14:textId="77777777" w:rsidR="00AC7773" w:rsidRDefault="00AC7773" w:rsidP="00AC7773">
      <w:r>
        <w:rPr>
          <w:rFonts w:hint="eastAsia"/>
        </w:rPr>
        <w:t>Диссертация</w:t>
      </w:r>
    </w:p>
    <w:p w14:paraId="6C033C94" w14:textId="77777777" w:rsidR="00AC7773" w:rsidRDefault="00AC7773" w:rsidP="00AC7773">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педагогических</w:t>
      </w:r>
      <w:r>
        <w:t xml:space="preserve"> </w:t>
      </w:r>
      <w:r>
        <w:rPr>
          <w:rFonts w:hint="eastAsia"/>
        </w:rPr>
        <w:t>наук</w:t>
      </w:r>
    </w:p>
    <w:p w14:paraId="5337F4A6" w14:textId="77777777" w:rsidR="00AC7773" w:rsidRDefault="00AC7773" w:rsidP="00AC7773">
      <w:r>
        <w:rPr>
          <w:rFonts w:hint="eastAsia"/>
        </w:rPr>
        <w:t>Научный</w:t>
      </w:r>
      <w:r>
        <w:t xml:space="preserve"> </w:t>
      </w:r>
      <w:r>
        <w:rPr>
          <w:rFonts w:hint="eastAsia"/>
        </w:rPr>
        <w:t>руководитель</w:t>
      </w:r>
      <w:r>
        <w:t xml:space="preserve"> - </w:t>
      </w:r>
      <w:r>
        <w:rPr>
          <w:rFonts w:hint="eastAsia"/>
        </w:rPr>
        <w:t>доктор</w:t>
      </w:r>
      <w:r>
        <w:t xml:space="preserve"> </w:t>
      </w:r>
      <w:r>
        <w:rPr>
          <w:rFonts w:hint="eastAsia"/>
        </w:rPr>
        <w:t>педагогических</w:t>
      </w:r>
      <w:r>
        <w:t xml:space="preserve"> </w:t>
      </w:r>
      <w:r>
        <w:rPr>
          <w:rFonts w:hint="eastAsia"/>
        </w:rPr>
        <w:t>наук</w:t>
      </w:r>
      <w:r>
        <w:t xml:space="preserve">, </w:t>
      </w:r>
      <w:r>
        <w:rPr>
          <w:rFonts w:hint="eastAsia"/>
        </w:rPr>
        <w:t>профессор</w:t>
      </w:r>
      <w:r>
        <w:t xml:space="preserve"> </w:t>
      </w:r>
      <w:r>
        <w:rPr>
          <w:rFonts w:hint="eastAsia"/>
        </w:rPr>
        <w:t>Магин</w:t>
      </w:r>
      <w:r>
        <w:t xml:space="preserve"> </w:t>
      </w:r>
      <w:r>
        <w:rPr>
          <w:rFonts w:hint="eastAsia"/>
        </w:rPr>
        <w:t>Владимир</w:t>
      </w:r>
      <w:r>
        <w:t xml:space="preserve"> </w:t>
      </w:r>
      <w:r>
        <w:rPr>
          <w:rFonts w:hint="eastAsia"/>
        </w:rPr>
        <w:t>Алексеевич</w:t>
      </w:r>
    </w:p>
    <w:p w14:paraId="24B159F3" w14:textId="77777777" w:rsidR="00AC7773" w:rsidRDefault="00AC7773" w:rsidP="00AC7773">
      <w:r>
        <w:rPr>
          <w:rFonts w:hint="eastAsia"/>
        </w:rPr>
        <w:t>Ставрополь</w:t>
      </w:r>
      <w:r>
        <w:t xml:space="preserve"> -2011 </w:t>
      </w:r>
    </w:p>
    <w:p w14:paraId="42D48A5B" w14:textId="77777777" w:rsidR="00AC7773" w:rsidRDefault="00AC7773" w:rsidP="00AC7773">
      <w:r>
        <w:rPr>
          <w:rFonts w:hint="eastAsia"/>
        </w:rPr>
        <w:t>ВВЕДЕНИЕ</w:t>
      </w:r>
      <w:r>
        <w:tab/>
        <w:t xml:space="preserve"> 4</w:t>
      </w:r>
    </w:p>
    <w:p w14:paraId="6ECC9F0C" w14:textId="77777777" w:rsidR="00AC7773" w:rsidRDefault="00AC7773" w:rsidP="00AC7773">
      <w:r>
        <w:rPr>
          <w:rFonts w:hint="eastAsia"/>
        </w:rPr>
        <w:t>ГЛАВА</w:t>
      </w:r>
      <w:r>
        <w:t xml:space="preserve"> I.</w:t>
      </w:r>
      <w:r>
        <w:tab/>
      </w:r>
      <w:r>
        <w:rPr>
          <w:rFonts w:hint="eastAsia"/>
        </w:rPr>
        <w:t>ТЕОРЕТИКО</w:t>
      </w:r>
      <w:r>
        <w:t>-</w:t>
      </w:r>
      <w:r>
        <w:rPr>
          <w:rFonts w:hint="eastAsia"/>
        </w:rPr>
        <w:t>МЕТОДОЛОГИЧЕСКИЕ</w:t>
      </w:r>
      <w:r>
        <w:t xml:space="preserve"> </w:t>
      </w:r>
      <w:r>
        <w:rPr>
          <w:rFonts w:hint="eastAsia"/>
        </w:rPr>
        <w:t>ОСНОВЫ</w:t>
      </w:r>
    </w:p>
    <w:p w14:paraId="3AFE6EF8" w14:textId="77777777" w:rsidR="00AC7773" w:rsidRDefault="00AC7773" w:rsidP="00AC7773">
      <w:r>
        <w:rPr>
          <w:rFonts w:hint="eastAsia"/>
        </w:rPr>
        <w:t>ПОДГОТОВКИ</w:t>
      </w:r>
      <w:r>
        <w:t xml:space="preserve"> </w:t>
      </w:r>
      <w:r>
        <w:rPr>
          <w:rFonts w:hint="eastAsia"/>
        </w:rPr>
        <w:t>КВАЛИФИЦИРОВАННЫХ</w:t>
      </w:r>
      <w:r>
        <w:t xml:space="preserve"> </w:t>
      </w:r>
      <w:r>
        <w:rPr>
          <w:rFonts w:hint="eastAsia"/>
        </w:rPr>
        <w:t>ВОЛЕЙБОЛИСТОВ</w:t>
      </w:r>
      <w:r>
        <w:tab/>
        <w:t xml:space="preserve"> 11</w:t>
      </w:r>
    </w:p>
    <w:p w14:paraId="4DF3F13E" w14:textId="77777777" w:rsidR="00AC7773" w:rsidRDefault="00AC7773" w:rsidP="00AC7773">
      <w:r>
        <w:t>1.1.</w:t>
      </w:r>
      <w:r>
        <w:tab/>
      </w:r>
      <w:r>
        <w:rPr>
          <w:rFonts w:hint="eastAsia"/>
        </w:rPr>
        <w:t>Современное</w:t>
      </w:r>
      <w:r>
        <w:t xml:space="preserve"> </w:t>
      </w:r>
      <w:r>
        <w:rPr>
          <w:rFonts w:hint="eastAsia"/>
        </w:rPr>
        <w:t>представление</w:t>
      </w:r>
      <w:r>
        <w:t xml:space="preserve"> </w:t>
      </w:r>
      <w:r>
        <w:rPr>
          <w:rFonts w:hint="eastAsia"/>
        </w:rPr>
        <w:t>о</w:t>
      </w:r>
      <w:r>
        <w:t xml:space="preserve"> </w:t>
      </w:r>
      <w:r>
        <w:rPr>
          <w:rFonts w:hint="eastAsia"/>
        </w:rPr>
        <w:t>технической</w:t>
      </w:r>
      <w:r>
        <w:t xml:space="preserve"> </w:t>
      </w:r>
      <w:r>
        <w:rPr>
          <w:rFonts w:hint="eastAsia"/>
        </w:rPr>
        <w:t>подготовке</w:t>
      </w:r>
    </w:p>
    <w:p w14:paraId="227AA680" w14:textId="77777777" w:rsidR="00AC7773" w:rsidRDefault="00AC7773" w:rsidP="00AC7773">
      <w:r>
        <w:rPr>
          <w:rFonts w:hint="eastAsia"/>
        </w:rPr>
        <w:t>в</w:t>
      </w:r>
      <w:r>
        <w:t xml:space="preserve"> </w:t>
      </w:r>
      <w:r>
        <w:rPr>
          <w:rFonts w:hint="eastAsia"/>
        </w:rPr>
        <w:t>волейболе</w:t>
      </w:r>
      <w:r>
        <w:tab/>
        <w:t xml:space="preserve"> 11</w:t>
      </w:r>
    </w:p>
    <w:p w14:paraId="56524135" w14:textId="77777777" w:rsidR="00AC7773" w:rsidRDefault="00AC7773" w:rsidP="00AC7773">
      <w:r>
        <w:t>1.2.</w:t>
      </w:r>
      <w:r>
        <w:tab/>
      </w:r>
      <w:r>
        <w:rPr>
          <w:rFonts w:hint="eastAsia"/>
        </w:rPr>
        <w:t>Взаимосвязь</w:t>
      </w:r>
      <w:r>
        <w:t xml:space="preserve"> </w:t>
      </w:r>
      <w:r>
        <w:rPr>
          <w:rFonts w:hint="eastAsia"/>
        </w:rPr>
        <w:t>развития</w:t>
      </w:r>
      <w:r>
        <w:t xml:space="preserve"> </w:t>
      </w:r>
      <w:r>
        <w:rPr>
          <w:rFonts w:hint="eastAsia"/>
        </w:rPr>
        <w:t>физических</w:t>
      </w:r>
      <w:r>
        <w:t xml:space="preserve"> </w:t>
      </w:r>
      <w:r>
        <w:rPr>
          <w:rFonts w:hint="eastAsia"/>
        </w:rPr>
        <w:t>способностей</w:t>
      </w:r>
      <w:r>
        <w:t xml:space="preserve"> </w:t>
      </w:r>
      <w:r>
        <w:rPr>
          <w:rFonts w:hint="eastAsia"/>
        </w:rPr>
        <w:t>и</w:t>
      </w:r>
      <w:r>
        <w:t xml:space="preserve"> </w:t>
      </w:r>
      <w:r>
        <w:rPr>
          <w:rFonts w:hint="eastAsia"/>
        </w:rPr>
        <w:t>тех</w:t>
      </w:r>
      <w:r>
        <w:t>-</w:t>
      </w:r>
      <w:r>
        <w:rPr>
          <w:rFonts w:hint="eastAsia"/>
        </w:rPr>
        <w:t>нической</w:t>
      </w:r>
      <w:r>
        <w:t xml:space="preserve"> </w:t>
      </w:r>
      <w:r>
        <w:rPr>
          <w:rFonts w:hint="eastAsia"/>
        </w:rPr>
        <w:t>подготовленности</w:t>
      </w:r>
      <w:r>
        <w:t xml:space="preserve"> </w:t>
      </w:r>
      <w:r>
        <w:rPr>
          <w:rFonts w:hint="eastAsia"/>
        </w:rPr>
        <w:t>волейболистов</w:t>
      </w:r>
      <w:r>
        <w:t xml:space="preserve"> </w:t>
      </w:r>
      <w:r>
        <w:tab/>
        <w:t xml:space="preserve"> 21</w:t>
      </w:r>
    </w:p>
    <w:p w14:paraId="2C9C7DC0" w14:textId="77777777" w:rsidR="00AC7773" w:rsidRDefault="00AC7773" w:rsidP="00AC7773">
      <w:r>
        <w:t>1.3.</w:t>
      </w:r>
      <w:r>
        <w:tab/>
      </w:r>
      <w:r>
        <w:rPr>
          <w:rFonts w:hint="eastAsia"/>
        </w:rPr>
        <w:t>Сопряженный</w:t>
      </w:r>
      <w:r>
        <w:t xml:space="preserve"> </w:t>
      </w:r>
      <w:r>
        <w:rPr>
          <w:rFonts w:hint="eastAsia"/>
        </w:rPr>
        <w:t>метод</w:t>
      </w:r>
      <w:r>
        <w:t xml:space="preserve"> </w:t>
      </w:r>
      <w:r>
        <w:rPr>
          <w:rFonts w:hint="eastAsia"/>
        </w:rPr>
        <w:t>и</w:t>
      </w:r>
      <w:r>
        <w:t xml:space="preserve"> </w:t>
      </w:r>
      <w:r>
        <w:rPr>
          <w:rFonts w:hint="eastAsia"/>
        </w:rPr>
        <w:t>особенности</w:t>
      </w:r>
      <w:r>
        <w:t xml:space="preserve"> </w:t>
      </w:r>
      <w:r>
        <w:rPr>
          <w:rFonts w:hint="eastAsia"/>
        </w:rPr>
        <w:t>его</w:t>
      </w:r>
      <w:r>
        <w:t xml:space="preserve"> </w:t>
      </w:r>
      <w:r>
        <w:rPr>
          <w:rFonts w:hint="eastAsia"/>
        </w:rPr>
        <w:t>использования</w:t>
      </w:r>
      <w:r>
        <w:t xml:space="preserve"> </w:t>
      </w:r>
      <w:r>
        <w:rPr>
          <w:rFonts w:hint="eastAsia"/>
        </w:rPr>
        <w:t>в</w:t>
      </w:r>
      <w:r>
        <w:t xml:space="preserve"> </w:t>
      </w:r>
      <w:r>
        <w:rPr>
          <w:rFonts w:hint="eastAsia"/>
        </w:rPr>
        <w:t>учебно</w:t>
      </w:r>
      <w:r>
        <w:t>-</w:t>
      </w:r>
      <w:r>
        <w:rPr>
          <w:rFonts w:hint="eastAsia"/>
        </w:rPr>
        <w:t>тренировочном</w:t>
      </w:r>
      <w:r>
        <w:t xml:space="preserve"> </w:t>
      </w:r>
      <w:r>
        <w:rPr>
          <w:rFonts w:hint="eastAsia"/>
        </w:rPr>
        <w:t>процессе</w:t>
      </w:r>
    </w:p>
    <w:p w14:paraId="0A90ED05" w14:textId="77777777" w:rsidR="00AC7773" w:rsidRDefault="00AC7773" w:rsidP="00AC7773">
      <w:r>
        <w:rPr>
          <w:rFonts w:hint="eastAsia"/>
        </w:rPr>
        <w:t>квалифицированных</w:t>
      </w:r>
      <w:r>
        <w:t xml:space="preserve"> </w:t>
      </w:r>
      <w:r>
        <w:rPr>
          <w:rFonts w:hint="eastAsia"/>
        </w:rPr>
        <w:t>волейболистов</w:t>
      </w:r>
      <w:r>
        <w:tab/>
        <w:t xml:space="preserve"> 27</w:t>
      </w:r>
    </w:p>
    <w:p w14:paraId="74E18A1E" w14:textId="77777777" w:rsidR="00AC7773" w:rsidRDefault="00AC7773" w:rsidP="00AC7773">
      <w:r>
        <w:rPr>
          <w:rFonts w:hint="eastAsia"/>
        </w:rPr>
        <w:t>ГЛАВА</w:t>
      </w:r>
      <w:r>
        <w:t xml:space="preserve"> </w:t>
      </w:r>
      <w:r>
        <w:rPr>
          <w:rFonts w:hint="eastAsia"/>
        </w:rPr>
        <w:t>И</w:t>
      </w:r>
      <w:r>
        <w:t>.</w:t>
      </w:r>
      <w:r>
        <w:tab/>
      </w:r>
      <w:r>
        <w:rPr>
          <w:rFonts w:hint="eastAsia"/>
        </w:rPr>
        <w:t>ЗАДАЧИ</w:t>
      </w:r>
      <w:r>
        <w:t xml:space="preserve">, </w:t>
      </w:r>
      <w:r>
        <w:rPr>
          <w:rFonts w:hint="eastAsia"/>
        </w:rPr>
        <w:t>МЕТОДЫ</w:t>
      </w:r>
      <w:r>
        <w:t xml:space="preserve"> </w:t>
      </w:r>
      <w:r>
        <w:rPr>
          <w:rFonts w:hint="eastAsia"/>
        </w:rPr>
        <w:t>И</w:t>
      </w:r>
      <w:r>
        <w:t xml:space="preserve"> </w:t>
      </w:r>
      <w:r>
        <w:rPr>
          <w:rFonts w:hint="eastAsia"/>
        </w:rPr>
        <w:t>ОРГАНИЗАЦИЯ</w:t>
      </w:r>
    </w:p>
    <w:p w14:paraId="0B7C8EAC" w14:textId="77777777" w:rsidR="00AC7773" w:rsidRDefault="00AC7773" w:rsidP="00AC7773">
      <w:r>
        <w:rPr>
          <w:rFonts w:hint="eastAsia"/>
        </w:rPr>
        <w:t>ИССЛЕДОВАНИЯ</w:t>
      </w:r>
      <w:r>
        <w:tab/>
        <w:t xml:space="preserve"> 41</w:t>
      </w:r>
    </w:p>
    <w:p w14:paraId="447A1402" w14:textId="77777777" w:rsidR="00AC7773" w:rsidRDefault="00AC7773" w:rsidP="00AC7773">
      <w:r>
        <w:t>2.1.</w:t>
      </w:r>
      <w:r>
        <w:tab/>
      </w:r>
      <w:r>
        <w:rPr>
          <w:rFonts w:hint="eastAsia"/>
        </w:rPr>
        <w:t>Задачи</w:t>
      </w:r>
      <w:r>
        <w:t xml:space="preserve"> </w:t>
      </w:r>
      <w:r>
        <w:rPr>
          <w:rFonts w:hint="eastAsia"/>
        </w:rPr>
        <w:t>исследования</w:t>
      </w:r>
      <w:r>
        <w:tab/>
        <w:t xml:space="preserve"> 41</w:t>
      </w:r>
    </w:p>
    <w:p w14:paraId="1A5E5B0F" w14:textId="77777777" w:rsidR="00AC7773" w:rsidRDefault="00AC7773" w:rsidP="00AC7773">
      <w:r>
        <w:t>2.2.</w:t>
      </w:r>
      <w:r>
        <w:tab/>
      </w:r>
      <w:r>
        <w:rPr>
          <w:rFonts w:hint="eastAsia"/>
        </w:rPr>
        <w:t>Методы</w:t>
      </w:r>
      <w:r>
        <w:t xml:space="preserve"> </w:t>
      </w:r>
      <w:r>
        <w:rPr>
          <w:rFonts w:hint="eastAsia"/>
        </w:rPr>
        <w:t>исследований</w:t>
      </w:r>
      <w:r>
        <w:tab/>
        <w:t xml:space="preserve"> 41</w:t>
      </w:r>
    </w:p>
    <w:p w14:paraId="30D8091F" w14:textId="77777777" w:rsidR="00AC7773" w:rsidRDefault="00AC7773" w:rsidP="00AC7773">
      <w:r>
        <w:lastRenderedPageBreak/>
        <w:t>2.3.</w:t>
      </w:r>
      <w:r>
        <w:tab/>
      </w:r>
      <w:r>
        <w:rPr>
          <w:rFonts w:hint="eastAsia"/>
        </w:rPr>
        <w:t>Организация</w:t>
      </w:r>
      <w:r>
        <w:t xml:space="preserve"> </w:t>
      </w:r>
      <w:r>
        <w:rPr>
          <w:rFonts w:hint="eastAsia"/>
        </w:rPr>
        <w:t>исследований</w:t>
      </w:r>
      <w:r>
        <w:tab/>
        <w:t xml:space="preserve"> 51</w:t>
      </w:r>
    </w:p>
    <w:p w14:paraId="6AE2A65A" w14:textId="77777777" w:rsidR="00AC7773" w:rsidRDefault="00AC7773" w:rsidP="00AC7773">
      <w:r>
        <w:rPr>
          <w:rFonts w:hint="eastAsia"/>
        </w:rPr>
        <w:t>ГЛАВА</w:t>
      </w:r>
      <w:r>
        <w:t xml:space="preserve"> III.</w:t>
      </w:r>
      <w:r>
        <w:tab/>
      </w:r>
      <w:r>
        <w:rPr>
          <w:rFonts w:hint="eastAsia"/>
        </w:rPr>
        <w:t>ЭКСПЕРИМЕНТАЛЬНОЕ</w:t>
      </w:r>
      <w:r>
        <w:t xml:space="preserve"> </w:t>
      </w:r>
      <w:r>
        <w:rPr>
          <w:rFonts w:hint="eastAsia"/>
        </w:rPr>
        <w:t>ОБОСНОВАНИЕ</w:t>
      </w:r>
    </w:p>
    <w:p w14:paraId="1414BE76" w14:textId="77777777" w:rsidR="00AC7773" w:rsidRDefault="00AC7773" w:rsidP="00AC7773">
      <w:r>
        <w:rPr>
          <w:rFonts w:hint="eastAsia"/>
        </w:rPr>
        <w:t>ИСПОЛЬЗОВАНИЯ</w:t>
      </w:r>
      <w:r>
        <w:t xml:space="preserve"> </w:t>
      </w:r>
      <w:r>
        <w:rPr>
          <w:rFonts w:hint="eastAsia"/>
        </w:rPr>
        <w:t>МЕТОДИКИ</w:t>
      </w:r>
      <w:r>
        <w:t xml:space="preserve"> </w:t>
      </w:r>
      <w:r>
        <w:rPr>
          <w:rFonts w:hint="eastAsia"/>
        </w:rPr>
        <w:t>СОПРЯЖЕННЫХ</w:t>
      </w:r>
      <w:r>
        <w:t xml:space="preserve"> </w:t>
      </w:r>
      <w:r>
        <w:rPr>
          <w:rFonts w:hint="eastAsia"/>
        </w:rPr>
        <w:t>ВОЗДЕЙСТВИЙ</w:t>
      </w:r>
      <w:r>
        <w:t xml:space="preserve"> </w:t>
      </w:r>
      <w:r>
        <w:rPr>
          <w:rFonts w:hint="eastAsia"/>
        </w:rPr>
        <w:t>В</w:t>
      </w:r>
      <w:r>
        <w:t xml:space="preserve"> </w:t>
      </w:r>
      <w:r>
        <w:rPr>
          <w:rFonts w:hint="eastAsia"/>
        </w:rPr>
        <w:t>УЧЕБНО</w:t>
      </w:r>
      <w:r>
        <w:rPr>
          <w:rFonts w:hint="eastAsia"/>
        </w:rPr>
        <w:t>¬</w:t>
      </w:r>
      <w:r>
        <w:rPr>
          <w:rFonts w:hint="eastAsia"/>
        </w:rPr>
        <w:t>ТРЕНИРОВОЧНОМ</w:t>
      </w:r>
      <w:r>
        <w:t xml:space="preserve"> </w:t>
      </w:r>
      <w:r>
        <w:rPr>
          <w:rFonts w:hint="eastAsia"/>
        </w:rPr>
        <w:t>ПРОЦЕССЕ</w:t>
      </w:r>
    </w:p>
    <w:p w14:paraId="7ADB80C4" w14:textId="77777777" w:rsidR="00AC7773" w:rsidRDefault="00AC7773" w:rsidP="00AC7773">
      <w:r>
        <w:rPr>
          <w:rFonts w:hint="eastAsia"/>
        </w:rPr>
        <w:t>КВАЛИФИЦИРОВАННЫХ</w:t>
      </w:r>
      <w:r>
        <w:t xml:space="preserve"> </w:t>
      </w:r>
      <w:r>
        <w:rPr>
          <w:rFonts w:hint="eastAsia"/>
        </w:rPr>
        <w:t>ВОЛЕЙБОЛИСТОВ</w:t>
      </w:r>
      <w:r>
        <w:t xml:space="preserve"> ...</w:t>
      </w:r>
      <w:r>
        <w:tab/>
        <w:t>52</w:t>
      </w:r>
    </w:p>
    <w:p w14:paraId="51E7DF7B" w14:textId="77777777" w:rsidR="00AC7773" w:rsidRDefault="00AC7773" w:rsidP="00AC7773">
      <w:r>
        <w:t>3.1.</w:t>
      </w:r>
      <w:r>
        <w:tab/>
      </w:r>
      <w:r>
        <w:rPr>
          <w:rFonts w:hint="eastAsia"/>
        </w:rPr>
        <w:t>Факторная</w:t>
      </w:r>
      <w:r>
        <w:t xml:space="preserve"> </w:t>
      </w:r>
      <w:r>
        <w:rPr>
          <w:rFonts w:hint="eastAsia"/>
        </w:rPr>
        <w:t>структура</w:t>
      </w:r>
      <w:r>
        <w:t xml:space="preserve"> </w:t>
      </w:r>
      <w:r>
        <w:rPr>
          <w:rFonts w:hint="eastAsia"/>
        </w:rPr>
        <w:t>и</w:t>
      </w:r>
      <w:r>
        <w:t xml:space="preserve"> </w:t>
      </w:r>
      <w:r>
        <w:rPr>
          <w:rFonts w:hint="eastAsia"/>
        </w:rPr>
        <w:t>диагностика</w:t>
      </w:r>
      <w:r>
        <w:t xml:space="preserve"> </w:t>
      </w:r>
      <w:r>
        <w:rPr>
          <w:rFonts w:hint="eastAsia"/>
        </w:rPr>
        <w:t>спортивно</w:t>
      </w:r>
      <w:r>
        <w:rPr>
          <w:rFonts w:hint="eastAsia"/>
        </w:rPr>
        <w:t>¬</w:t>
      </w:r>
      <w:r>
        <w:rPr>
          <w:rFonts w:hint="eastAsia"/>
        </w:rPr>
        <w:t>технической</w:t>
      </w:r>
      <w:r>
        <w:t xml:space="preserve"> </w:t>
      </w:r>
      <w:r>
        <w:rPr>
          <w:rFonts w:hint="eastAsia"/>
        </w:rPr>
        <w:t>подготовленности</w:t>
      </w:r>
      <w:r>
        <w:t xml:space="preserve"> </w:t>
      </w:r>
      <w:r>
        <w:rPr>
          <w:rFonts w:hint="eastAsia"/>
        </w:rPr>
        <w:t>волейболистов</w:t>
      </w:r>
      <w:r>
        <w:tab/>
      </w:r>
      <w:r>
        <w:tab/>
        <w:t>55</w:t>
      </w:r>
    </w:p>
    <w:p w14:paraId="47754A53" w14:textId="77777777" w:rsidR="00AC7773" w:rsidRDefault="00AC7773" w:rsidP="00AC7773">
      <w:r>
        <w:t>3.2.</w:t>
      </w:r>
      <w:r>
        <w:tab/>
      </w:r>
      <w:r>
        <w:rPr>
          <w:rFonts w:hint="eastAsia"/>
        </w:rPr>
        <w:t>Определение</w:t>
      </w:r>
      <w:r>
        <w:t xml:space="preserve"> </w:t>
      </w:r>
      <w:r>
        <w:rPr>
          <w:rFonts w:hint="eastAsia"/>
        </w:rPr>
        <w:t>оптимальных</w:t>
      </w:r>
      <w:r>
        <w:t xml:space="preserve"> </w:t>
      </w:r>
      <w:r>
        <w:rPr>
          <w:rFonts w:hint="eastAsia"/>
        </w:rPr>
        <w:t>величин</w:t>
      </w:r>
      <w:r>
        <w:t xml:space="preserve"> </w:t>
      </w:r>
      <w:r>
        <w:rPr>
          <w:rFonts w:hint="eastAsia"/>
        </w:rPr>
        <w:t>локальных</w:t>
      </w:r>
    </w:p>
    <w:p w14:paraId="79B1276B" w14:textId="77777777" w:rsidR="00AC7773" w:rsidRDefault="00AC7773" w:rsidP="00AC7773">
      <w:r>
        <w:rPr>
          <w:rFonts w:hint="eastAsia"/>
        </w:rPr>
        <w:t>отягощений</w:t>
      </w:r>
      <w:r>
        <w:tab/>
        <w:t xml:space="preserve"> 70 </w:t>
      </w:r>
    </w:p>
    <w:p w14:paraId="1C4228D6" w14:textId="77777777" w:rsidR="00AC7773" w:rsidRDefault="00AC7773" w:rsidP="00AC7773">
      <w:r>
        <w:t>3.3.</w:t>
      </w:r>
      <w:r>
        <w:tab/>
      </w:r>
      <w:r>
        <w:rPr>
          <w:rFonts w:hint="eastAsia"/>
        </w:rPr>
        <w:t>Экспериментальная</w:t>
      </w:r>
      <w:r>
        <w:t xml:space="preserve"> </w:t>
      </w:r>
      <w:r>
        <w:rPr>
          <w:rFonts w:hint="eastAsia"/>
        </w:rPr>
        <w:t>методика</w:t>
      </w:r>
      <w:r>
        <w:t xml:space="preserve"> </w:t>
      </w:r>
      <w:r>
        <w:rPr>
          <w:rFonts w:hint="eastAsia"/>
        </w:rPr>
        <w:t>использования</w:t>
      </w:r>
    </w:p>
    <w:p w14:paraId="3125620D" w14:textId="77777777" w:rsidR="00AC7773" w:rsidRDefault="00AC7773" w:rsidP="00AC7773">
      <w:r>
        <w:rPr>
          <w:rFonts w:hint="eastAsia"/>
        </w:rPr>
        <w:t>сопряженных</w:t>
      </w:r>
      <w:r>
        <w:t xml:space="preserve"> </w:t>
      </w:r>
      <w:r>
        <w:rPr>
          <w:rFonts w:hint="eastAsia"/>
        </w:rPr>
        <w:t>воздействий</w:t>
      </w:r>
      <w:r>
        <w:t xml:space="preserve"> </w:t>
      </w:r>
      <w:r>
        <w:rPr>
          <w:rFonts w:hint="eastAsia"/>
        </w:rPr>
        <w:t>в</w:t>
      </w:r>
      <w:r>
        <w:t xml:space="preserve"> </w:t>
      </w:r>
      <w:r>
        <w:rPr>
          <w:rFonts w:hint="eastAsia"/>
        </w:rPr>
        <w:t>учебно</w:t>
      </w:r>
      <w:r>
        <w:t>-</w:t>
      </w:r>
      <w:r>
        <w:rPr>
          <w:rFonts w:hint="eastAsia"/>
        </w:rPr>
        <w:t>тренировочном</w:t>
      </w:r>
    </w:p>
    <w:p w14:paraId="022F4B11" w14:textId="77777777" w:rsidR="00AC7773" w:rsidRDefault="00AC7773" w:rsidP="00AC7773">
      <w:r>
        <w:rPr>
          <w:rFonts w:hint="eastAsia"/>
        </w:rPr>
        <w:t>процессе</w:t>
      </w:r>
      <w:r>
        <w:t xml:space="preserve"> </w:t>
      </w:r>
      <w:r>
        <w:rPr>
          <w:rFonts w:hint="eastAsia"/>
        </w:rPr>
        <w:t>квалифицированных</w:t>
      </w:r>
      <w:r>
        <w:t xml:space="preserve"> </w:t>
      </w:r>
      <w:r>
        <w:rPr>
          <w:rFonts w:hint="eastAsia"/>
        </w:rPr>
        <w:t>волейболистов</w:t>
      </w:r>
      <w:r>
        <w:tab/>
        <w:t xml:space="preserve"> 77</w:t>
      </w:r>
    </w:p>
    <w:p w14:paraId="6B5F8372" w14:textId="77777777" w:rsidR="00AC7773" w:rsidRDefault="00AC7773" w:rsidP="00AC7773">
      <w:r>
        <w:t>3.4.</w:t>
      </w:r>
      <w:r>
        <w:tab/>
      </w:r>
      <w:r>
        <w:rPr>
          <w:rFonts w:hint="eastAsia"/>
        </w:rPr>
        <w:t>Результаты</w:t>
      </w:r>
      <w:r>
        <w:t xml:space="preserve"> </w:t>
      </w:r>
      <w:r>
        <w:rPr>
          <w:rFonts w:hint="eastAsia"/>
        </w:rPr>
        <w:t>педагогического</w:t>
      </w:r>
      <w:r>
        <w:t xml:space="preserve"> </w:t>
      </w:r>
      <w:r>
        <w:rPr>
          <w:rFonts w:hint="eastAsia"/>
        </w:rPr>
        <w:t>эксперимента</w:t>
      </w:r>
      <w:r>
        <w:tab/>
        <w:t xml:space="preserve"> 92</w:t>
      </w:r>
    </w:p>
    <w:p w14:paraId="4A429611" w14:textId="77777777" w:rsidR="00AC7773" w:rsidRDefault="00AC7773" w:rsidP="00AC7773">
      <w:r>
        <w:rPr>
          <w:rFonts w:hint="eastAsia"/>
        </w:rPr>
        <w:t>ВЫВОДЫ</w:t>
      </w:r>
      <w:r>
        <w:tab/>
        <w:t xml:space="preserve"> 110</w:t>
      </w:r>
    </w:p>
    <w:p w14:paraId="7783D912" w14:textId="77777777" w:rsidR="00AC7773" w:rsidRDefault="00AC7773" w:rsidP="00AC7773">
      <w:r>
        <w:rPr>
          <w:rFonts w:hint="eastAsia"/>
        </w:rPr>
        <w:t>ЛИТЕРАТУРА</w:t>
      </w:r>
      <w:r>
        <w:tab/>
        <w:t xml:space="preserve"> 112</w:t>
      </w:r>
    </w:p>
    <w:p w14:paraId="0FE858F7" w14:textId="182B9202" w:rsidR="00B25AF1" w:rsidRDefault="00AC7773" w:rsidP="00AC7773">
      <w:r>
        <w:rPr>
          <w:rFonts w:hint="eastAsia"/>
        </w:rPr>
        <w:t>ПРИЛОЖЕНИЯ</w:t>
      </w:r>
      <w:r>
        <w:tab/>
        <w:t xml:space="preserve"> 134</w:t>
      </w:r>
    </w:p>
    <w:p w14:paraId="6155A7B6" w14:textId="77777777" w:rsidR="00AC7773" w:rsidRDefault="00AC7773" w:rsidP="00AC7773"/>
    <w:p w14:paraId="31B5AA7A" w14:textId="77777777" w:rsidR="00AC7773" w:rsidRDefault="00AC7773" w:rsidP="00AC7773"/>
    <w:p w14:paraId="28E046A2" w14:textId="77777777" w:rsidR="00AC7773" w:rsidRDefault="00AC7773" w:rsidP="00AC7773">
      <w:r>
        <w:rPr>
          <w:rFonts w:hint="eastAsia"/>
        </w:rPr>
        <w:t>выводы</w:t>
      </w:r>
    </w:p>
    <w:p w14:paraId="3F028074" w14:textId="77777777" w:rsidR="00AC7773" w:rsidRDefault="00AC7773" w:rsidP="00AC7773">
      <w:r>
        <w:t>1.</w:t>
      </w:r>
      <w:r>
        <w:tab/>
      </w:r>
      <w:r>
        <w:rPr>
          <w:rFonts w:hint="eastAsia"/>
        </w:rPr>
        <w:t>Теоретико</w:t>
      </w:r>
      <w:r>
        <w:t>-</w:t>
      </w:r>
      <w:r>
        <w:rPr>
          <w:rFonts w:hint="eastAsia"/>
        </w:rPr>
        <w:t>методологический</w:t>
      </w:r>
      <w:r>
        <w:t xml:space="preserve"> </w:t>
      </w:r>
      <w:r>
        <w:rPr>
          <w:rFonts w:hint="eastAsia"/>
        </w:rPr>
        <w:t>анализ</w:t>
      </w:r>
      <w:r>
        <w:t xml:space="preserve"> </w:t>
      </w:r>
      <w:r>
        <w:rPr>
          <w:rFonts w:hint="eastAsia"/>
        </w:rPr>
        <w:t>научной</w:t>
      </w:r>
      <w:r>
        <w:t xml:space="preserve"> </w:t>
      </w:r>
      <w:r>
        <w:rPr>
          <w:rFonts w:hint="eastAsia"/>
        </w:rPr>
        <w:t>и</w:t>
      </w:r>
      <w:r>
        <w:t xml:space="preserve"> </w:t>
      </w:r>
      <w:r>
        <w:rPr>
          <w:rFonts w:hint="eastAsia"/>
        </w:rPr>
        <w:t>учебно</w:t>
      </w:r>
      <w:r>
        <w:rPr>
          <w:rFonts w:hint="eastAsia"/>
        </w:rPr>
        <w:t>¬</w:t>
      </w:r>
      <w:r>
        <w:rPr>
          <w:rFonts w:hint="eastAsia"/>
        </w:rPr>
        <w:t>методической</w:t>
      </w:r>
      <w:r>
        <w:t xml:space="preserve"> </w:t>
      </w:r>
      <w:r>
        <w:rPr>
          <w:rFonts w:hint="eastAsia"/>
        </w:rPr>
        <w:t>литературы</w:t>
      </w:r>
      <w:r>
        <w:t xml:space="preserve">, </w:t>
      </w:r>
      <w:r>
        <w:rPr>
          <w:rFonts w:hint="eastAsia"/>
        </w:rPr>
        <w:t>посвященной</w:t>
      </w:r>
      <w:r>
        <w:t xml:space="preserve"> </w:t>
      </w:r>
      <w:r>
        <w:rPr>
          <w:rFonts w:hint="eastAsia"/>
        </w:rPr>
        <w:t>изучению</w:t>
      </w:r>
      <w:r>
        <w:t xml:space="preserve"> </w:t>
      </w:r>
      <w:r>
        <w:rPr>
          <w:rFonts w:hint="eastAsia"/>
        </w:rPr>
        <w:t>проблемы</w:t>
      </w:r>
      <w:r>
        <w:t xml:space="preserve"> </w:t>
      </w:r>
      <w:r>
        <w:rPr>
          <w:rFonts w:hint="eastAsia"/>
        </w:rPr>
        <w:t>совершенство</w:t>
      </w:r>
      <w:r>
        <w:rPr>
          <w:rFonts w:hint="eastAsia"/>
        </w:rPr>
        <w:t>¬</w:t>
      </w:r>
      <w:r>
        <w:rPr>
          <w:rFonts w:hint="eastAsia"/>
        </w:rPr>
        <w:t>вания</w:t>
      </w:r>
      <w:r>
        <w:t xml:space="preserve"> </w:t>
      </w:r>
      <w:r>
        <w:rPr>
          <w:rFonts w:hint="eastAsia"/>
        </w:rPr>
        <w:t>специальной</w:t>
      </w:r>
      <w:r>
        <w:t xml:space="preserve"> </w:t>
      </w:r>
      <w:r>
        <w:rPr>
          <w:rFonts w:hint="eastAsia"/>
        </w:rPr>
        <w:t>подготовки</w:t>
      </w:r>
      <w:r>
        <w:t xml:space="preserve"> </w:t>
      </w:r>
      <w:r>
        <w:rPr>
          <w:rFonts w:hint="eastAsia"/>
        </w:rPr>
        <w:t>квалифицированных</w:t>
      </w:r>
      <w:r>
        <w:t xml:space="preserve"> </w:t>
      </w:r>
      <w:r>
        <w:rPr>
          <w:rFonts w:hint="eastAsia"/>
        </w:rPr>
        <w:t>волейболистов</w:t>
      </w:r>
      <w:r>
        <w:t xml:space="preserve">, </w:t>
      </w:r>
      <w:r>
        <w:rPr>
          <w:rFonts w:hint="eastAsia"/>
        </w:rPr>
        <w:t>позволил</w:t>
      </w:r>
      <w:r>
        <w:t xml:space="preserve"> </w:t>
      </w:r>
      <w:r>
        <w:rPr>
          <w:rFonts w:hint="eastAsia"/>
        </w:rPr>
        <w:t>заключить</w:t>
      </w:r>
      <w:r>
        <w:t xml:space="preserve">, </w:t>
      </w:r>
      <w:r>
        <w:rPr>
          <w:rFonts w:hint="eastAsia"/>
        </w:rPr>
        <w:t>что</w:t>
      </w:r>
      <w:r>
        <w:t xml:space="preserve"> </w:t>
      </w:r>
      <w:r>
        <w:rPr>
          <w:rFonts w:hint="eastAsia"/>
        </w:rPr>
        <w:t>в</w:t>
      </w:r>
      <w:r>
        <w:t xml:space="preserve"> </w:t>
      </w:r>
      <w:r>
        <w:rPr>
          <w:rFonts w:hint="eastAsia"/>
        </w:rPr>
        <w:t>настоящее</w:t>
      </w:r>
      <w:r>
        <w:t xml:space="preserve"> </w:t>
      </w:r>
      <w:r>
        <w:rPr>
          <w:rFonts w:hint="eastAsia"/>
        </w:rPr>
        <w:t>время</w:t>
      </w:r>
      <w:r>
        <w:t xml:space="preserve"> </w:t>
      </w:r>
      <w:r>
        <w:rPr>
          <w:rFonts w:hint="eastAsia"/>
        </w:rPr>
        <w:t>практическое</w:t>
      </w:r>
      <w:r>
        <w:t xml:space="preserve"> </w:t>
      </w:r>
      <w:r>
        <w:rPr>
          <w:rFonts w:hint="eastAsia"/>
        </w:rPr>
        <w:t>использование</w:t>
      </w:r>
      <w:r>
        <w:t xml:space="preserve"> </w:t>
      </w:r>
      <w:r>
        <w:rPr>
          <w:rFonts w:hint="eastAsia"/>
        </w:rPr>
        <w:t>метода</w:t>
      </w:r>
      <w:r>
        <w:t xml:space="preserve"> </w:t>
      </w:r>
      <w:r>
        <w:rPr>
          <w:rFonts w:hint="eastAsia"/>
        </w:rPr>
        <w:t>со</w:t>
      </w:r>
      <w:r>
        <w:t>-</w:t>
      </w:r>
      <w:r>
        <w:rPr>
          <w:rFonts w:hint="eastAsia"/>
        </w:rPr>
        <w:t>пряженных</w:t>
      </w:r>
      <w:r>
        <w:t xml:space="preserve"> </w:t>
      </w:r>
      <w:r>
        <w:rPr>
          <w:rFonts w:hint="eastAsia"/>
        </w:rPr>
        <w:t>воздействий</w:t>
      </w:r>
      <w:r>
        <w:t xml:space="preserve"> </w:t>
      </w:r>
      <w:r>
        <w:rPr>
          <w:rFonts w:hint="eastAsia"/>
        </w:rPr>
        <w:t>нуждается</w:t>
      </w:r>
      <w:r>
        <w:t xml:space="preserve"> </w:t>
      </w:r>
      <w:r>
        <w:rPr>
          <w:rFonts w:hint="eastAsia"/>
        </w:rPr>
        <w:t>в</w:t>
      </w:r>
      <w:r>
        <w:t xml:space="preserve"> </w:t>
      </w:r>
      <w:r>
        <w:rPr>
          <w:rFonts w:hint="eastAsia"/>
        </w:rPr>
        <w:t>научно</w:t>
      </w:r>
      <w:r>
        <w:t>-</w:t>
      </w:r>
      <w:r>
        <w:rPr>
          <w:rFonts w:hint="eastAsia"/>
        </w:rPr>
        <w:t>методическом</w:t>
      </w:r>
      <w:r>
        <w:t xml:space="preserve"> </w:t>
      </w:r>
      <w:r>
        <w:rPr>
          <w:rFonts w:hint="eastAsia"/>
        </w:rPr>
        <w:t>обосновании</w:t>
      </w:r>
      <w:r>
        <w:t xml:space="preserve"> </w:t>
      </w:r>
      <w:r>
        <w:rPr>
          <w:rFonts w:hint="eastAsia"/>
        </w:rPr>
        <w:t>его</w:t>
      </w:r>
      <w:r>
        <w:t xml:space="preserve"> </w:t>
      </w:r>
      <w:r>
        <w:rPr>
          <w:rFonts w:hint="eastAsia"/>
        </w:rPr>
        <w:t>применения</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возрастными</w:t>
      </w:r>
      <w:r>
        <w:t xml:space="preserve"> </w:t>
      </w:r>
      <w:r>
        <w:rPr>
          <w:rFonts w:hint="eastAsia"/>
        </w:rPr>
        <w:t>и</w:t>
      </w:r>
      <w:r>
        <w:t xml:space="preserve"> </w:t>
      </w:r>
      <w:r>
        <w:rPr>
          <w:rFonts w:hint="eastAsia"/>
        </w:rPr>
        <w:t>квалификационными</w:t>
      </w:r>
      <w:r>
        <w:t xml:space="preserve"> </w:t>
      </w:r>
      <w:r>
        <w:rPr>
          <w:rFonts w:hint="eastAsia"/>
        </w:rPr>
        <w:t>особенно</w:t>
      </w:r>
      <w:r>
        <w:t>-</w:t>
      </w:r>
      <w:r>
        <w:rPr>
          <w:rFonts w:hint="eastAsia"/>
        </w:rPr>
        <w:t>стями</w:t>
      </w:r>
      <w:r>
        <w:t xml:space="preserve"> </w:t>
      </w:r>
      <w:r>
        <w:rPr>
          <w:rFonts w:hint="eastAsia"/>
        </w:rPr>
        <w:t>волейболистов</w:t>
      </w:r>
      <w:r>
        <w:t xml:space="preserve">. </w:t>
      </w:r>
      <w:r>
        <w:rPr>
          <w:rFonts w:hint="eastAsia"/>
        </w:rPr>
        <w:t>В</w:t>
      </w:r>
      <w:r>
        <w:t xml:space="preserve"> </w:t>
      </w:r>
      <w:r>
        <w:rPr>
          <w:rFonts w:hint="eastAsia"/>
        </w:rPr>
        <w:t>частности</w:t>
      </w:r>
      <w:r>
        <w:t xml:space="preserve">, </w:t>
      </w:r>
      <w:r>
        <w:rPr>
          <w:rFonts w:hint="eastAsia"/>
        </w:rPr>
        <w:t>остаются</w:t>
      </w:r>
      <w:r>
        <w:t xml:space="preserve"> </w:t>
      </w:r>
      <w:r>
        <w:rPr>
          <w:rFonts w:hint="eastAsia"/>
        </w:rPr>
        <w:t>недостаточно</w:t>
      </w:r>
      <w:r>
        <w:t xml:space="preserve"> </w:t>
      </w:r>
      <w:r>
        <w:rPr>
          <w:rFonts w:hint="eastAsia"/>
        </w:rPr>
        <w:t>исследованными</w:t>
      </w:r>
      <w:r>
        <w:t xml:space="preserve"> </w:t>
      </w:r>
      <w:r>
        <w:rPr>
          <w:rFonts w:hint="eastAsia"/>
        </w:rPr>
        <w:t>вопросы</w:t>
      </w:r>
      <w:r>
        <w:t xml:space="preserve"> </w:t>
      </w:r>
      <w:r>
        <w:rPr>
          <w:rFonts w:hint="eastAsia"/>
        </w:rPr>
        <w:t>влияния</w:t>
      </w:r>
      <w:r>
        <w:t xml:space="preserve"> </w:t>
      </w:r>
      <w:r>
        <w:rPr>
          <w:rFonts w:hint="eastAsia"/>
        </w:rPr>
        <w:t>используемых</w:t>
      </w:r>
      <w:r>
        <w:t xml:space="preserve"> </w:t>
      </w:r>
      <w:r>
        <w:rPr>
          <w:rFonts w:hint="eastAsia"/>
        </w:rPr>
        <w:t>отягощений</w:t>
      </w:r>
      <w:r>
        <w:t xml:space="preserve"> </w:t>
      </w:r>
      <w:r>
        <w:rPr>
          <w:rFonts w:hint="eastAsia"/>
        </w:rPr>
        <w:t>на</w:t>
      </w:r>
      <w:r>
        <w:t xml:space="preserve"> </w:t>
      </w:r>
      <w:r>
        <w:rPr>
          <w:rFonts w:hint="eastAsia"/>
        </w:rPr>
        <w:t>формирование</w:t>
      </w:r>
      <w:r>
        <w:t xml:space="preserve"> </w:t>
      </w:r>
      <w:r>
        <w:rPr>
          <w:rFonts w:hint="eastAsia"/>
        </w:rPr>
        <w:t>двигательных</w:t>
      </w:r>
      <w:r>
        <w:t xml:space="preserve"> </w:t>
      </w:r>
      <w:r>
        <w:rPr>
          <w:rFonts w:hint="eastAsia"/>
        </w:rPr>
        <w:t>навыков</w:t>
      </w:r>
      <w:r>
        <w:t xml:space="preserve"> </w:t>
      </w:r>
      <w:r>
        <w:rPr>
          <w:rFonts w:hint="eastAsia"/>
        </w:rPr>
        <w:t>и</w:t>
      </w:r>
      <w:r>
        <w:t xml:space="preserve"> </w:t>
      </w:r>
      <w:r>
        <w:rPr>
          <w:rFonts w:hint="eastAsia"/>
        </w:rPr>
        <w:t>точностных</w:t>
      </w:r>
      <w:r>
        <w:t xml:space="preserve"> </w:t>
      </w:r>
      <w:r>
        <w:rPr>
          <w:rFonts w:hint="eastAsia"/>
        </w:rPr>
        <w:t>действий</w:t>
      </w:r>
      <w:r>
        <w:t xml:space="preserve"> </w:t>
      </w:r>
      <w:r>
        <w:rPr>
          <w:rFonts w:hint="eastAsia"/>
        </w:rPr>
        <w:t>спортсменов</w:t>
      </w:r>
      <w:r>
        <w:t>-</w:t>
      </w:r>
      <w:r>
        <w:rPr>
          <w:rFonts w:hint="eastAsia"/>
        </w:rPr>
        <w:t>волейболистов</w:t>
      </w:r>
      <w:r>
        <w:t>.</w:t>
      </w:r>
    </w:p>
    <w:p w14:paraId="5E06C68B" w14:textId="77777777" w:rsidR="00AC7773" w:rsidRDefault="00AC7773" w:rsidP="00AC7773">
      <w:r>
        <w:t>2.</w:t>
      </w:r>
      <w:r>
        <w:tab/>
      </w:r>
      <w:r>
        <w:rPr>
          <w:rFonts w:hint="eastAsia"/>
        </w:rPr>
        <w:t>В</w:t>
      </w:r>
      <w:r>
        <w:t xml:space="preserve"> </w:t>
      </w:r>
      <w:r>
        <w:rPr>
          <w:rFonts w:hint="eastAsia"/>
        </w:rPr>
        <w:t>факторной</w:t>
      </w:r>
      <w:r>
        <w:t xml:space="preserve"> </w:t>
      </w:r>
      <w:r>
        <w:rPr>
          <w:rFonts w:hint="eastAsia"/>
        </w:rPr>
        <w:t>структуре</w:t>
      </w:r>
      <w:r>
        <w:t xml:space="preserve"> </w:t>
      </w:r>
      <w:r>
        <w:rPr>
          <w:rFonts w:hint="eastAsia"/>
        </w:rPr>
        <w:t>специальной</w:t>
      </w:r>
      <w:r>
        <w:t xml:space="preserve"> (</w:t>
      </w:r>
      <w:r>
        <w:rPr>
          <w:rFonts w:hint="eastAsia"/>
        </w:rPr>
        <w:t>физической</w:t>
      </w:r>
      <w:r>
        <w:t xml:space="preserve"> </w:t>
      </w:r>
      <w:r>
        <w:rPr>
          <w:rFonts w:hint="eastAsia"/>
        </w:rPr>
        <w:t>и</w:t>
      </w:r>
      <w:r>
        <w:t xml:space="preserve"> </w:t>
      </w:r>
      <w:r>
        <w:rPr>
          <w:rFonts w:hint="eastAsia"/>
        </w:rPr>
        <w:t>технико</w:t>
      </w:r>
      <w:r>
        <w:t>-</w:t>
      </w:r>
      <w:r>
        <w:rPr>
          <w:rFonts w:hint="eastAsia"/>
        </w:rPr>
        <w:t>тактической</w:t>
      </w:r>
      <w:r>
        <w:t xml:space="preserve">) </w:t>
      </w:r>
      <w:r>
        <w:rPr>
          <w:rFonts w:hint="eastAsia"/>
        </w:rPr>
        <w:t>подготовленности</w:t>
      </w:r>
      <w:r>
        <w:t xml:space="preserve"> </w:t>
      </w:r>
      <w:r>
        <w:rPr>
          <w:rFonts w:hint="eastAsia"/>
        </w:rPr>
        <w:t>волейболистов</w:t>
      </w:r>
      <w:r>
        <w:t xml:space="preserve"> </w:t>
      </w:r>
      <w:r>
        <w:rPr>
          <w:rFonts w:hint="eastAsia"/>
        </w:rPr>
        <w:t>выделились</w:t>
      </w:r>
      <w:r>
        <w:t>:</w:t>
      </w:r>
    </w:p>
    <w:p w14:paraId="44FBAB9F" w14:textId="77777777" w:rsidR="00AC7773" w:rsidRDefault="00AC7773" w:rsidP="00AC7773">
      <w:r>
        <w:lastRenderedPageBreak/>
        <w:t>-</w:t>
      </w:r>
      <w:r>
        <w:tab/>
      </w:r>
      <w:r>
        <w:rPr>
          <w:rFonts w:hint="eastAsia"/>
        </w:rPr>
        <w:t>фактор</w:t>
      </w:r>
      <w:r>
        <w:t xml:space="preserve"> </w:t>
      </w:r>
      <w:r>
        <w:rPr>
          <w:rFonts w:hint="eastAsia"/>
        </w:rPr>
        <w:t>взаимосвязи</w:t>
      </w:r>
      <w:r>
        <w:t xml:space="preserve"> </w:t>
      </w:r>
      <w:r>
        <w:rPr>
          <w:rFonts w:hint="eastAsia"/>
        </w:rPr>
        <w:t>эффективности</w:t>
      </w:r>
      <w:r>
        <w:t xml:space="preserve"> </w:t>
      </w:r>
      <w:r>
        <w:rPr>
          <w:rFonts w:hint="eastAsia"/>
        </w:rPr>
        <w:t>игровой</w:t>
      </w:r>
      <w:r>
        <w:t xml:space="preserve"> </w:t>
      </w:r>
      <w:r>
        <w:rPr>
          <w:rFonts w:hint="eastAsia"/>
        </w:rPr>
        <w:t>деятельности</w:t>
      </w:r>
      <w:r>
        <w:t xml:space="preserve"> </w:t>
      </w:r>
      <w:r>
        <w:rPr>
          <w:rFonts w:hint="eastAsia"/>
        </w:rPr>
        <w:t>и</w:t>
      </w:r>
      <w:r>
        <w:t xml:space="preserve"> </w:t>
      </w:r>
      <w:r>
        <w:rPr>
          <w:rFonts w:hint="eastAsia"/>
        </w:rPr>
        <w:t>специальной</w:t>
      </w:r>
      <w:r>
        <w:t xml:space="preserve"> </w:t>
      </w:r>
      <w:r>
        <w:rPr>
          <w:rFonts w:hint="eastAsia"/>
        </w:rPr>
        <w:t>подготовленности</w:t>
      </w:r>
      <w:r>
        <w:t xml:space="preserve"> </w:t>
      </w:r>
      <w:r>
        <w:rPr>
          <w:rFonts w:hint="eastAsia"/>
        </w:rPr>
        <w:t>с</w:t>
      </w:r>
      <w:r>
        <w:t xml:space="preserve"> </w:t>
      </w:r>
      <w:r>
        <w:rPr>
          <w:rFonts w:hint="eastAsia"/>
        </w:rPr>
        <w:t>наибольшим</w:t>
      </w:r>
      <w:r>
        <w:t xml:space="preserve"> </w:t>
      </w:r>
      <w:r>
        <w:rPr>
          <w:rFonts w:hint="eastAsia"/>
        </w:rPr>
        <w:t>вкладом</w:t>
      </w:r>
      <w:r>
        <w:t xml:space="preserve"> </w:t>
      </w:r>
      <w:r>
        <w:rPr>
          <w:rFonts w:hint="eastAsia"/>
        </w:rPr>
        <w:t>в</w:t>
      </w:r>
      <w:r>
        <w:t xml:space="preserve"> </w:t>
      </w:r>
      <w:r>
        <w:rPr>
          <w:rFonts w:hint="eastAsia"/>
        </w:rPr>
        <w:t>обобщенную</w:t>
      </w:r>
      <w:r>
        <w:t xml:space="preserve"> </w:t>
      </w:r>
      <w:r>
        <w:rPr>
          <w:rFonts w:hint="eastAsia"/>
        </w:rPr>
        <w:t>дисперсию</w:t>
      </w:r>
      <w:r>
        <w:t xml:space="preserve"> </w:t>
      </w:r>
      <w:r>
        <w:rPr>
          <w:rFonts w:hint="eastAsia"/>
        </w:rPr>
        <w:t>выборки</w:t>
      </w:r>
      <w:r>
        <w:t xml:space="preserve"> (33,4 %);</w:t>
      </w:r>
    </w:p>
    <w:p w14:paraId="05F3C689" w14:textId="77777777" w:rsidR="00AC7773" w:rsidRDefault="00AC7773" w:rsidP="00AC7773">
      <w:r>
        <w:t>-</w:t>
      </w:r>
      <w:r>
        <w:tab/>
      </w:r>
      <w:r>
        <w:rPr>
          <w:rFonts w:hint="eastAsia"/>
        </w:rPr>
        <w:t>фактор</w:t>
      </w:r>
      <w:r>
        <w:t xml:space="preserve"> </w:t>
      </w:r>
      <w:r>
        <w:rPr>
          <w:rFonts w:hint="eastAsia"/>
        </w:rPr>
        <w:t>взаимосвязи</w:t>
      </w:r>
      <w:r>
        <w:t xml:space="preserve"> </w:t>
      </w:r>
      <w:r>
        <w:rPr>
          <w:rFonts w:hint="eastAsia"/>
        </w:rPr>
        <w:t>технической</w:t>
      </w:r>
      <w:r>
        <w:t xml:space="preserve"> </w:t>
      </w:r>
      <w:r>
        <w:rPr>
          <w:rFonts w:hint="eastAsia"/>
        </w:rPr>
        <w:t>и</w:t>
      </w:r>
      <w:r>
        <w:t xml:space="preserve"> </w:t>
      </w:r>
      <w:r>
        <w:rPr>
          <w:rFonts w:hint="eastAsia"/>
        </w:rPr>
        <w:t>специальной</w:t>
      </w:r>
      <w:r>
        <w:t xml:space="preserve"> </w:t>
      </w:r>
      <w:r>
        <w:rPr>
          <w:rFonts w:hint="eastAsia"/>
        </w:rPr>
        <w:t>физической</w:t>
      </w:r>
      <w:r>
        <w:t xml:space="preserve"> </w:t>
      </w:r>
      <w:r>
        <w:rPr>
          <w:rFonts w:hint="eastAsia"/>
        </w:rPr>
        <w:t>подготовлен</w:t>
      </w:r>
      <w:r>
        <w:t>-</w:t>
      </w:r>
      <w:r>
        <w:rPr>
          <w:rFonts w:hint="eastAsia"/>
        </w:rPr>
        <w:t>ности</w:t>
      </w:r>
      <w:r>
        <w:t xml:space="preserve"> (29,2 %);</w:t>
      </w:r>
    </w:p>
    <w:p w14:paraId="74142C17" w14:textId="77777777" w:rsidR="00AC7773" w:rsidRDefault="00AC7773" w:rsidP="00AC7773">
      <w:r>
        <w:t>-</w:t>
      </w:r>
      <w:r>
        <w:tab/>
      </w:r>
      <w:r>
        <w:rPr>
          <w:rFonts w:hint="eastAsia"/>
        </w:rPr>
        <w:t>фактор</w:t>
      </w:r>
      <w:r>
        <w:t xml:space="preserve"> </w:t>
      </w:r>
      <w:r>
        <w:rPr>
          <w:rFonts w:hint="eastAsia"/>
        </w:rPr>
        <w:t>взаимосвязи</w:t>
      </w:r>
      <w:r>
        <w:t xml:space="preserve"> </w:t>
      </w:r>
      <w:r>
        <w:rPr>
          <w:rFonts w:hint="eastAsia"/>
        </w:rPr>
        <w:t>технической</w:t>
      </w:r>
      <w:r>
        <w:t xml:space="preserve"> </w:t>
      </w:r>
      <w:r>
        <w:rPr>
          <w:rFonts w:hint="eastAsia"/>
        </w:rPr>
        <w:t>и</w:t>
      </w:r>
      <w:r>
        <w:t xml:space="preserve"> </w:t>
      </w:r>
      <w:r>
        <w:rPr>
          <w:rFonts w:hint="eastAsia"/>
        </w:rPr>
        <w:t>общей</w:t>
      </w:r>
      <w:r>
        <w:t xml:space="preserve"> </w:t>
      </w:r>
      <w:r>
        <w:rPr>
          <w:rFonts w:hint="eastAsia"/>
        </w:rPr>
        <w:t>физической</w:t>
      </w:r>
      <w:r>
        <w:t xml:space="preserve"> </w:t>
      </w:r>
      <w:r>
        <w:rPr>
          <w:rFonts w:hint="eastAsia"/>
        </w:rPr>
        <w:t>подготовленности</w:t>
      </w:r>
      <w:r>
        <w:t xml:space="preserve"> (22,3 %).</w:t>
      </w:r>
    </w:p>
    <w:p w14:paraId="44EC62A5" w14:textId="77777777" w:rsidR="00AC7773" w:rsidRDefault="00AC7773" w:rsidP="00AC7773">
      <w:r>
        <w:rPr>
          <w:rFonts w:hint="eastAsia"/>
        </w:rPr>
        <w:t>Состав</w:t>
      </w:r>
      <w:r>
        <w:t xml:space="preserve"> </w:t>
      </w:r>
      <w:r>
        <w:rPr>
          <w:rFonts w:hint="eastAsia"/>
        </w:rPr>
        <w:t>переменных</w:t>
      </w:r>
      <w:r>
        <w:t xml:space="preserve">, </w:t>
      </w:r>
      <w:r>
        <w:rPr>
          <w:rFonts w:hint="eastAsia"/>
        </w:rPr>
        <w:t>входящих</w:t>
      </w:r>
      <w:r>
        <w:t xml:space="preserve"> </w:t>
      </w:r>
      <w:r>
        <w:rPr>
          <w:rFonts w:hint="eastAsia"/>
        </w:rPr>
        <w:t>в</w:t>
      </w:r>
      <w:r>
        <w:t xml:space="preserve"> </w:t>
      </w:r>
      <w:r>
        <w:rPr>
          <w:rFonts w:hint="eastAsia"/>
        </w:rPr>
        <w:t>каждый</w:t>
      </w:r>
      <w:r>
        <w:t xml:space="preserve"> </w:t>
      </w:r>
      <w:r>
        <w:rPr>
          <w:rFonts w:hint="eastAsia"/>
        </w:rPr>
        <w:t>фактор</w:t>
      </w:r>
      <w:r>
        <w:t xml:space="preserve">, </w:t>
      </w:r>
      <w:r>
        <w:rPr>
          <w:rFonts w:hint="eastAsia"/>
        </w:rPr>
        <w:t>и</w:t>
      </w:r>
      <w:r>
        <w:t xml:space="preserve"> </w:t>
      </w:r>
      <w:r>
        <w:rPr>
          <w:rFonts w:hint="eastAsia"/>
        </w:rPr>
        <w:t>их</w:t>
      </w:r>
      <w:r>
        <w:t xml:space="preserve"> </w:t>
      </w:r>
      <w:r>
        <w:rPr>
          <w:rFonts w:hint="eastAsia"/>
        </w:rPr>
        <w:t>корреляционные</w:t>
      </w:r>
      <w:r>
        <w:t xml:space="preserve"> </w:t>
      </w:r>
      <w:r>
        <w:rPr>
          <w:rFonts w:hint="eastAsia"/>
        </w:rPr>
        <w:t>взаимосвязи</w:t>
      </w:r>
      <w:r>
        <w:t xml:space="preserve"> </w:t>
      </w:r>
      <w:r>
        <w:rPr>
          <w:rFonts w:hint="eastAsia"/>
        </w:rPr>
        <w:t>позволяют</w:t>
      </w:r>
      <w:r>
        <w:t xml:space="preserve"> </w:t>
      </w:r>
      <w:r>
        <w:rPr>
          <w:rFonts w:hint="eastAsia"/>
        </w:rPr>
        <w:t>определить</w:t>
      </w:r>
      <w:r>
        <w:t xml:space="preserve"> </w:t>
      </w:r>
      <w:r>
        <w:rPr>
          <w:rFonts w:hint="eastAsia"/>
        </w:rPr>
        <w:t>направленность</w:t>
      </w:r>
      <w:r>
        <w:t xml:space="preserve"> </w:t>
      </w:r>
      <w:r>
        <w:rPr>
          <w:rFonts w:hint="eastAsia"/>
        </w:rPr>
        <w:t>и</w:t>
      </w:r>
      <w:r>
        <w:t xml:space="preserve"> </w:t>
      </w:r>
      <w:r>
        <w:rPr>
          <w:rFonts w:hint="eastAsia"/>
        </w:rPr>
        <w:t>рациональное</w:t>
      </w:r>
      <w:r>
        <w:t xml:space="preserve"> </w:t>
      </w:r>
      <w:r>
        <w:rPr>
          <w:rFonts w:hint="eastAsia"/>
        </w:rPr>
        <w:t>исполь</w:t>
      </w:r>
      <w:r>
        <w:t>-</w:t>
      </w:r>
      <w:r>
        <w:rPr>
          <w:rFonts w:hint="eastAsia"/>
        </w:rPr>
        <w:t>зование</w:t>
      </w:r>
      <w:r>
        <w:t xml:space="preserve"> </w:t>
      </w:r>
      <w:r>
        <w:rPr>
          <w:rFonts w:hint="eastAsia"/>
        </w:rPr>
        <w:t>средств</w:t>
      </w:r>
      <w:r>
        <w:t xml:space="preserve"> </w:t>
      </w:r>
      <w:r>
        <w:rPr>
          <w:rFonts w:hint="eastAsia"/>
        </w:rPr>
        <w:t>сопряженного</w:t>
      </w:r>
      <w:r>
        <w:t xml:space="preserve"> </w:t>
      </w:r>
      <w:r>
        <w:rPr>
          <w:rFonts w:hint="eastAsia"/>
        </w:rPr>
        <w:t>воздействия</w:t>
      </w:r>
      <w:r>
        <w:t xml:space="preserve"> </w:t>
      </w:r>
      <w:r>
        <w:rPr>
          <w:rFonts w:hint="eastAsia"/>
        </w:rPr>
        <w:t>в</w:t>
      </w:r>
      <w:r>
        <w:t xml:space="preserve"> </w:t>
      </w:r>
      <w:r>
        <w:rPr>
          <w:rFonts w:hint="eastAsia"/>
        </w:rPr>
        <w:t>учебно</w:t>
      </w:r>
      <w:r>
        <w:t>-</w:t>
      </w:r>
      <w:r>
        <w:rPr>
          <w:rFonts w:hint="eastAsia"/>
        </w:rPr>
        <w:t>тренировочном</w:t>
      </w:r>
      <w:r>
        <w:t xml:space="preserve"> </w:t>
      </w:r>
      <w:r>
        <w:rPr>
          <w:rFonts w:hint="eastAsia"/>
        </w:rPr>
        <w:t>процес</w:t>
      </w:r>
      <w:r>
        <w:t>-</w:t>
      </w:r>
      <w:r>
        <w:rPr>
          <w:rFonts w:hint="eastAsia"/>
        </w:rPr>
        <w:t>се</w:t>
      </w:r>
      <w:r>
        <w:t xml:space="preserve"> </w:t>
      </w:r>
      <w:r>
        <w:rPr>
          <w:rFonts w:hint="eastAsia"/>
        </w:rPr>
        <w:t>квалифицированных</w:t>
      </w:r>
      <w:r>
        <w:t xml:space="preserve"> </w:t>
      </w:r>
      <w:r>
        <w:rPr>
          <w:rFonts w:hint="eastAsia"/>
        </w:rPr>
        <w:t>волейболистов</w:t>
      </w:r>
      <w:r>
        <w:t>.</w:t>
      </w:r>
    </w:p>
    <w:p w14:paraId="3B912A2F" w14:textId="77777777" w:rsidR="00AC7773" w:rsidRDefault="00AC7773" w:rsidP="00AC7773">
      <w:r>
        <w:t>3.</w:t>
      </w:r>
      <w:r>
        <w:tab/>
      </w:r>
      <w:r>
        <w:rPr>
          <w:rFonts w:hint="eastAsia"/>
        </w:rPr>
        <w:t>Экспериментально</w:t>
      </w:r>
      <w:r>
        <w:t xml:space="preserve"> </w:t>
      </w:r>
      <w:r>
        <w:rPr>
          <w:rFonts w:hint="eastAsia"/>
        </w:rPr>
        <w:t>определено</w:t>
      </w:r>
      <w:r>
        <w:t xml:space="preserve">, </w:t>
      </w:r>
      <w:r>
        <w:rPr>
          <w:rFonts w:hint="eastAsia"/>
        </w:rPr>
        <w:t>что</w:t>
      </w:r>
      <w:r>
        <w:t xml:space="preserve"> </w:t>
      </w:r>
      <w:r>
        <w:rPr>
          <w:rFonts w:hint="eastAsia"/>
        </w:rPr>
        <w:t>отягощения</w:t>
      </w:r>
      <w:r>
        <w:t xml:space="preserve"> </w:t>
      </w:r>
      <w:r>
        <w:rPr>
          <w:rFonts w:hint="eastAsia"/>
        </w:rPr>
        <w:t>весом</w:t>
      </w:r>
      <w:r>
        <w:t xml:space="preserve"> 7-9 % </w:t>
      </w:r>
      <w:r>
        <w:rPr>
          <w:rFonts w:hint="eastAsia"/>
        </w:rPr>
        <w:t>от</w:t>
      </w:r>
      <w:r>
        <w:t xml:space="preserve"> </w:t>
      </w:r>
      <w:r>
        <w:rPr>
          <w:rFonts w:hint="eastAsia"/>
        </w:rPr>
        <w:t>массы</w:t>
      </w:r>
      <w:r>
        <w:t xml:space="preserve"> </w:t>
      </w:r>
      <w:r>
        <w:rPr>
          <w:rFonts w:hint="eastAsia"/>
        </w:rPr>
        <w:t>рабочего</w:t>
      </w:r>
      <w:r>
        <w:t xml:space="preserve"> </w:t>
      </w:r>
      <w:r>
        <w:rPr>
          <w:rFonts w:hint="eastAsia"/>
        </w:rPr>
        <w:t>звена</w:t>
      </w:r>
      <w:r>
        <w:t xml:space="preserve"> </w:t>
      </w:r>
      <w:r>
        <w:rPr>
          <w:rFonts w:hint="eastAsia"/>
        </w:rPr>
        <w:t>являются</w:t>
      </w:r>
      <w:r>
        <w:t xml:space="preserve"> </w:t>
      </w:r>
      <w:r>
        <w:rPr>
          <w:rFonts w:hint="eastAsia"/>
        </w:rPr>
        <w:t>оптимальными</w:t>
      </w:r>
      <w:r>
        <w:t xml:space="preserve"> </w:t>
      </w:r>
      <w:r>
        <w:rPr>
          <w:rFonts w:hint="eastAsia"/>
        </w:rPr>
        <w:t>для</w:t>
      </w:r>
      <w:r>
        <w:t xml:space="preserve"> </w:t>
      </w:r>
      <w:r>
        <w:rPr>
          <w:rFonts w:hint="eastAsia"/>
        </w:rPr>
        <w:t>использования</w:t>
      </w:r>
      <w:r>
        <w:t xml:space="preserve"> </w:t>
      </w:r>
      <w:r>
        <w:rPr>
          <w:rFonts w:hint="eastAsia"/>
        </w:rPr>
        <w:t>в</w:t>
      </w:r>
      <w:r>
        <w:t xml:space="preserve"> </w:t>
      </w:r>
      <w:r>
        <w:rPr>
          <w:rFonts w:hint="eastAsia"/>
        </w:rPr>
        <w:t>процессе</w:t>
      </w:r>
      <w:r>
        <w:t xml:space="preserve"> </w:t>
      </w:r>
      <w:r>
        <w:rPr>
          <w:rFonts w:hint="eastAsia"/>
        </w:rPr>
        <w:t>совершенствования</w:t>
      </w:r>
      <w:r>
        <w:t xml:space="preserve"> </w:t>
      </w:r>
      <w:r>
        <w:rPr>
          <w:rFonts w:hint="eastAsia"/>
        </w:rPr>
        <w:t>технической</w:t>
      </w:r>
      <w:r>
        <w:t xml:space="preserve"> </w:t>
      </w:r>
      <w:r>
        <w:rPr>
          <w:rFonts w:hint="eastAsia"/>
        </w:rPr>
        <w:t>подготовки</w:t>
      </w:r>
      <w:r>
        <w:t xml:space="preserve"> </w:t>
      </w:r>
      <w:r>
        <w:rPr>
          <w:rFonts w:hint="eastAsia"/>
        </w:rPr>
        <w:t>волейболистов</w:t>
      </w:r>
      <w:r>
        <w:t xml:space="preserve"> </w:t>
      </w:r>
      <w:r>
        <w:rPr>
          <w:rFonts w:hint="eastAsia"/>
        </w:rPr>
        <w:t>и</w:t>
      </w:r>
      <w:r>
        <w:t xml:space="preserve"> </w:t>
      </w:r>
      <w:r>
        <w:rPr>
          <w:rFonts w:hint="eastAsia"/>
        </w:rPr>
        <w:t>способствуют</w:t>
      </w:r>
      <w:r>
        <w:t xml:space="preserve"> </w:t>
      </w:r>
      <w:r>
        <w:rPr>
          <w:rFonts w:hint="eastAsia"/>
        </w:rPr>
        <w:t>выработке</w:t>
      </w:r>
      <w:r>
        <w:t xml:space="preserve"> </w:t>
      </w:r>
      <w:r>
        <w:rPr>
          <w:rFonts w:hint="eastAsia"/>
        </w:rPr>
        <w:t>межмышечной</w:t>
      </w:r>
      <w:r>
        <w:t xml:space="preserve"> </w:t>
      </w:r>
      <w:r>
        <w:rPr>
          <w:rFonts w:hint="eastAsia"/>
        </w:rPr>
        <w:t>координации</w:t>
      </w:r>
      <w:r>
        <w:t xml:space="preserve">, </w:t>
      </w:r>
      <w:r>
        <w:rPr>
          <w:rFonts w:hint="eastAsia"/>
        </w:rPr>
        <w:t>уменьшают</w:t>
      </w:r>
      <w:r>
        <w:t xml:space="preserve"> </w:t>
      </w:r>
      <w:r>
        <w:rPr>
          <w:rFonts w:hint="eastAsia"/>
        </w:rPr>
        <w:t>вариативность</w:t>
      </w:r>
      <w:r>
        <w:t xml:space="preserve"> </w:t>
      </w:r>
      <w:r>
        <w:rPr>
          <w:rFonts w:hint="eastAsia"/>
        </w:rPr>
        <w:t>работы</w:t>
      </w:r>
      <w:r>
        <w:t xml:space="preserve"> </w:t>
      </w:r>
      <w:r>
        <w:rPr>
          <w:rFonts w:hint="eastAsia"/>
        </w:rPr>
        <w:t>мышц</w:t>
      </w:r>
      <w:r>
        <w:t xml:space="preserve">, </w:t>
      </w:r>
      <w:r>
        <w:rPr>
          <w:rFonts w:hint="eastAsia"/>
        </w:rPr>
        <w:t>приближая</w:t>
      </w:r>
      <w:r>
        <w:t xml:space="preserve"> </w:t>
      </w:r>
      <w:r>
        <w:rPr>
          <w:rFonts w:hint="eastAsia"/>
        </w:rPr>
        <w:t>её</w:t>
      </w:r>
      <w:r>
        <w:t xml:space="preserve"> </w:t>
      </w:r>
      <w:r>
        <w:rPr>
          <w:rFonts w:hint="eastAsia"/>
        </w:rPr>
        <w:t>к</w:t>
      </w:r>
      <w:r>
        <w:t xml:space="preserve"> </w:t>
      </w:r>
      <w:r>
        <w:rPr>
          <w:rFonts w:hint="eastAsia"/>
        </w:rPr>
        <w:t>наиболее</w:t>
      </w:r>
      <w:r>
        <w:t xml:space="preserve"> </w:t>
      </w:r>
      <w:r>
        <w:rPr>
          <w:rFonts w:hint="eastAsia"/>
        </w:rPr>
        <w:t>рациональной</w:t>
      </w:r>
      <w:r>
        <w:t xml:space="preserve"> </w:t>
      </w:r>
      <w:r>
        <w:rPr>
          <w:rFonts w:hint="eastAsia"/>
        </w:rPr>
        <w:t>структуре</w:t>
      </w:r>
      <w:r>
        <w:t xml:space="preserve">, </w:t>
      </w:r>
      <w:r>
        <w:rPr>
          <w:rFonts w:hint="eastAsia"/>
        </w:rPr>
        <w:t>что</w:t>
      </w:r>
      <w:r>
        <w:t xml:space="preserve"> </w:t>
      </w:r>
      <w:r>
        <w:rPr>
          <w:rFonts w:hint="eastAsia"/>
        </w:rPr>
        <w:t>обеспечивает</w:t>
      </w:r>
      <w:r>
        <w:t xml:space="preserve"> </w:t>
      </w:r>
      <w:r>
        <w:rPr>
          <w:rFonts w:hint="eastAsia"/>
        </w:rPr>
        <w:t>наибольший</w:t>
      </w:r>
      <w:r>
        <w:t xml:space="preserve"> </w:t>
      </w:r>
      <w:r>
        <w:rPr>
          <w:rFonts w:hint="eastAsia"/>
        </w:rPr>
        <w:t>тренировочный</w:t>
      </w:r>
      <w:r>
        <w:t xml:space="preserve"> </w:t>
      </w:r>
      <w:r>
        <w:rPr>
          <w:rFonts w:hint="eastAsia"/>
        </w:rPr>
        <w:t>эффект</w:t>
      </w:r>
      <w:r>
        <w:t>.</w:t>
      </w:r>
    </w:p>
    <w:p w14:paraId="4B0C2989" w14:textId="77777777" w:rsidR="00AC7773" w:rsidRDefault="00AC7773" w:rsidP="00AC7773">
      <w:r>
        <w:t>4.</w:t>
      </w:r>
      <w:r>
        <w:tab/>
      </w:r>
      <w:r>
        <w:rPr>
          <w:rFonts w:hint="eastAsia"/>
        </w:rPr>
        <w:t>Разработанный</w:t>
      </w:r>
      <w:r>
        <w:t xml:space="preserve"> </w:t>
      </w:r>
      <w:r>
        <w:rPr>
          <w:rFonts w:hint="eastAsia"/>
        </w:rPr>
        <w:t>инструментарий</w:t>
      </w:r>
      <w:r>
        <w:t xml:space="preserve"> </w:t>
      </w:r>
      <w:r>
        <w:rPr>
          <w:rFonts w:hint="eastAsia"/>
        </w:rPr>
        <w:t>позволяет</w:t>
      </w:r>
      <w:r>
        <w:t xml:space="preserve"> </w:t>
      </w:r>
      <w:r>
        <w:rPr>
          <w:rFonts w:hint="eastAsia"/>
        </w:rPr>
        <w:t>диагностировать</w:t>
      </w:r>
      <w:r>
        <w:t xml:space="preserve"> </w:t>
      </w:r>
      <w:r>
        <w:rPr>
          <w:rFonts w:hint="eastAsia"/>
        </w:rPr>
        <w:t>уро</w:t>
      </w:r>
      <w:r>
        <w:t>-</w:t>
      </w:r>
      <w:r>
        <w:rPr>
          <w:rFonts w:hint="eastAsia"/>
        </w:rPr>
        <w:t>вень</w:t>
      </w:r>
      <w:r>
        <w:t xml:space="preserve"> </w:t>
      </w:r>
      <w:r>
        <w:rPr>
          <w:rFonts w:hint="eastAsia"/>
        </w:rPr>
        <w:t>технической</w:t>
      </w:r>
      <w:r>
        <w:t xml:space="preserve"> </w:t>
      </w:r>
      <w:r>
        <w:rPr>
          <w:rFonts w:hint="eastAsia"/>
        </w:rPr>
        <w:t>подготовленности</w:t>
      </w:r>
      <w:r>
        <w:t xml:space="preserve"> </w:t>
      </w:r>
      <w:r>
        <w:rPr>
          <w:rFonts w:hint="eastAsia"/>
        </w:rPr>
        <w:t>волейболистов</w:t>
      </w:r>
      <w:r>
        <w:t xml:space="preserve"> </w:t>
      </w:r>
      <w:r>
        <w:rPr>
          <w:rFonts w:hint="eastAsia"/>
        </w:rPr>
        <w:t>на</w:t>
      </w:r>
      <w:r>
        <w:t xml:space="preserve"> </w:t>
      </w:r>
      <w:r>
        <w:rPr>
          <w:rFonts w:hint="eastAsia"/>
        </w:rPr>
        <w:t>каждом</w:t>
      </w:r>
      <w:r>
        <w:t xml:space="preserve"> </w:t>
      </w:r>
      <w:r>
        <w:rPr>
          <w:rFonts w:hint="eastAsia"/>
        </w:rPr>
        <w:t>этапе</w:t>
      </w:r>
      <w:r>
        <w:t xml:space="preserve"> </w:t>
      </w:r>
      <w:r>
        <w:rPr>
          <w:rFonts w:hint="eastAsia"/>
        </w:rPr>
        <w:t>совер</w:t>
      </w:r>
      <w:r>
        <w:t>-</w:t>
      </w:r>
      <w:r>
        <w:rPr>
          <w:rFonts w:hint="eastAsia"/>
        </w:rPr>
        <w:t>шенствования</w:t>
      </w:r>
      <w:r>
        <w:t xml:space="preserve"> </w:t>
      </w:r>
      <w:r>
        <w:rPr>
          <w:rFonts w:hint="eastAsia"/>
        </w:rPr>
        <w:t>технической</w:t>
      </w:r>
      <w:r>
        <w:t xml:space="preserve"> </w:t>
      </w:r>
      <w:r>
        <w:rPr>
          <w:rFonts w:hint="eastAsia"/>
        </w:rPr>
        <w:t>подготовки</w:t>
      </w:r>
      <w:r>
        <w:t xml:space="preserve">, </w:t>
      </w:r>
      <w:r>
        <w:rPr>
          <w:rFonts w:hint="eastAsia"/>
        </w:rPr>
        <w:t>обеспечивать</w:t>
      </w:r>
      <w:r>
        <w:t xml:space="preserve"> </w:t>
      </w:r>
      <w:r>
        <w:rPr>
          <w:rFonts w:hint="eastAsia"/>
        </w:rPr>
        <w:t>индивидуализацию</w:t>
      </w:r>
      <w:r>
        <w:t xml:space="preserve"> </w:t>
      </w:r>
      <w:r>
        <w:rPr>
          <w:rFonts w:hint="eastAsia"/>
        </w:rPr>
        <w:t>ис</w:t>
      </w:r>
      <w:r>
        <w:t>-</w:t>
      </w:r>
      <w:r>
        <w:rPr>
          <w:rFonts w:hint="eastAsia"/>
        </w:rPr>
        <w:t>пользования</w:t>
      </w:r>
      <w:r>
        <w:t xml:space="preserve"> </w:t>
      </w:r>
      <w:r>
        <w:rPr>
          <w:rFonts w:hint="eastAsia"/>
        </w:rPr>
        <w:t>средств</w:t>
      </w:r>
      <w:r>
        <w:t xml:space="preserve"> </w:t>
      </w:r>
      <w:r>
        <w:rPr>
          <w:rFonts w:hint="eastAsia"/>
        </w:rPr>
        <w:t>сопряженного</w:t>
      </w:r>
      <w:r>
        <w:t xml:space="preserve"> </w:t>
      </w:r>
      <w:r>
        <w:rPr>
          <w:rFonts w:hint="eastAsia"/>
        </w:rPr>
        <w:t>воздействия</w:t>
      </w:r>
      <w:r>
        <w:t xml:space="preserve"> </w:t>
      </w:r>
      <w:r>
        <w:rPr>
          <w:rFonts w:hint="eastAsia"/>
        </w:rPr>
        <w:t>и</w:t>
      </w:r>
      <w:r>
        <w:t xml:space="preserve"> </w:t>
      </w:r>
      <w:r>
        <w:rPr>
          <w:rFonts w:hint="eastAsia"/>
        </w:rPr>
        <w:t>включает</w:t>
      </w:r>
      <w:r>
        <w:t xml:space="preserve"> </w:t>
      </w:r>
      <w:r>
        <w:rPr>
          <w:rFonts w:hint="eastAsia"/>
        </w:rPr>
        <w:t>в</w:t>
      </w:r>
      <w:r>
        <w:t xml:space="preserve"> </w:t>
      </w:r>
      <w:r>
        <w:rPr>
          <w:rFonts w:hint="eastAsia"/>
        </w:rPr>
        <w:t>себя</w:t>
      </w:r>
      <w:r>
        <w:t>:</w:t>
      </w:r>
    </w:p>
    <w:p w14:paraId="2CA24C28" w14:textId="77777777" w:rsidR="00AC7773" w:rsidRDefault="00AC7773" w:rsidP="00AC7773">
      <w:r>
        <w:t>-</w:t>
      </w:r>
      <w:r>
        <w:tab/>
        <w:t xml:space="preserve">5 </w:t>
      </w:r>
      <w:r>
        <w:rPr>
          <w:rFonts w:hint="eastAsia"/>
        </w:rPr>
        <w:t>из</w:t>
      </w:r>
      <w:r>
        <w:t xml:space="preserve"> 34 </w:t>
      </w:r>
      <w:r>
        <w:rPr>
          <w:rFonts w:hint="eastAsia"/>
        </w:rPr>
        <w:t>точностных</w:t>
      </w:r>
      <w:r>
        <w:t xml:space="preserve"> </w:t>
      </w:r>
      <w:r>
        <w:rPr>
          <w:rFonts w:hint="eastAsia"/>
        </w:rPr>
        <w:t>показателей</w:t>
      </w:r>
      <w:r>
        <w:t xml:space="preserve"> </w:t>
      </w:r>
      <w:r>
        <w:rPr>
          <w:rFonts w:hint="eastAsia"/>
        </w:rPr>
        <w:t>технической</w:t>
      </w:r>
      <w:r>
        <w:t xml:space="preserve"> </w:t>
      </w:r>
      <w:r>
        <w:rPr>
          <w:rFonts w:hint="eastAsia"/>
        </w:rPr>
        <w:t>подготовленности</w:t>
      </w:r>
      <w:r>
        <w:t xml:space="preserve">, </w:t>
      </w:r>
      <w:r>
        <w:rPr>
          <w:rFonts w:hint="eastAsia"/>
        </w:rPr>
        <w:t>оп</w:t>
      </w:r>
      <w:r>
        <w:t>-</w:t>
      </w:r>
      <w:r>
        <w:rPr>
          <w:rFonts w:hint="eastAsia"/>
        </w:rPr>
        <w:t>ределенных</w:t>
      </w:r>
      <w:r>
        <w:t xml:space="preserve"> </w:t>
      </w:r>
      <w:r>
        <w:rPr>
          <w:rFonts w:hint="eastAsia"/>
        </w:rPr>
        <w:t>в</w:t>
      </w:r>
      <w:r>
        <w:t xml:space="preserve"> </w:t>
      </w:r>
      <w:r>
        <w:rPr>
          <w:rFonts w:hint="eastAsia"/>
        </w:rPr>
        <w:t>качестве</w:t>
      </w:r>
      <w:r>
        <w:t xml:space="preserve"> </w:t>
      </w:r>
      <w:r>
        <w:rPr>
          <w:rFonts w:hint="eastAsia"/>
        </w:rPr>
        <w:t>основных</w:t>
      </w:r>
      <w:r>
        <w:t xml:space="preserve"> </w:t>
      </w:r>
      <w:r>
        <w:rPr>
          <w:rFonts w:hint="eastAsia"/>
        </w:rPr>
        <w:t>критериев</w:t>
      </w:r>
      <w:r>
        <w:t xml:space="preserve">: 30 </w:t>
      </w:r>
      <w:r>
        <w:rPr>
          <w:rFonts w:hint="eastAsia"/>
        </w:rPr>
        <w:t>верхних</w:t>
      </w:r>
      <w:r>
        <w:t xml:space="preserve"> </w:t>
      </w:r>
      <w:r>
        <w:rPr>
          <w:rFonts w:hint="eastAsia"/>
        </w:rPr>
        <w:t>передач</w:t>
      </w:r>
      <w:r>
        <w:t xml:space="preserve"> </w:t>
      </w:r>
      <w:r>
        <w:rPr>
          <w:rFonts w:hint="eastAsia"/>
        </w:rPr>
        <w:t>мяча</w:t>
      </w:r>
      <w:r>
        <w:t xml:space="preserve"> </w:t>
      </w:r>
      <w:r>
        <w:rPr>
          <w:rFonts w:hint="eastAsia"/>
        </w:rPr>
        <w:t>в</w:t>
      </w:r>
      <w:r>
        <w:t xml:space="preserve"> </w:t>
      </w:r>
      <w:r>
        <w:rPr>
          <w:rFonts w:hint="eastAsia"/>
        </w:rPr>
        <w:t>цель</w:t>
      </w:r>
      <w:r>
        <w:t xml:space="preserve">; 30 </w:t>
      </w:r>
      <w:r>
        <w:rPr>
          <w:rFonts w:hint="eastAsia"/>
        </w:rPr>
        <w:t>нижних</w:t>
      </w:r>
      <w:r>
        <w:t xml:space="preserve"> </w:t>
      </w:r>
      <w:r>
        <w:rPr>
          <w:rFonts w:hint="eastAsia"/>
        </w:rPr>
        <w:t>передач</w:t>
      </w:r>
      <w:r>
        <w:t xml:space="preserve"> </w:t>
      </w:r>
      <w:r>
        <w:rPr>
          <w:rFonts w:hint="eastAsia"/>
        </w:rPr>
        <w:t>мяча</w:t>
      </w:r>
      <w:r>
        <w:t xml:space="preserve"> </w:t>
      </w:r>
      <w:r>
        <w:rPr>
          <w:rFonts w:hint="eastAsia"/>
        </w:rPr>
        <w:t>в</w:t>
      </w:r>
      <w:r>
        <w:t xml:space="preserve"> </w:t>
      </w:r>
      <w:r>
        <w:rPr>
          <w:rFonts w:hint="eastAsia"/>
        </w:rPr>
        <w:t>цель</w:t>
      </w:r>
      <w:r>
        <w:t xml:space="preserve">; 10 </w:t>
      </w:r>
      <w:r>
        <w:rPr>
          <w:rFonts w:hint="eastAsia"/>
        </w:rPr>
        <w:t>верхних</w:t>
      </w:r>
      <w:r>
        <w:t xml:space="preserve"> </w:t>
      </w:r>
      <w:r>
        <w:rPr>
          <w:rFonts w:hint="eastAsia"/>
        </w:rPr>
        <w:t>подач</w:t>
      </w:r>
      <w:r>
        <w:t xml:space="preserve"> </w:t>
      </w:r>
      <w:r>
        <w:rPr>
          <w:rFonts w:hint="eastAsia"/>
        </w:rPr>
        <w:t>мяча</w:t>
      </w:r>
      <w:r>
        <w:t xml:space="preserve">; 10 </w:t>
      </w:r>
      <w:r>
        <w:rPr>
          <w:rFonts w:hint="eastAsia"/>
        </w:rPr>
        <w:t>нападающих</w:t>
      </w:r>
      <w:r>
        <w:t xml:space="preserve"> </w:t>
      </w:r>
      <w:r>
        <w:rPr>
          <w:rFonts w:hint="eastAsia"/>
        </w:rPr>
        <w:t>уда</w:t>
      </w:r>
      <w:r>
        <w:t>-</w:t>
      </w:r>
      <w:r>
        <w:rPr>
          <w:rFonts w:hint="eastAsia"/>
        </w:rPr>
        <w:t>ров</w:t>
      </w:r>
      <w:r>
        <w:t xml:space="preserve"> </w:t>
      </w:r>
      <w:r>
        <w:rPr>
          <w:rFonts w:hint="eastAsia"/>
        </w:rPr>
        <w:t>из</w:t>
      </w:r>
      <w:r>
        <w:t xml:space="preserve"> 4 </w:t>
      </w:r>
      <w:r>
        <w:rPr>
          <w:rFonts w:hint="eastAsia"/>
        </w:rPr>
        <w:t>зоны</w:t>
      </w:r>
      <w:r>
        <w:t xml:space="preserve">; 10 </w:t>
      </w:r>
      <w:r>
        <w:rPr>
          <w:rFonts w:hint="eastAsia"/>
        </w:rPr>
        <w:t>блокирований</w:t>
      </w:r>
      <w:r>
        <w:t>;</w:t>
      </w:r>
    </w:p>
    <w:p w14:paraId="695056C5" w14:textId="77777777" w:rsidR="00AC7773" w:rsidRDefault="00AC7773" w:rsidP="00AC7773">
      <w:r>
        <w:t>-</w:t>
      </w:r>
      <w:r>
        <w:tab/>
      </w:r>
      <w:r>
        <w:rPr>
          <w:rFonts w:hint="eastAsia"/>
        </w:rPr>
        <w:t>шкалу</w:t>
      </w:r>
      <w:r>
        <w:t xml:space="preserve"> </w:t>
      </w:r>
      <w:r>
        <w:rPr>
          <w:rFonts w:hint="eastAsia"/>
        </w:rPr>
        <w:t>оценки</w:t>
      </w:r>
      <w:r>
        <w:t xml:space="preserve">, </w:t>
      </w:r>
      <w:r>
        <w:rPr>
          <w:rFonts w:hint="eastAsia"/>
        </w:rPr>
        <w:t>определяющую</w:t>
      </w:r>
      <w:r>
        <w:t xml:space="preserve"> </w:t>
      </w:r>
      <w:r>
        <w:rPr>
          <w:rFonts w:hint="eastAsia"/>
        </w:rPr>
        <w:t>уровни</w:t>
      </w:r>
      <w:r>
        <w:t xml:space="preserve"> </w:t>
      </w:r>
      <w:r>
        <w:rPr>
          <w:rFonts w:hint="eastAsia"/>
        </w:rPr>
        <w:t>технической</w:t>
      </w:r>
      <w:r>
        <w:t xml:space="preserve"> </w:t>
      </w:r>
      <w:r>
        <w:rPr>
          <w:rFonts w:hint="eastAsia"/>
        </w:rPr>
        <w:t>подготовленно</w:t>
      </w:r>
      <w:r>
        <w:t>-</w:t>
      </w:r>
      <w:r>
        <w:rPr>
          <w:rFonts w:hint="eastAsia"/>
        </w:rPr>
        <w:t>сти</w:t>
      </w:r>
      <w:r>
        <w:t xml:space="preserve"> </w:t>
      </w:r>
      <w:r>
        <w:rPr>
          <w:rFonts w:hint="eastAsia"/>
        </w:rPr>
        <w:t>волейболистов</w:t>
      </w:r>
      <w:r>
        <w:t>.</w:t>
      </w:r>
    </w:p>
    <w:p w14:paraId="4A1DC544" w14:textId="77777777" w:rsidR="00AC7773" w:rsidRDefault="00AC7773" w:rsidP="00AC7773">
      <w:r>
        <w:t>5.</w:t>
      </w:r>
      <w:r>
        <w:tab/>
      </w:r>
      <w:r>
        <w:rPr>
          <w:rFonts w:hint="eastAsia"/>
        </w:rPr>
        <w:t>Эффективность</w:t>
      </w:r>
      <w:r>
        <w:t xml:space="preserve"> </w:t>
      </w:r>
      <w:r>
        <w:rPr>
          <w:rFonts w:hint="eastAsia"/>
        </w:rPr>
        <w:t>реализации</w:t>
      </w:r>
      <w:r>
        <w:t xml:space="preserve"> </w:t>
      </w:r>
      <w:r>
        <w:rPr>
          <w:rFonts w:hint="eastAsia"/>
        </w:rPr>
        <w:t>разработанной</w:t>
      </w:r>
      <w:r>
        <w:t xml:space="preserve"> </w:t>
      </w:r>
      <w:r>
        <w:rPr>
          <w:rFonts w:hint="eastAsia"/>
        </w:rPr>
        <w:t>методики</w:t>
      </w:r>
      <w:r>
        <w:t xml:space="preserve"> </w:t>
      </w:r>
      <w:r>
        <w:rPr>
          <w:rFonts w:hint="eastAsia"/>
        </w:rPr>
        <w:t>в</w:t>
      </w:r>
      <w:r>
        <w:t xml:space="preserve"> </w:t>
      </w:r>
      <w:r>
        <w:rPr>
          <w:rFonts w:hint="eastAsia"/>
        </w:rPr>
        <w:t>учебно</w:t>
      </w:r>
      <w:r>
        <w:rPr>
          <w:rFonts w:hint="eastAsia"/>
        </w:rPr>
        <w:t>¬</w:t>
      </w:r>
    </w:p>
    <w:p w14:paraId="7325ABA6" w14:textId="77777777" w:rsidR="00AC7773" w:rsidRDefault="00AC7773" w:rsidP="00AC7773">
      <w:r>
        <w:rPr>
          <w:rFonts w:hint="eastAsia"/>
        </w:rPr>
        <w:t>тренировочном</w:t>
      </w:r>
      <w:r>
        <w:t xml:space="preserve"> </w:t>
      </w:r>
      <w:r>
        <w:rPr>
          <w:rFonts w:hint="eastAsia"/>
        </w:rPr>
        <w:t>процессе</w:t>
      </w:r>
      <w:r>
        <w:t xml:space="preserve"> </w:t>
      </w:r>
      <w:r>
        <w:rPr>
          <w:rFonts w:hint="eastAsia"/>
        </w:rPr>
        <w:t>квалифицированных</w:t>
      </w:r>
      <w:r>
        <w:t xml:space="preserve"> </w:t>
      </w:r>
      <w:r>
        <w:rPr>
          <w:rFonts w:hint="eastAsia"/>
        </w:rPr>
        <w:t>волейболистов</w:t>
      </w:r>
      <w:r>
        <w:t xml:space="preserve"> </w:t>
      </w:r>
      <w:r>
        <w:rPr>
          <w:rFonts w:hint="eastAsia"/>
        </w:rPr>
        <w:t>на</w:t>
      </w:r>
      <w:r>
        <w:t xml:space="preserve"> </w:t>
      </w:r>
      <w:r>
        <w:rPr>
          <w:rFonts w:hint="eastAsia"/>
        </w:rPr>
        <w:t>основе</w:t>
      </w:r>
      <w:r>
        <w:t xml:space="preserve"> </w:t>
      </w:r>
      <w:r>
        <w:rPr>
          <w:rFonts w:hint="eastAsia"/>
        </w:rPr>
        <w:t>ме</w:t>
      </w:r>
      <w:r>
        <w:t>-</w:t>
      </w:r>
      <w:r>
        <w:rPr>
          <w:rFonts w:hint="eastAsia"/>
        </w:rPr>
        <w:t>тода</w:t>
      </w:r>
      <w:r>
        <w:t xml:space="preserve"> </w:t>
      </w:r>
      <w:r>
        <w:rPr>
          <w:rFonts w:hint="eastAsia"/>
        </w:rPr>
        <w:t>сопряженного</w:t>
      </w:r>
      <w:r>
        <w:t xml:space="preserve"> </w:t>
      </w:r>
      <w:r>
        <w:rPr>
          <w:rFonts w:hint="eastAsia"/>
        </w:rPr>
        <w:t>воздействия</w:t>
      </w:r>
      <w:r>
        <w:t xml:space="preserve"> </w:t>
      </w:r>
      <w:r>
        <w:rPr>
          <w:rFonts w:hint="eastAsia"/>
        </w:rPr>
        <w:t>нашла</w:t>
      </w:r>
      <w:r>
        <w:t xml:space="preserve"> </w:t>
      </w:r>
      <w:r>
        <w:rPr>
          <w:rFonts w:hint="eastAsia"/>
        </w:rPr>
        <w:t>свое</w:t>
      </w:r>
      <w:r>
        <w:t xml:space="preserve"> </w:t>
      </w:r>
      <w:r>
        <w:rPr>
          <w:rFonts w:hint="eastAsia"/>
        </w:rPr>
        <w:t>экспериментальное</w:t>
      </w:r>
      <w:r>
        <w:t xml:space="preserve"> </w:t>
      </w:r>
      <w:r>
        <w:rPr>
          <w:rFonts w:hint="eastAsia"/>
        </w:rPr>
        <w:t>подтвержде</w:t>
      </w:r>
      <w:r>
        <w:t>-</w:t>
      </w:r>
      <w:r>
        <w:rPr>
          <w:rFonts w:hint="eastAsia"/>
        </w:rPr>
        <w:t>ние</w:t>
      </w:r>
      <w:r>
        <w:t xml:space="preserve">. </w:t>
      </w:r>
      <w:r>
        <w:rPr>
          <w:rFonts w:hint="eastAsia"/>
        </w:rPr>
        <w:t>Из</w:t>
      </w:r>
      <w:r>
        <w:t xml:space="preserve"> 34 </w:t>
      </w:r>
      <w:r>
        <w:rPr>
          <w:rFonts w:hint="eastAsia"/>
        </w:rPr>
        <w:t>показателей</w:t>
      </w:r>
      <w:r>
        <w:t xml:space="preserve"> </w:t>
      </w:r>
      <w:r>
        <w:rPr>
          <w:rFonts w:hint="eastAsia"/>
        </w:rPr>
        <w:t>уровня</w:t>
      </w:r>
      <w:r>
        <w:t xml:space="preserve"> </w:t>
      </w:r>
      <w:r>
        <w:rPr>
          <w:rFonts w:hint="eastAsia"/>
        </w:rPr>
        <w:t>технической</w:t>
      </w:r>
      <w:r>
        <w:t xml:space="preserve"> </w:t>
      </w:r>
      <w:r>
        <w:rPr>
          <w:rFonts w:hint="eastAsia"/>
        </w:rPr>
        <w:t>подготовленности</w:t>
      </w:r>
      <w:r>
        <w:t xml:space="preserve"> </w:t>
      </w:r>
      <w:r>
        <w:rPr>
          <w:rFonts w:hint="eastAsia"/>
        </w:rPr>
        <w:t>волейболистов</w:t>
      </w:r>
      <w:r>
        <w:t xml:space="preserve"> </w:t>
      </w:r>
      <w:r>
        <w:rPr>
          <w:rFonts w:hint="eastAsia"/>
        </w:rPr>
        <w:t>экспериментальной</w:t>
      </w:r>
      <w:r>
        <w:t xml:space="preserve"> </w:t>
      </w:r>
      <w:r>
        <w:rPr>
          <w:rFonts w:hint="eastAsia"/>
        </w:rPr>
        <w:t>группы</w:t>
      </w:r>
      <w:r>
        <w:t xml:space="preserve"> </w:t>
      </w:r>
      <w:r>
        <w:rPr>
          <w:rFonts w:hint="eastAsia"/>
        </w:rPr>
        <w:t>статистически</w:t>
      </w:r>
      <w:r>
        <w:t xml:space="preserve"> </w:t>
      </w:r>
      <w:r>
        <w:rPr>
          <w:rFonts w:hint="eastAsia"/>
        </w:rPr>
        <w:t>значимые</w:t>
      </w:r>
      <w:r>
        <w:t xml:space="preserve"> </w:t>
      </w:r>
      <w:r>
        <w:rPr>
          <w:rFonts w:hint="eastAsia"/>
        </w:rPr>
        <w:t>сдвиги</w:t>
      </w:r>
      <w:r>
        <w:t xml:space="preserve"> </w:t>
      </w:r>
      <w:r>
        <w:rPr>
          <w:rFonts w:hint="eastAsia"/>
        </w:rPr>
        <w:t>проявились</w:t>
      </w:r>
      <w:r>
        <w:t xml:space="preserve"> </w:t>
      </w:r>
      <w:r>
        <w:rPr>
          <w:rFonts w:hint="eastAsia"/>
        </w:rPr>
        <w:t>в</w:t>
      </w:r>
      <w:r>
        <w:t xml:space="preserve"> 27 </w:t>
      </w:r>
      <w:r>
        <w:rPr>
          <w:rFonts w:hint="eastAsia"/>
        </w:rPr>
        <w:t>показателях</w:t>
      </w:r>
      <w:r>
        <w:t xml:space="preserve"> ( </w:t>
      </w:r>
      <w:r>
        <w:rPr>
          <w:rFonts w:hint="eastAsia"/>
        </w:rPr>
        <w:t>Р</w:t>
      </w:r>
      <w:r>
        <w:t xml:space="preserve"> &lt; 0,05) .</w:t>
      </w:r>
      <w:r>
        <w:tab/>
      </w:r>
      <w:r>
        <w:rPr>
          <w:rFonts w:hint="eastAsia"/>
        </w:rPr>
        <w:t>’</w:t>
      </w:r>
    </w:p>
    <w:p w14:paraId="0C349CE1" w14:textId="0736F95E" w:rsidR="00AC7773" w:rsidRPr="00AC7773" w:rsidRDefault="00AC7773" w:rsidP="00AC7773">
      <w:r>
        <w:rPr>
          <w:rFonts w:hint="eastAsia"/>
        </w:rPr>
        <w:t>Использование</w:t>
      </w:r>
      <w:r>
        <w:t xml:space="preserve"> </w:t>
      </w:r>
      <w:r>
        <w:rPr>
          <w:rFonts w:hint="eastAsia"/>
        </w:rPr>
        <w:t>разработанной</w:t>
      </w:r>
      <w:r>
        <w:t xml:space="preserve"> </w:t>
      </w:r>
      <w:r>
        <w:rPr>
          <w:rFonts w:hint="eastAsia"/>
        </w:rPr>
        <w:t>методики</w:t>
      </w:r>
      <w:r>
        <w:t xml:space="preserve"> </w:t>
      </w:r>
      <w:r>
        <w:rPr>
          <w:rFonts w:hint="eastAsia"/>
        </w:rPr>
        <w:t>позволило</w:t>
      </w:r>
      <w:r>
        <w:t xml:space="preserve"> </w:t>
      </w:r>
      <w:r>
        <w:rPr>
          <w:rFonts w:hint="eastAsia"/>
        </w:rPr>
        <w:t>повысить</w:t>
      </w:r>
      <w:r>
        <w:t xml:space="preserve"> </w:t>
      </w:r>
      <w:r>
        <w:rPr>
          <w:rFonts w:hint="eastAsia"/>
        </w:rPr>
        <w:t>уро</w:t>
      </w:r>
      <w:r>
        <w:rPr>
          <w:rFonts w:hint="eastAsia"/>
        </w:rPr>
        <w:t>¬</w:t>
      </w:r>
      <w:r>
        <w:rPr>
          <w:rFonts w:hint="eastAsia"/>
        </w:rPr>
        <w:t>вень</w:t>
      </w:r>
      <w:r>
        <w:t xml:space="preserve"> </w:t>
      </w:r>
      <w:r>
        <w:rPr>
          <w:rFonts w:hint="eastAsia"/>
        </w:rPr>
        <w:t>спортивно</w:t>
      </w:r>
      <w:r>
        <w:t>-</w:t>
      </w:r>
      <w:r>
        <w:rPr>
          <w:rFonts w:hint="eastAsia"/>
        </w:rPr>
        <w:t>технической</w:t>
      </w:r>
      <w:r>
        <w:t xml:space="preserve"> </w:t>
      </w:r>
      <w:r>
        <w:rPr>
          <w:rFonts w:hint="eastAsia"/>
        </w:rPr>
        <w:t>подгото</w:t>
      </w:r>
      <w:r>
        <w:rPr>
          <w:rFonts w:hint="eastAsia"/>
        </w:rPr>
        <w:lastRenderedPageBreak/>
        <w:t>вленности</w:t>
      </w:r>
      <w:r>
        <w:t xml:space="preserve"> </w:t>
      </w:r>
      <w:r>
        <w:rPr>
          <w:rFonts w:hint="eastAsia"/>
        </w:rPr>
        <w:t>квалифицированных</w:t>
      </w:r>
      <w:r>
        <w:t xml:space="preserve"> </w:t>
      </w:r>
      <w:r>
        <w:rPr>
          <w:rFonts w:hint="eastAsia"/>
        </w:rPr>
        <w:t>волей</w:t>
      </w:r>
      <w:r>
        <w:t>-</w:t>
      </w:r>
      <w:r>
        <w:rPr>
          <w:rFonts w:hint="eastAsia"/>
        </w:rPr>
        <w:t>болистов</w:t>
      </w:r>
      <w:r>
        <w:t xml:space="preserve">, </w:t>
      </w:r>
      <w:r>
        <w:rPr>
          <w:rFonts w:hint="eastAsia"/>
        </w:rPr>
        <w:t>что</w:t>
      </w:r>
      <w:r>
        <w:t xml:space="preserve"> </w:t>
      </w:r>
      <w:r>
        <w:rPr>
          <w:rFonts w:hint="eastAsia"/>
        </w:rPr>
        <w:t>повлияло</w:t>
      </w:r>
      <w:r>
        <w:t xml:space="preserve"> </w:t>
      </w:r>
      <w:r>
        <w:rPr>
          <w:rFonts w:hint="eastAsia"/>
        </w:rPr>
        <w:t>на</w:t>
      </w:r>
      <w:r>
        <w:t xml:space="preserve"> </w:t>
      </w:r>
      <w:r>
        <w:rPr>
          <w:rFonts w:hint="eastAsia"/>
        </w:rPr>
        <w:t>качество</w:t>
      </w:r>
      <w:r>
        <w:t xml:space="preserve"> </w:t>
      </w:r>
      <w:r>
        <w:rPr>
          <w:rFonts w:hint="eastAsia"/>
        </w:rPr>
        <w:t>их</w:t>
      </w:r>
      <w:r>
        <w:t xml:space="preserve"> </w:t>
      </w:r>
      <w:r>
        <w:rPr>
          <w:rFonts w:hint="eastAsia"/>
        </w:rPr>
        <w:t>соревновательной</w:t>
      </w:r>
      <w:r>
        <w:t xml:space="preserve"> </w:t>
      </w:r>
      <w:r>
        <w:rPr>
          <w:rFonts w:hint="eastAsia"/>
        </w:rPr>
        <w:t>деятельности</w:t>
      </w:r>
      <w:r>
        <w:t xml:space="preserve">. </w:t>
      </w:r>
      <w:r>
        <w:rPr>
          <w:rFonts w:hint="eastAsia"/>
        </w:rPr>
        <w:t>Сту</w:t>
      </w:r>
      <w:r>
        <w:t>-</w:t>
      </w:r>
      <w:r>
        <w:rPr>
          <w:rFonts w:hint="eastAsia"/>
        </w:rPr>
        <w:t>денты</w:t>
      </w:r>
      <w:r>
        <w:t xml:space="preserve"> </w:t>
      </w:r>
      <w:r>
        <w:rPr>
          <w:rFonts w:hint="eastAsia"/>
        </w:rPr>
        <w:t>экспериментальной</w:t>
      </w:r>
      <w:r>
        <w:t xml:space="preserve"> </w:t>
      </w:r>
      <w:r>
        <w:rPr>
          <w:rFonts w:hint="eastAsia"/>
        </w:rPr>
        <w:t>группы</w:t>
      </w:r>
      <w:r>
        <w:t xml:space="preserve"> </w:t>
      </w:r>
      <w:r>
        <w:rPr>
          <w:rFonts w:hint="eastAsia"/>
        </w:rPr>
        <w:t>после</w:t>
      </w:r>
      <w:r>
        <w:t xml:space="preserve"> </w:t>
      </w:r>
      <w:r>
        <w:rPr>
          <w:rFonts w:hint="eastAsia"/>
        </w:rPr>
        <w:t>окончания</w:t>
      </w:r>
      <w:r>
        <w:t xml:space="preserve"> </w:t>
      </w:r>
      <w:r>
        <w:rPr>
          <w:rFonts w:hint="eastAsia"/>
        </w:rPr>
        <w:t>педагогического</w:t>
      </w:r>
      <w:r>
        <w:t xml:space="preserve"> </w:t>
      </w:r>
      <w:r>
        <w:rPr>
          <w:rFonts w:hint="eastAsia"/>
        </w:rPr>
        <w:t>экспе</w:t>
      </w:r>
      <w:r>
        <w:t>-</w:t>
      </w:r>
      <w:r>
        <w:rPr>
          <w:rFonts w:hint="eastAsia"/>
        </w:rPr>
        <w:t>римента</w:t>
      </w:r>
      <w:r>
        <w:t xml:space="preserve"> </w:t>
      </w:r>
      <w:r>
        <w:rPr>
          <w:rFonts w:hint="eastAsia"/>
        </w:rPr>
        <w:t>вошли</w:t>
      </w:r>
      <w:r>
        <w:t xml:space="preserve"> </w:t>
      </w:r>
      <w:r>
        <w:rPr>
          <w:rFonts w:hint="eastAsia"/>
        </w:rPr>
        <w:t>в</w:t>
      </w:r>
      <w:r>
        <w:t xml:space="preserve"> </w:t>
      </w:r>
      <w:r>
        <w:rPr>
          <w:rFonts w:hint="eastAsia"/>
        </w:rPr>
        <w:t>число</w:t>
      </w:r>
      <w:r>
        <w:t xml:space="preserve"> </w:t>
      </w:r>
      <w:r>
        <w:rPr>
          <w:rFonts w:hint="eastAsia"/>
        </w:rPr>
        <w:t>лидеров</w:t>
      </w:r>
      <w:r>
        <w:t xml:space="preserve"> </w:t>
      </w:r>
      <w:r>
        <w:rPr>
          <w:rFonts w:hint="eastAsia"/>
        </w:rPr>
        <w:t>студенческой</w:t>
      </w:r>
      <w:r>
        <w:t xml:space="preserve"> </w:t>
      </w:r>
      <w:r>
        <w:rPr>
          <w:rFonts w:hint="eastAsia"/>
        </w:rPr>
        <w:t>лиги</w:t>
      </w:r>
      <w:r>
        <w:t xml:space="preserve"> </w:t>
      </w:r>
      <w:r>
        <w:rPr>
          <w:rFonts w:hint="eastAsia"/>
        </w:rPr>
        <w:t>Ставропольского</w:t>
      </w:r>
      <w:r>
        <w:t xml:space="preserve"> </w:t>
      </w:r>
      <w:r>
        <w:rPr>
          <w:rFonts w:hint="eastAsia"/>
        </w:rPr>
        <w:t>края</w:t>
      </w:r>
      <w:r>
        <w:t xml:space="preserve">. </w:t>
      </w:r>
      <w:r>
        <w:rPr>
          <w:rFonts w:hint="eastAsia"/>
        </w:rPr>
        <w:t>Мужская</w:t>
      </w:r>
      <w:r>
        <w:t xml:space="preserve"> </w:t>
      </w:r>
      <w:r>
        <w:rPr>
          <w:rFonts w:hint="eastAsia"/>
        </w:rPr>
        <w:t>команда</w:t>
      </w:r>
      <w:r>
        <w:t xml:space="preserve"> </w:t>
      </w:r>
      <w:r>
        <w:rPr>
          <w:rFonts w:hint="eastAsia"/>
        </w:rPr>
        <w:t>ГОУ</w:t>
      </w:r>
      <w:r>
        <w:t xml:space="preserve"> </w:t>
      </w:r>
      <w:r>
        <w:rPr>
          <w:rFonts w:hint="eastAsia"/>
        </w:rPr>
        <w:t>ВПО</w:t>
      </w:r>
      <w:r>
        <w:t xml:space="preserve"> </w:t>
      </w:r>
      <w:r>
        <w:rPr>
          <w:rFonts w:hint="eastAsia"/>
        </w:rPr>
        <w:t>«</w:t>
      </w:r>
      <w:r>
        <w:rPr>
          <w:rFonts w:hint="eastAsia"/>
        </w:rPr>
        <w:t>Ставропольский</w:t>
      </w:r>
      <w:r>
        <w:t xml:space="preserve"> </w:t>
      </w:r>
      <w:r>
        <w:rPr>
          <w:rFonts w:hint="eastAsia"/>
        </w:rPr>
        <w:t>государственный</w:t>
      </w:r>
      <w:r>
        <w:t xml:space="preserve"> </w:t>
      </w:r>
      <w:r>
        <w:rPr>
          <w:rFonts w:hint="eastAsia"/>
        </w:rPr>
        <w:t>универси</w:t>
      </w:r>
      <w:r>
        <w:t>-</w:t>
      </w:r>
      <w:r>
        <w:rPr>
          <w:rFonts w:hint="eastAsia"/>
        </w:rPr>
        <w:t>тет</w:t>
      </w:r>
      <w:r>
        <w:rPr>
          <w:rFonts w:hint="eastAsia"/>
        </w:rPr>
        <w:t>»</w:t>
      </w:r>
      <w:r>
        <w:t xml:space="preserve"> </w:t>
      </w:r>
      <w:r>
        <w:rPr>
          <w:rFonts w:hint="eastAsia"/>
        </w:rPr>
        <w:t>в</w:t>
      </w:r>
      <w:r>
        <w:t xml:space="preserve"> 2009 </w:t>
      </w:r>
      <w:r>
        <w:rPr>
          <w:rFonts w:hint="eastAsia"/>
        </w:rPr>
        <w:t>и</w:t>
      </w:r>
      <w:r>
        <w:t xml:space="preserve"> 2010 </w:t>
      </w:r>
      <w:r>
        <w:rPr>
          <w:rFonts w:hint="eastAsia"/>
        </w:rPr>
        <w:t>годах</w:t>
      </w:r>
      <w:r>
        <w:t xml:space="preserve"> </w:t>
      </w:r>
      <w:r>
        <w:rPr>
          <w:rFonts w:hint="eastAsia"/>
        </w:rPr>
        <w:t>стала</w:t>
      </w:r>
      <w:r>
        <w:t xml:space="preserve"> </w:t>
      </w:r>
      <w:r>
        <w:rPr>
          <w:rFonts w:hint="eastAsia"/>
        </w:rPr>
        <w:t>серебряным</w:t>
      </w:r>
      <w:r>
        <w:t xml:space="preserve"> </w:t>
      </w:r>
      <w:r>
        <w:rPr>
          <w:rFonts w:hint="eastAsia"/>
        </w:rPr>
        <w:t>призером</w:t>
      </w:r>
      <w:r>
        <w:t xml:space="preserve"> </w:t>
      </w:r>
      <w:r>
        <w:rPr>
          <w:rFonts w:hint="eastAsia"/>
        </w:rPr>
        <w:t>студенческой</w:t>
      </w:r>
      <w:r>
        <w:t xml:space="preserve"> </w:t>
      </w:r>
      <w:r>
        <w:rPr>
          <w:rFonts w:hint="eastAsia"/>
        </w:rPr>
        <w:t>лиги</w:t>
      </w:r>
    </w:p>
    <w:sectPr w:rsidR="00AC7773" w:rsidRPr="00AC7773" w:rsidSect="0069742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F203E" w14:textId="77777777" w:rsidR="0069742B" w:rsidRDefault="0069742B">
      <w:pPr>
        <w:spacing w:after="0" w:line="240" w:lineRule="auto"/>
      </w:pPr>
      <w:r>
        <w:separator/>
      </w:r>
    </w:p>
  </w:endnote>
  <w:endnote w:type="continuationSeparator" w:id="0">
    <w:p w14:paraId="41C06DE7" w14:textId="77777777" w:rsidR="0069742B" w:rsidRDefault="00697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CFA1" w14:textId="77777777" w:rsidR="0069742B" w:rsidRDefault="0069742B"/>
    <w:p w14:paraId="2F371D72" w14:textId="77777777" w:rsidR="0069742B" w:rsidRDefault="0069742B"/>
    <w:p w14:paraId="70715C9A" w14:textId="77777777" w:rsidR="0069742B" w:rsidRDefault="0069742B"/>
    <w:p w14:paraId="47FA7702" w14:textId="77777777" w:rsidR="0069742B" w:rsidRDefault="0069742B"/>
    <w:p w14:paraId="6EB45354" w14:textId="77777777" w:rsidR="0069742B" w:rsidRDefault="0069742B"/>
    <w:p w14:paraId="16EDA1EC" w14:textId="77777777" w:rsidR="0069742B" w:rsidRDefault="0069742B"/>
    <w:p w14:paraId="35699D7F" w14:textId="77777777" w:rsidR="0069742B" w:rsidRDefault="006974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C4B6EC" wp14:editId="53AA666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BD2A7" w14:textId="77777777" w:rsidR="0069742B" w:rsidRDefault="006974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C4B6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5BD2A7" w14:textId="77777777" w:rsidR="0069742B" w:rsidRDefault="006974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CBE4E8" w14:textId="77777777" w:rsidR="0069742B" w:rsidRDefault="0069742B"/>
    <w:p w14:paraId="3C1974F8" w14:textId="77777777" w:rsidR="0069742B" w:rsidRDefault="0069742B"/>
    <w:p w14:paraId="37A91C05" w14:textId="77777777" w:rsidR="0069742B" w:rsidRDefault="006974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287CFA" wp14:editId="6B4F55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3D061" w14:textId="77777777" w:rsidR="0069742B" w:rsidRDefault="0069742B"/>
                          <w:p w14:paraId="4C4DF9E5" w14:textId="77777777" w:rsidR="0069742B" w:rsidRDefault="006974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287C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B3D061" w14:textId="77777777" w:rsidR="0069742B" w:rsidRDefault="0069742B"/>
                    <w:p w14:paraId="4C4DF9E5" w14:textId="77777777" w:rsidR="0069742B" w:rsidRDefault="006974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A4C20E" w14:textId="77777777" w:rsidR="0069742B" w:rsidRDefault="0069742B"/>
    <w:p w14:paraId="64B595E9" w14:textId="77777777" w:rsidR="0069742B" w:rsidRDefault="0069742B">
      <w:pPr>
        <w:rPr>
          <w:sz w:val="2"/>
          <w:szCs w:val="2"/>
        </w:rPr>
      </w:pPr>
    </w:p>
    <w:p w14:paraId="2544EB2E" w14:textId="77777777" w:rsidR="0069742B" w:rsidRDefault="0069742B"/>
    <w:p w14:paraId="5FFF0DE3" w14:textId="77777777" w:rsidR="0069742B" w:rsidRDefault="0069742B">
      <w:pPr>
        <w:spacing w:after="0" w:line="240" w:lineRule="auto"/>
      </w:pPr>
    </w:p>
  </w:footnote>
  <w:footnote w:type="continuationSeparator" w:id="0">
    <w:p w14:paraId="0E0F9AD0" w14:textId="77777777" w:rsidR="0069742B" w:rsidRDefault="00697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2B"/>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49066</TotalTime>
  <Pages>4</Pages>
  <Words>708</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363</cp:revision>
  <cp:lastPrinted>2009-02-06T05:36:00Z</cp:lastPrinted>
  <dcterms:created xsi:type="dcterms:W3CDTF">2024-01-07T13:43:00Z</dcterms:created>
  <dcterms:modified xsi:type="dcterms:W3CDTF">2024-03-24T20:51:00Z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