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Default="00065B77" w:rsidP="00065B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Лєсніченко Ніна Павлівна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психології</w:t>
      </w:r>
    </w:p>
    <w:p w:rsidR="00065B77" w:rsidRDefault="00065B77" w:rsidP="00065B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065B77" w:rsidRDefault="00065B77" w:rsidP="00065B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Гендерні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p>
    <w:p w:rsidR="00065B77" w:rsidRDefault="00065B77" w:rsidP="00065B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тілесного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локусу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юнацькому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віці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w:t>
      </w:r>
    </w:p>
    <w:p w:rsidR="00065B77" w:rsidRDefault="00065B77" w:rsidP="00065B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64.053.045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8625C9" w:rsidRPr="00065B77" w:rsidRDefault="00065B77" w:rsidP="00065B7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8625C9" w:rsidRPr="00065B7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65B77" w:rsidRPr="00065B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17DD0-B1D3-4ECC-8559-5D4F1EA0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2022-01-28T18:02:00Z</dcterms:created>
  <dcterms:modified xsi:type="dcterms:W3CDTF">2022-02-02T11:21:00Z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