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777F" w14:textId="08AB0E43" w:rsidR="00201180" w:rsidRDefault="00716040" w:rsidP="00716040">
      <w:pPr>
        <w:rPr>
          <w:rFonts w:ascii="Times New Roman" w:eastAsia="Arial Unicode MS" w:hAnsi="Times New Roman" w:cs="Times New Roman"/>
          <w:b/>
          <w:bCs/>
          <w:color w:val="000000"/>
          <w:kern w:val="0"/>
          <w:sz w:val="28"/>
          <w:szCs w:val="28"/>
          <w:lang w:eastAsia="ru-RU" w:bidi="uk-UA"/>
        </w:rPr>
      </w:pPr>
      <w:r w:rsidRPr="00716040">
        <w:rPr>
          <w:rFonts w:ascii="Times New Roman" w:eastAsia="Arial Unicode MS" w:hAnsi="Times New Roman" w:cs="Times New Roman" w:hint="eastAsia"/>
          <w:b/>
          <w:bCs/>
          <w:color w:val="000000"/>
          <w:kern w:val="0"/>
          <w:sz w:val="28"/>
          <w:szCs w:val="28"/>
          <w:lang w:eastAsia="ru-RU" w:bidi="uk-UA"/>
        </w:rPr>
        <w:t>Забокрицкий</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Александр</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Разработка</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технических</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решений</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микробиологической</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переработки</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промышленных</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отходов</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содержащих</w:t>
      </w:r>
      <w:r w:rsidRPr="00716040">
        <w:rPr>
          <w:rFonts w:ascii="Times New Roman" w:eastAsia="Arial Unicode MS" w:hAnsi="Times New Roman" w:cs="Times New Roman"/>
          <w:b/>
          <w:bCs/>
          <w:color w:val="000000"/>
          <w:kern w:val="0"/>
          <w:sz w:val="28"/>
          <w:szCs w:val="28"/>
          <w:lang w:eastAsia="ru-RU" w:bidi="uk-UA"/>
        </w:rPr>
        <w:t xml:space="preserve"> </w:t>
      </w:r>
      <w:r w:rsidRPr="00716040">
        <w:rPr>
          <w:rFonts w:ascii="Times New Roman" w:eastAsia="Arial Unicode MS" w:hAnsi="Times New Roman" w:cs="Times New Roman" w:hint="eastAsia"/>
          <w:b/>
          <w:bCs/>
          <w:color w:val="000000"/>
          <w:kern w:val="0"/>
          <w:sz w:val="28"/>
          <w:szCs w:val="28"/>
          <w:lang w:eastAsia="ru-RU" w:bidi="uk-UA"/>
        </w:rPr>
        <w:t>нитроцеллюлозу</w:t>
      </w:r>
    </w:p>
    <w:p w14:paraId="45BB873C" w14:textId="77777777" w:rsidR="00716040" w:rsidRDefault="00716040" w:rsidP="00716040">
      <w:r>
        <w:rPr>
          <w:rFonts w:hint="eastAsia"/>
        </w:rPr>
        <w:t>ОГЛАВЛЕНИЕ</w:t>
      </w:r>
      <w:r>
        <w:t xml:space="preserve"> </w:t>
      </w:r>
      <w:r>
        <w:rPr>
          <w:rFonts w:hint="eastAsia"/>
        </w:rPr>
        <w:t>ДИССЕРТАЦИИ</w:t>
      </w:r>
    </w:p>
    <w:p w14:paraId="463FF1C6" w14:textId="77777777" w:rsidR="00716040" w:rsidRDefault="00716040" w:rsidP="00716040">
      <w:r>
        <w:rPr>
          <w:rFonts w:hint="eastAsia"/>
        </w:rPr>
        <w:t>кандидат</w:t>
      </w:r>
      <w:r>
        <w:t xml:space="preserve"> </w:t>
      </w:r>
      <w:r>
        <w:rPr>
          <w:rFonts w:hint="eastAsia"/>
        </w:rPr>
        <w:t>наук</w:t>
      </w:r>
      <w:r>
        <w:t xml:space="preserve"> </w:t>
      </w:r>
      <w:r>
        <w:rPr>
          <w:rFonts w:hint="eastAsia"/>
        </w:rPr>
        <w:t>Забокрицкий</w:t>
      </w:r>
      <w:r>
        <w:t xml:space="preserve"> </w:t>
      </w:r>
      <w:r>
        <w:rPr>
          <w:rFonts w:hint="eastAsia"/>
        </w:rPr>
        <w:t>Александр</w:t>
      </w:r>
      <w:r>
        <w:t xml:space="preserve"> </w:t>
      </w:r>
      <w:r>
        <w:rPr>
          <w:rFonts w:hint="eastAsia"/>
        </w:rPr>
        <w:t>Александрович</w:t>
      </w:r>
    </w:p>
    <w:p w14:paraId="1E2B0A3B" w14:textId="77777777" w:rsidR="00716040" w:rsidRDefault="00716040" w:rsidP="00716040">
      <w:r>
        <w:rPr>
          <w:rFonts w:hint="eastAsia"/>
        </w:rPr>
        <w:t>ВВЕДЕНИЕ</w:t>
      </w:r>
    </w:p>
    <w:p w14:paraId="74342FFB" w14:textId="77777777" w:rsidR="00716040" w:rsidRDefault="00716040" w:rsidP="00716040"/>
    <w:p w14:paraId="11219304" w14:textId="77777777" w:rsidR="00716040" w:rsidRDefault="00716040" w:rsidP="00716040">
      <w:r>
        <w:rPr>
          <w:rFonts w:hint="eastAsia"/>
        </w:rPr>
        <w:t>Глава</w:t>
      </w:r>
      <w:r>
        <w:t xml:space="preserve"> 1. </w:t>
      </w:r>
      <w:r>
        <w:rPr>
          <w:rFonts w:hint="eastAsia"/>
        </w:rPr>
        <w:t>ОБЗОР</w:t>
      </w:r>
      <w:r>
        <w:t xml:space="preserve"> </w:t>
      </w:r>
      <w:r>
        <w:rPr>
          <w:rFonts w:hint="eastAsia"/>
        </w:rPr>
        <w:t>ЛИТЕРАТУРЫ</w:t>
      </w:r>
    </w:p>
    <w:p w14:paraId="5011CA68" w14:textId="77777777" w:rsidR="00716040" w:rsidRDefault="00716040" w:rsidP="00716040"/>
    <w:p w14:paraId="558EDC56" w14:textId="77777777" w:rsidR="00716040" w:rsidRDefault="00716040" w:rsidP="00716040">
      <w:r>
        <w:t xml:space="preserve">1.1. </w:t>
      </w:r>
      <w:r>
        <w:rPr>
          <w:rFonts w:hint="eastAsia"/>
        </w:rPr>
        <w:t>Проблема</w:t>
      </w:r>
      <w:r>
        <w:t xml:space="preserve"> </w:t>
      </w:r>
      <w:r>
        <w:rPr>
          <w:rFonts w:hint="eastAsia"/>
        </w:rPr>
        <w:t>экологической</w:t>
      </w:r>
      <w:r>
        <w:t xml:space="preserve"> </w:t>
      </w:r>
      <w:r>
        <w:rPr>
          <w:rFonts w:hint="eastAsia"/>
        </w:rPr>
        <w:t>безопасности</w:t>
      </w:r>
      <w:r>
        <w:t xml:space="preserve"> </w:t>
      </w:r>
      <w:r>
        <w:rPr>
          <w:rFonts w:hint="eastAsia"/>
        </w:rPr>
        <w:t>и</w:t>
      </w:r>
      <w:r>
        <w:t xml:space="preserve"> </w:t>
      </w:r>
      <w:r>
        <w:rPr>
          <w:rFonts w:hint="eastAsia"/>
        </w:rPr>
        <w:t>защиты</w:t>
      </w:r>
      <w:r>
        <w:t xml:space="preserve"> </w:t>
      </w:r>
      <w:r>
        <w:rPr>
          <w:rFonts w:hint="eastAsia"/>
        </w:rPr>
        <w:t>окружающей</w:t>
      </w:r>
      <w:r>
        <w:t xml:space="preserve"> </w:t>
      </w:r>
      <w:r>
        <w:rPr>
          <w:rFonts w:hint="eastAsia"/>
        </w:rPr>
        <w:t>среды</w:t>
      </w:r>
      <w:r>
        <w:t xml:space="preserve"> </w:t>
      </w:r>
      <w:r>
        <w:rPr>
          <w:rFonts w:hint="eastAsia"/>
        </w:rPr>
        <w:t>от</w:t>
      </w:r>
      <w:r>
        <w:t xml:space="preserve"> 12 </w:t>
      </w:r>
      <w:r>
        <w:rPr>
          <w:rFonts w:hint="eastAsia"/>
        </w:rPr>
        <w:t>промышленных</w:t>
      </w:r>
      <w:r>
        <w:t xml:space="preserve"> </w:t>
      </w:r>
      <w:r>
        <w:rPr>
          <w:rFonts w:hint="eastAsia"/>
        </w:rPr>
        <w:t>экотоксикантов</w:t>
      </w:r>
    </w:p>
    <w:p w14:paraId="64A79FF0" w14:textId="77777777" w:rsidR="00716040" w:rsidRDefault="00716040" w:rsidP="00716040"/>
    <w:p w14:paraId="0DAFAC15" w14:textId="77777777" w:rsidR="00716040" w:rsidRDefault="00716040" w:rsidP="00716040">
      <w:r>
        <w:t xml:space="preserve">1.2.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утилизации</w:t>
      </w:r>
      <w:r>
        <w:t xml:space="preserve"> </w:t>
      </w:r>
      <w:r>
        <w:rPr>
          <w:rFonts w:hint="eastAsia"/>
        </w:rPr>
        <w:t>техногенных</w:t>
      </w:r>
      <w:r>
        <w:t xml:space="preserve"> </w:t>
      </w:r>
      <w:r>
        <w:rPr>
          <w:rFonts w:hint="eastAsia"/>
        </w:rPr>
        <w:t>загрязнителей</w:t>
      </w:r>
    </w:p>
    <w:p w14:paraId="276958B4" w14:textId="77777777" w:rsidR="00716040" w:rsidRDefault="00716040" w:rsidP="00716040"/>
    <w:p w14:paraId="0F7CB847" w14:textId="77777777" w:rsidR="00716040" w:rsidRDefault="00716040" w:rsidP="00716040">
      <w:r>
        <w:rPr>
          <w:rFonts w:hint="eastAsia"/>
        </w:rPr>
        <w:t>органической</w:t>
      </w:r>
      <w:r>
        <w:t xml:space="preserve"> </w:t>
      </w:r>
      <w:r>
        <w:rPr>
          <w:rFonts w:hint="eastAsia"/>
        </w:rPr>
        <w:t>и</w:t>
      </w:r>
      <w:r>
        <w:t xml:space="preserve"> </w:t>
      </w:r>
      <w:r>
        <w:rPr>
          <w:rFonts w:hint="eastAsia"/>
        </w:rPr>
        <w:t>неорганической</w:t>
      </w:r>
      <w:r>
        <w:t xml:space="preserve"> </w:t>
      </w:r>
      <w:r>
        <w:rPr>
          <w:rFonts w:hint="eastAsia"/>
        </w:rPr>
        <w:t>природы</w:t>
      </w:r>
    </w:p>
    <w:p w14:paraId="3EB628D3" w14:textId="77777777" w:rsidR="00716040" w:rsidRDefault="00716040" w:rsidP="00716040"/>
    <w:p w14:paraId="6D4906DC" w14:textId="77777777" w:rsidR="00716040" w:rsidRDefault="00716040" w:rsidP="00716040">
      <w:r>
        <w:t xml:space="preserve">1.2.1. </w:t>
      </w:r>
      <w:r>
        <w:rPr>
          <w:rFonts w:hint="eastAsia"/>
        </w:rPr>
        <w:t>Основные</w:t>
      </w:r>
      <w:r>
        <w:t xml:space="preserve"> </w:t>
      </w:r>
      <w:r>
        <w:rPr>
          <w:rFonts w:hint="eastAsia"/>
        </w:rPr>
        <w:t>методы</w:t>
      </w:r>
      <w:r>
        <w:t xml:space="preserve"> </w:t>
      </w:r>
      <w:r>
        <w:rPr>
          <w:rFonts w:hint="eastAsia"/>
        </w:rPr>
        <w:t>утилизации</w:t>
      </w:r>
      <w:r>
        <w:t xml:space="preserve"> </w:t>
      </w:r>
      <w:r>
        <w:rPr>
          <w:rFonts w:hint="eastAsia"/>
        </w:rPr>
        <w:t>отходов</w:t>
      </w:r>
      <w:r>
        <w:t xml:space="preserve"> </w:t>
      </w:r>
      <w:r>
        <w:rPr>
          <w:rFonts w:hint="eastAsia"/>
        </w:rPr>
        <w:t>производства</w:t>
      </w:r>
    </w:p>
    <w:p w14:paraId="25990874" w14:textId="77777777" w:rsidR="00716040" w:rsidRDefault="00716040" w:rsidP="00716040"/>
    <w:p w14:paraId="7AE61E95" w14:textId="77777777" w:rsidR="00716040" w:rsidRDefault="00716040" w:rsidP="00716040">
      <w:r>
        <w:t xml:space="preserve">1.2.1.1. </w:t>
      </w:r>
      <w:r>
        <w:rPr>
          <w:rFonts w:hint="eastAsia"/>
        </w:rPr>
        <w:t>Методы</w:t>
      </w:r>
      <w:r>
        <w:t xml:space="preserve"> </w:t>
      </w:r>
      <w:r>
        <w:rPr>
          <w:rFonts w:hint="eastAsia"/>
        </w:rPr>
        <w:t>очистки</w:t>
      </w:r>
      <w:r>
        <w:t xml:space="preserve"> </w:t>
      </w:r>
      <w:r>
        <w:rPr>
          <w:rFonts w:hint="eastAsia"/>
        </w:rPr>
        <w:t>почв</w:t>
      </w:r>
      <w:r>
        <w:t xml:space="preserve"> </w:t>
      </w:r>
      <w:r>
        <w:rPr>
          <w:rFonts w:hint="eastAsia"/>
        </w:rPr>
        <w:t>и</w:t>
      </w:r>
      <w:r>
        <w:t xml:space="preserve"> </w:t>
      </w:r>
      <w:r>
        <w:rPr>
          <w:rFonts w:hint="eastAsia"/>
        </w:rPr>
        <w:t>водоемов</w:t>
      </w:r>
      <w:r>
        <w:t xml:space="preserve"> </w:t>
      </w:r>
      <w:r>
        <w:rPr>
          <w:rFonts w:hint="eastAsia"/>
        </w:rPr>
        <w:t>от</w:t>
      </w:r>
      <w:r>
        <w:t xml:space="preserve"> </w:t>
      </w:r>
      <w:r>
        <w:rPr>
          <w:rFonts w:hint="eastAsia"/>
        </w:rPr>
        <w:t>тяжелых</w:t>
      </w:r>
      <w:r>
        <w:t xml:space="preserve"> </w:t>
      </w:r>
      <w:r>
        <w:rPr>
          <w:rFonts w:hint="eastAsia"/>
        </w:rPr>
        <w:t>металлов</w:t>
      </w:r>
    </w:p>
    <w:p w14:paraId="69302F2A" w14:textId="77777777" w:rsidR="00716040" w:rsidRDefault="00716040" w:rsidP="00716040"/>
    <w:p w14:paraId="788E53F8" w14:textId="77777777" w:rsidR="00716040" w:rsidRDefault="00716040" w:rsidP="00716040">
      <w:r>
        <w:t xml:space="preserve">1.2.1.2. </w:t>
      </w:r>
      <w:r>
        <w:rPr>
          <w:rFonts w:hint="eastAsia"/>
        </w:rPr>
        <w:t>Методы</w:t>
      </w:r>
      <w:r>
        <w:t xml:space="preserve"> </w:t>
      </w:r>
      <w:r>
        <w:rPr>
          <w:rFonts w:hint="eastAsia"/>
        </w:rPr>
        <w:t>утилизации</w:t>
      </w:r>
      <w:r>
        <w:t xml:space="preserve"> </w:t>
      </w:r>
      <w:r>
        <w:rPr>
          <w:rFonts w:hint="eastAsia"/>
        </w:rPr>
        <w:t>нефтяных</w:t>
      </w:r>
      <w:r>
        <w:t xml:space="preserve"> </w:t>
      </w:r>
      <w:r>
        <w:rPr>
          <w:rFonts w:hint="eastAsia"/>
        </w:rPr>
        <w:t>углеводородов</w:t>
      </w:r>
    </w:p>
    <w:p w14:paraId="073838A6" w14:textId="77777777" w:rsidR="00716040" w:rsidRDefault="00716040" w:rsidP="00716040"/>
    <w:p w14:paraId="12E1ECFB" w14:textId="77777777" w:rsidR="00716040" w:rsidRDefault="00716040" w:rsidP="00716040">
      <w:r>
        <w:t xml:space="preserve">1.2.1.3. </w:t>
      </w:r>
      <w:r>
        <w:rPr>
          <w:rFonts w:hint="eastAsia"/>
        </w:rPr>
        <w:t>Методы</w:t>
      </w:r>
      <w:r>
        <w:t xml:space="preserve"> </w:t>
      </w:r>
      <w:r>
        <w:rPr>
          <w:rFonts w:hint="eastAsia"/>
        </w:rPr>
        <w:t>очистки</w:t>
      </w:r>
      <w:r>
        <w:t xml:space="preserve"> </w:t>
      </w:r>
      <w:r>
        <w:rPr>
          <w:rFonts w:hint="eastAsia"/>
        </w:rPr>
        <w:t>сточных</w:t>
      </w:r>
      <w:r>
        <w:t xml:space="preserve"> </w:t>
      </w:r>
      <w:r>
        <w:rPr>
          <w:rFonts w:hint="eastAsia"/>
        </w:rPr>
        <w:t>вод</w:t>
      </w:r>
      <w:r>
        <w:t xml:space="preserve"> </w:t>
      </w:r>
      <w:r>
        <w:rPr>
          <w:rFonts w:hint="eastAsia"/>
        </w:rPr>
        <w:t>от</w:t>
      </w:r>
      <w:r>
        <w:t xml:space="preserve"> </w:t>
      </w:r>
      <w:r>
        <w:rPr>
          <w:rFonts w:hint="eastAsia"/>
        </w:rPr>
        <w:t>фенола</w:t>
      </w:r>
      <w:r>
        <w:t xml:space="preserve"> </w:t>
      </w:r>
      <w:r>
        <w:rPr>
          <w:rFonts w:hint="eastAsia"/>
        </w:rPr>
        <w:t>и</w:t>
      </w:r>
      <w:r>
        <w:t xml:space="preserve"> </w:t>
      </w:r>
      <w:r>
        <w:rPr>
          <w:rFonts w:hint="eastAsia"/>
        </w:rPr>
        <w:t>формальдегида</w:t>
      </w:r>
    </w:p>
    <w:p w14:paraId="004D2743" w14:textId="77777777" w:rsidR="00716040" w:rsidRDefault="00716040" w:rsidP="00716040"/>
    <w:p w14:paraId="2AE7F328" w14:textId="77777777" w:rsidR="00716040" w:rsidRDefault="00716040" w:rsidP="00716040">
      <w:r>
        <w:t xml:space="preserve">1.3. </w:t>
      </w:r>
      <w:r>
        <w:rPr>
          <w:rFonts w:hint="eastAsia"/>
        </w:rPr>
        <w:t>Биологические</w:t>
      </w:r>
      <w:r>
        <w:t xml:space="preserve"> </w:t>
      </w:r>
      <w:r>
        <w:rPr>
          <w:rFonts w:hint="eastAsia"/>
        </w:rPr>
        <w:t>методы</w:t>
      </w:r>
      <w:r>
        <w:t xml:space="preserve"> </w:t>
      </w:r>
      <w:r>
        <w:rPr>
          <w:rFonts w:hint="eastAsia"/>
        </w:rPr>
        <w:t>разложения</w:t>
      </w:r>
      <w:r>
        <w:t xml:space="preserve"> </w:t>
      </w:r>
      <w:r>
        <w:rPr>
          <w:rFonts w:hint="eastAsia"/>
        </w:rPr>
        <w:t>и</w:t>
      </w:r>
      <w:r>
        <w:t xml:space="preserve"> </w:t>
      </w:r>
      <w:r>
        <w:rPr>
          <w:rFonts w:hint="eastAsia"/>
        </w:rPr>
        <w:t>утилизации</w:t>
      </w:r>
      <w:r>
        <w:t xml:space="preserve"> </w:t>
      </w:r>
      <w:r>
        <w:rPr>
          <w:rFonts w:hint="eastAsia"/>
        </w:rPr>
        <w:t>промышленных</w:t>
      </w:r>
      <w:r>
        <w:t xml:space="preserve"> </w:t>
      </w:r>
      <w:r>
        <w:rPr>
          <w:rFonts w:hint="eastAsia"/>
        </w:rPr>
        <w:t>экотоксикантов</w:t>
      </w:r>
    </w:p>
    <w:p w14:paraId="1F6819C1" w14:textId="77777777" w:rsidR="00716040" w:rsidRDefault="00716040" w:rsidP="00716040"/>
    <w:p w14:paraId="77B0C944" w14:textId="77777777" w:rsidR="00716040" w:rsidRDefault="00716040" w:rsidP="00716040">
      <w:r>
        <w:t xml:space="preserve">1.3.1. </w:t>
      </w:r>
      <w:r>
        <w:rPr>
          <w:rFonts w:hint="eastAsia"/>
        </w:rPr>
        <w:t>Биотехнологические</w:t>
      </w:r>
      <w:r>
        <w:t xml:space="preserve"> </w:t>
      </w:r>
      <w:r>
        <w:rPr>
          <w:rFonts w:hint="eastAsia"/>
        </w:rPr>
        <w:t>методы</w:t>
      </w:r>
      <w:r>
        <w:t xml:space="preserve"> </w:t>
      </w:r>
      <w:r>
        <w:rPr>
          <w:rFonts w:hint="eastAsia"/>
        </w:rPr>
        <w:t>очистки</w:t>
      </w:r>
      <w:r>
        <w:t xml:space="preserve"> </w:t>
      </w:r>
      <w:r>
        <w:rPr>
          <w:rFonts w:hint="eastAsia"/>
        </w:rPr>
        <w:t>сточных</w:t>
      </w:r>
      <w:r>
        <w:t xml:space="preserve"> </w:t>
      </w:r>
      <w:r>
        <w:rPr>
          <w:rFonts w:hint="eastAsia"/>
        </w:rPr>
        <w:t>в</w:t>
      </w:r>
      <w:r>
        <w:rPr>
          <w:rFonts w:hint="eastAsia"/>
        </w:rPr>
        <w:lastRenderedPageBreak/>
        <w:t>од</w:t>
      </w:r>
    </w:p>
    <w:p w14:paraId="542632D5" w14:textId="77777777" w:rsidR="00716040" w:rsidRDefault="00716040" w:rsidP="00716040"/>
    <w:p w14:paraId="5878FC67" w14:textId="77777777" w:rsidR="00716040" w:rsidRDefault="00716040" w:rsidP="00716040">
      <w:r>
        <w:t xml:space="preserve">1.3.2. </w:t>
      </w:r>
      <w:r>
        <w:rPr>
          <w:rFonts w:hint="eastAsia"/>
        </w:rPr>
        <w:t>Биотехнологические</w:t>
      </w:r>
      <w:r>
        <w:t xml:space="preserve"> </w:t>
      </w:r>
      <w:r>
        <w:rPr>
          <w:rFonts w:hint="eastAsia"/>
        </w:rPr>
        <w:t>методы</w:t>
      </w:r>
      <w:r>
        <w:t xml:space="preserve"> </w:t>
      </w:r>
      <w:r>
        <w:rPr>
          <w:rFonts w:hint="eastAsia"/>
        </w:rPr>
        <w:t>очистки</w:t>
      </w:r>
      <w:r>
        <w:t xml:space="preserve"> </w:t>
      </w:r>
      <w:r>
        <w:rPr>
          <w:rFonts w:hint="eastAsia"/>
        </w:rPr>
        <w:t>загрязненных</w:t>
      </w:r>
      <w:r>
        <w:t xml:space="preserve"> </w:t>
      </w:r>
      <w:r>
        <w:rPr>
          <w:rFonts w:hint="eastAsia"/>
        </w:rPr>
        <w:t>почв</w:t>
      </w:r>
      <w:r>
        <w:t xml:space="preserve"> </w:t>
      </w:r>
      <w:r>
        <w:rPr>
          <w:rFonts w:hint="eastAsia"/>
        </w:rPr>
        <w:t>и</w:t>
      </w:r>
      <w:r>
        <w:t xml:space="preserve"> </w:t>
      </w:r>
      <w:r>
        <w:rPr>
          <w:rFonts w:hint="eastAsia"/>
        </w:rPr>
        <w:t>водоемов</w:t>
      </w:r>
    </w:p>
    <w:p w14:paraId="3477F241" w14:textId="77777777" w:rsidR="00716040" w:rsidRDefault="00716040" w:rsidP="00716040"/>
    <w:p w14:paraId="78958499" w14:textId="77777777" w:rsidR="00716040" w:rsidRDefault="00716040" w:rsidP="00716040">
      <w:r>
        <w:t xml:space="preserve">1.3.2.1. </w:t>
      </w:r>
      <w:r>
        <w:rPr>
          <w:rFonts w:hint="eastAsia"/>
        </w:rPr>
        <w:t>Обработка</w:t>
      </w:r>
      <w:r>
        <w:t xml:space="preserve"> </w:t>
      </w:r>
      <w:r>
        <w:rPr>
          <w:rFonts w:hint="eastAsia"/>
        </w:rPr>
        <w:t>в</w:t>
      </w:r>
      <w:r>
        <w:t xml:space="preserve"> </w:t>
      </w:r>
      <w:r>
        <w:rPr>
          <w:rFonts w:hint="eastAsia"/>
        </w:rPr>
        <w:t>жидкой</w:t>
      </w:r>
      <w:r>
        <w:t xml:space="preserve"> </w:t>
      </w:r>
      <w:r>
        <w:rPr>
          <w:rFonts w:hint="eastAsia"/>
        </w:rPr>
        <w:t>фазе</w:t>
      </w:r>
    </w:p>
    <w:p w14:paraId="1B0CCB62" w14:textId="77777777" w:rsidR="00716040" w:rsidRDefault="00716040" w:rsidP="00716040"/>
    <w:p w14:paraId="54E3345C" w14:textId="77777777" w:rsidR="00716040" w:rsidRDefault="00716040" w:rsidP="00716040">
      <w:r>
        <w:t xml:space="preserve">1.3.2.2. </w:t>
      </w:r>
      <w:r>
        <w:rPr>
          <w:rFonts w:hint="eastAsia"/>
        </w:rPr>
        <w:t>Твердофазная</w:t>
      </w:r>
      <w:r>
        <w:t xml:space="preserve"> </w:t>
      </w:r>
      <w:r>
        <w:rPr>
          <w:rFonts w:hint="eastAsia"/>
        </w:rPr>
        <w:t>обработка</w:t>
      </w:r>
      <w:r>
        <w:t xml:space="preserve"> </w:t>
      </w:r>
      <w:r>
        <w:rPr>
          <w:rFonts w:hint="eastAsia"/>
        </w:rPr>
        <w:t>с</w:t>
      </w:r>
      <w:r>
        <w:t xml:space="preserve"> </w:t>
      </w:r>
      <w:r>
        <w:rPr>
          <w:rFonts w:hint="eastAsia"/>
        </w:rPr>
        <w:t>выемкой</w:t>
      </w:r>
      <w:r>
        <w:t xml:space="preserve"> </w:t>
      </w:r>
      <w:r>
        <w:rPr>
          <w:rFonts w:hint="eastAsia"/>
        </w:rPr>
        <w:t>загрязнителя</w:t>
      </w:r>
    </w:p>
    <w:p w14:paraId="2B5C8B62" w14:textId="77777777" w:rsidR="00716040" w:rsidRDefault="00716040" w:rsidP="00716040"/>
    <w:p w14:paraId="185BFFE7" w14:textId="77777777" w:rsidR="00716040" w:rsidRDefault="00716040" w:rsidP="00716040">
      <w:r>
        <w:t xml:space="preserve">1.3.2.3. </w:t>
      </w:r>
      <w:r>
        <w:rPr>
          <w:rFonts w:hint="eastAsia"/>
        </w:rPr>
        <w:t>Локальная</w:t>
      </w:r>
      <w:r>
        <w:t xml:space="preserve"> </w:t>
      </w:r>
      <w:r>
        <w:rPr>
          <w:rFonts w:hint="eastAsia"/>
        </w:rPr>
        <w:t>обработка</w:t>
      </w:r>
      <w:r>
        <w:t xml:space="preserve"> </w:t>
      </w:r>
      <w:r>
        <w:rPr>
          <w:rFonts w:hint="eastAsia"/>
        </w:rPr>
        <w:t>почвы</w:t>
      </w:r>
    </w:p>
    <w:p w14:paraId="1C74F778" w14:textId="77777777" w:rsidR="00716040" w:rsidRDefault="00716040" w:rsidP="00716040"/>
    <w:p w14:paraId="4E46730F" w14:textId="77777777" w:rsidR="00716040" w:rsidRDefault="00716040" w:rsidP="00716040">
      <w:r>
        <w:t xml:space="preserve">1.3.3. </w:t>
      </w:r>
      <w:r>
        <w:rPr>
          <w:rFonts w:hint="eastAsia"/>
        </w:rPr>
        <w:t>Особенности</w:t>
      </w:r>
      <w:r>
        <w:t xml:space="preserve"> </w:t>
      </w:r>
      <w:r>
        <w:rPr>
          <w:rFonts w:hint="eastAsia"/>
        </w:rPr>
        <w:t>очистки</w:t>
      </w:r>
      <w:r>
        <w:t xml:space="preserve"> </w:t>
      </w:r>
      <w:r>
        <w:rPr>
          <w:rFonts w:hint="eastAsia"/>
        </w:rPr>
        <w:t>водоемов</w:t>
      </w:r>
      <w:r>
        <w:t xml:space="preserve"> </w:t>
      </w:r>
      <w:r>
        <w:rPr>
          <w:rFonts w:hint="eastAsia"/>
        </w:rPr>
        <w:t>от</w:t>
      </w:r>
      <w:r>
        <w:t xml:space="preserve"> </w:t>
      </w:r>
      <w:r>
        <w:rPr>
          <w:rFonts w:hint="eastAsia"/>
        </w:rPr>
        <w:t>органических</w:t>
      </w:r>
      <w:r>
        <w:t xml:space="preserve"> </w:t>
      </w:r>
      <w:r>
        <w:rPr>
          <w:rFonts w:hint="eastAsia"/>
        </w:rPr>
        <w:t>загрязнителей</w:t>
      </w:r>
    </w:p>
    <w:p w14:paraId="7FB8F6B0" w14:textId="77777777" w:rsidR="00716040" w:rsidRDefault="00716040" w:rsidP="00716040"/>
    <w:p w14:paraId="75DCC1E2" w14:textId="77777777" w:rsidR="00716040" w:rsidRDefault="00716040" w:rsidP="00716040">
      <w:r>
        <w:t xml:space="preserve">1.3.4. </w:t>
      </w:r>
      <w:r>
        <w:rPr>
          <w:rFonts w:hint="eastAsia"/>
        </w:rPr>
        <w:t>Биологические</w:t>
      </w:r>
      <w:r>
        <w:t xml:space="preserve"> </w:t>
      </w:r>
      <w:r>
        <w:rPr>
          <w:rFonts w:hint="eastAsia"/>
        </w:rPr>
        <w:t>препараты</w:t>
      </w:r>
      <w:r>
        <w:t xml:space="preserve"> </w:t>
      </w:r>
      <w:r>
        <w:rPr>
          <w:rFonts w:hint="eastAsia"/>
        </w:rPr>
        <w:t>экологического</w:t>
      </w:r>
      <w:r>
        <w:t xml:space="preserve"> </w:t>
      </w:r>
      <w:r>
        <w:rPr>
          <w:rFonts w:hint="eastAsia"/>
        </w:rPr>
        <w:t>назначения</w:t>
      </w:r>
    </w:p>
    <w:p w14:paraId="3106F65C" w14:textId="77777777" w:rsidR="00716040" w:rsidRDefault="00716040" w:rsidP="00716040"/>
    <w:p w14:paraId="7325F99E" w14:textId="77777777" w:rsidR="00716040" w:rsidRDefault="00716040" w:rsidP="00716040">
      <w:r>
        <w:t xml:space="preserve">1.4. </w:t>
      </w:r>
      <w:r>
        <w:rPr>
          <w:rFonts w:hint="eastAsia"/>
        </w:rPr>
        <w:t>Целлюлоза</w:t>
      </w:r>
      <w:r>
        <w:t xml:space="preserve"> </w:t>
      </w:r>
      <w:r>
        <w:rPr>
          <w:rFonts w:hint="eastAsia"/>
        </w:rPr>
        <w:t>и</w:t>
      </w:r>
      <w:r>
        <w:t xml:space="preserve"> </w:t>
      </w:r>
      <w:r>
        <w:rPr>
          <w:rFonts w:hint="eastAsia"/>
        </w:rPr>
        <w:t>нитроцеллюлоза</w:t>
      </w:r>
      <w:r>
        <w:t xml:space="preserve"> </w:t>
      </w:r>
      <w:r>
        <w:rPr>
          <w:rFonts w:hint="eastAsia"/>
        </w:rPr>
        <w:t>и</w:t>
      </w:r>
      <w:r>
        <w:t xml:space="preserve"> </w:t>
      </w:r>
      <w:r>
        <w:rPr>
          <w:rFonts w:hint="eastAsia"/>
        </w:rPr>
        <w:t>возможные</w:t>
      </w:r>
      <w:r>
        <w:t xml:space="preserve"> </w:t>
      </w:r>
      <w:r>
        <w:rPr>
          <w:rFonts w:hint="eastAsia"/>
        </w:rPr>
        <w:t>пути</w:t>
      </w:r>
      <w:r>
        <w:t xml:space="preserve"> </w:t>
      </w:r>
      <w:r>
        <w:rPr>
          <w:rFonts w:hint="eastAsia"/>
        </w:rPr>
        <w:t>их</w:t>
      </w:r>
      <w:r>
        <w:t xml:space="preserve"> </w:t>
      </w:r>
      <w:r>
        <w:rPr>
          <w:rFonts w:hint="eastAsia"/>
        </w:rPr>
        <w:t>утилизации</w:t>
      </w:r>
    </w:p>
    <w:p w14:paraId="12E60635" w14:textId="77777777" w:rsidR="00716040" w:rsidRDefault="00716040" w:rsidP="00716040"/>
    <w:p w14:paraId="1D88D0A2" w14:textId="77777777" w:rsidR="00716040" w:rsidRDefault="00716040" w:rsidP="00716040">
      <w:r>
        <w:t xml:space="preserve">1.4.1. </w:t>
      </w:r>
      <w:r>
        <w:rPr>
          <w:rFonts w:hint="eastAsia"/>
        </w:rPr>
        <w:t>Целлюлоза</w:t>
      </w:r>
    </w:p>
    <w:p w14:paraId="24B8A53B" w14:textId="77777777" w:rsidR="00716040" w:rsidRDefault="00716040" w:rsidP="00716040"/>
    <w:p w14:paraId="5AA77BC2" w14:textId="77777777" w:rsidR="00716040" w:rsidRDefault="00716040" w:rsidP="00716040">
      <w:r>
        <w:t xml:space="preserve">1.4.2. </w:t>
      </w:r>
      <w:r>
        <w:rPr>
          <w:rFonts w:hint="eastAsia"/>
        </w:rPr>
        <w:t>Нитроцеллюлоза</w:t>
      </w:r>
    </w:p>
    <w:p w14:paraId="6643AB93" w14:textId="77777777" w:rsidR="00716040" w:rsidRDefault="00716040" w:rsidP="00716040"/>
    <w:p w14:paraId="4D1A0809" w14:textId="77777777" w:rsidR="00716040" w:rsidRDefault="00716040" w:rsidP="00716040">
      <w:r>
        <w:t xml:space="preserve">1.5. </w:t>
      </w:r>
      <w:r>
        <w:rPr>
          <w:rFonts w:hint="eastAsia"/>
        </w:rPr>
        <w:t>Предложения</w:t>
      </w:r>
      <w:r>
        <w:t xml:space="preserve"> </w:t>
      </w:r>
      <w:r>
        <w:rPr>
          <w:rFonts w:hint="eastAsia"/>
        </w:rPr>
        <w:t>по</w:t>
      </w:r>
      <w:r>
        <w:t xml:space="preserve"> </w:t>
      </w:r>
      <w:r>
        <w:rPr>
          <w:rFonts w:hint="eastAsia"/>
        </w:rPr>
        <w:t>поиску</w:t>
      </w:r>
      <w:r>
        <w:t xml:space="preserve"> </w:t>
      </w:r>
      <w:r>
        <w:rPr>
          <w:rFonts w:hint="eastAsia"/>
        </w:rPr>
        <w:t>и</w:t>
      </w:r>
      <w:r>
        <w:t xml:space="preserve"> </w:t>
      </w:r>
      <w:r>
        <w:rPr>
          <w:rFonts w:hint="eastAsia"/>
        </w:rPr>
        <w:t>выбору</w:t>
      </w:r>
      <w:r>
        <w:t xml:space="preserve"> </w:t>
      </w:r>
      <w:r>
        <w:rPr>
          <w:rFonts w:hint="eastAsia"/>
        </w:rPr>
        <w:t>наиболее</w:t>
      </w:r>
      <w:r>
        <w:t xml:space="preserve"> </w:t>
      </w:r>
      <w:r>
        <w:rPr>
          <w:rFonts w:hint="eastAsia"/>
        </w:rPr>
        <w:t>эффективных</w:t>
      </w:r>
      <w:r>
        <w:t xml:space="preserve"> </w:t>
      </w:r>
      <w:r>
        <w:rPr>
          <w:rFonts w:hint="eastAsia"/>
        </w:rPr>
        <w:t>решений</w:t>
      </w:r>
      <w:r>
        <w:t xml:space="preserve"> </w:t>
      </w:r>
      <w:r>
        <w:rPr>
          <w:rFonts w:hint="eastAsia"/>
        </w:rPr>
        <w:t>для</w:t>
      </w:r>
      <w:r>
        <w:t xml:space="preserve"> </w:t>
      </w:r>
      <w:r>
        <w:rPr>
          <w:rFonts w:hint="eastAsia"/>
        </w:rPr>
        <w:t>обезвреживания</w:t>
      </w:r>
      <w:r>
        <w:t xml:space="preserve"> </w:t>
      </w:r>
      <w:r>
        <w:rPr>
          <w:rFonts w:hint="eastAsia"/>
        </w:rPr>
        <w:t>загрязненных</w:t>
      </w:r>
      <w:r>
        <w:t xml:space="preserve"> </w:t>
      </w:r>
      <w:r>
        <w:rPr>
          <w:rFonts w:hint="eastAsia"/>
        </w:rPr>
        <w:t>нитроцеллюлозой</w:t>
      </w:r>
      <w:r>
        <w:t xml:space="preserve"> </w:t>
      </w:r>
      <w:r>
        <w:rPr>
          <w:rFonts w:hint="eastAsia"/>
        </w:rPr>
        <w:t>территорий</w:t>
      </w:r>
    </w:p>
    <w:p w14:paraId="7AB30EBE" w14:textId="77777777" w:rsidR="00716040" w:rsidRDefault="00716040" w:rsidP="00716040"/>
    <w:p w14:paraId="4249882F" w14:textId="77777777" w:rsidR="00716040" w:rsidRDefault="00716040" w:rsidP="00716040">
      <w:r>
        <w:rPr>
          <w:rFonts w:hint="eastAsia"/>
        </w:rPr>
        <w:t>Глава</w:t>
      </w:r>
      <w:r>
        <w:t xml:space="preserve"> 2. </w:t>
      </w:r>
      <w:r>
        <w:rPr>
          <w:rFonts w:hint="eastAsia"/>
        </w:rPr>
        <w:t>РЕЗУЛЬТАТЫ</w:t>
      </w:r>
      <w:r>
        <w:t xml:space="preserve"> </w:t>
      </w:r>
      <w:r>
        <w:rPr>
          <w:rFonts w:hint="eastAsia"/>
        </w:rPr>
        <w:t>СОБСТВЕННЫХ</w:t>
      </w:r>
      <w:r>
        <w:t xml:space="preserve"> </w:t>
      </w:r>
      <w:r>
        <w:rPr>
          <w:rFonts w:hint="eastAsia"/>
        </w:rPr>
        <w:t>ИССЛЕДОВАНИЙ</w:t>
      </w:r>
    </w:p>
    <w:p w14:paraId="19FA41FA" w14:textId="77777777" w:rsidR="00716040" w:rsidRDefault="00716040" w:rsidP="00716040"/>
    <w:p w14:paraId="30C1D190" w14:textId="77777777" w:rsidR="00716040" w:rsidRDefault="00716040" w:rsidP="00716040">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16914E91" w14:textId="77777777" w:rsidR="00716040" w:rsidRDefault="00716040" w:rsidP="00716040"/>
    <w:p w14:paraId="5F7FCE91" w14:textId="77777777" w:rsidR="00716040" w:rsidRDefault="00716040" w:rsidP="00716040">
      <w:r>
        <w:lastRenderedPageBreak/>
        <w:t xml:space="preserve">2.1.1. </w:t>
      </w:r>
      <w:r>
        <w:rPr>
          <w:rFonts w:hint="eastAsia"/>
        </w:rPr>
        <w:t>Микроорганизмы</w:t>
      </w:r>
      <w:r>
        <w:t xml:space="preserve">, </w:t>
      </w:r>
      <w:r>
        <w:rPr>
          <w:rFonts w:hint="eastAsia"/>
        </w:rPr>
        <w:t>питательные</w:t>
      </w:r>
      <w:r>
        <w:t xml:space="preserve"> </w:t>
      </w:r>
      <w:r>
        <w:rPr>
          <w:rFonts w:hint="eastAsia"/>
        </w:rPr>
        <w:t>среды</w:t>
      </w:r>
      <w:r>
        <w:t xml:space="preserve"> </w:t>
      </w:r>
      <w:r>
        <w:rPr>
          <w:rFonts w:hint="eastAsia"/>
        </w:rPr>
        <w:t>и</w:t>
      </w:r>
      <w:r>
        <w:t xml:space="preserve"> </w:t>
      </w:r>
      <w:r>
        <w:rPr>
          <w:rFonts w:hint="eastAsia"/>
        </w:rPr>
        <w:t>способы</w:t>
      </w:r>
      <w:r>
        <w:t xml:space="preserve"> </w:t>
      </w:r>
      <w:r>
        <w:rPr>
          <w:rFonts w:hint="eastAsia"/>
        </w:rPr>
        <w:t>культивирования</w:t>
      </w:r>
    </w:p>
    <w:p w14:paraId="45246BDD" w14:textId="77777777" w:rsidR="00716040" w:rsidRDefault="00716040" w:rsidP="00716040"/>
    <w:p w14:paraId="214AD94D" w14:textId="77777777" w:rsidR="00716040" w:rsidRDefault="00716040" w:rsidP="00716040">
      <w:r>
        <w:t xml:space="preserve">2.1.2. </w:t>
      </w:r>
      <w:r>
        <w:rPr>
          <w:rFonts w:hint="eastAsia"/>
        </w:rPr>
        <w:t>Экспериментальные</w:t>
      </w:r>
      <w:r>
        <w:t xml:space="preserve"> </w:t>
      </w:r>
      <w:r>
        <w:rPr>
          <w:rFonts w:hint="eastAsia"/>
        </w:rPr>
        <w:t>модели</w:t>
      </w:r>
    </w:p>
    <w:p w14:paraId="4F7F148C" w14:textId="77777777" w:rsidR="00716040" w:rsidRDefault="00716040" w:rsidP="00716040"/>
    <w:p w14:paraId="594413D4" w14:textId="77777777" w:rsidR="00716040" w:rsidRDefault="00716040" w:rsidP="00716040">
      <w:r>
        <w:t xml:space="preserve">2.1.3. </w:t>
      </w:r>
      <w:r>
        <w:rPr>
          <w:rFonts w:hint="eastAsia"/>
        </w:rPr>
        <w:t>Прудки</w:t>
      </w:r>
      <w:r>
        <w:t>-</w:t>
      </w:r>
      <w:r>
        <w:rPr>
          <w:rFonts w:hint="eastAsia"/>
        </w:rPr>
        <w:t>накопители</w:t>
      </w:r>
      <w:r>
        <w:t xml:space="preserve"> </w:t>
      </w:r>
      <w:r>
        <w:rPr>
          <w:rFonts w:hint="eastAsia"/>
        </w:rPr>
        <w:t>ФГУП</w:t>
      </w:r>
      <w:r>
        <w:t xml:space="preserve"> </w:t>
      </w:r>
      <w:r>
        <w:rPr>
          <w:rFonts w:hint="eastAsia"/>
        </w:rPr>
        <w:t>«</w:t>
      </w:r>
      <w:r>
        <w:rPr>
          <w:rFonts w:hint="eastAsia"/>
        </w:rPr>
        <w:t>Режевской</w:t>
      </w:r>
      <w:r>
        <w:t xml:space="preserve"> </w:t>
      </w:r>
      <w:r>
        <w:rPr>
          <w:rFonts w:hint="eastAsia"/>
        </w:rPr>
        <w:t>химический</w:t>
      </w:r>
      <w:r>
        <w:t xml:space="preserve"> </w:t>
      </w:r>
      <w:r>
        <w:rPr>
          <w:rFonts w:hint="eastAsia"/>
        </w:rPr>
        <w:t>завод</w:t>
      </w:r>
      <w:r>
        <w:rPr>
          <w:rFonts w:hint="eastAsia"/>
        </w:rPr>
        <w:t>»</w:t>
      </w:r>
    </w:p>
    <w:p w14:paraId="23B9851B" w14:textId="77777777" w:rsidR="00716040" w:rsidRDefault="00716040" w:rsidP="00716040"/>
    <w:p w14:paraId="1F343587" w14:textId="77777777" w:rsidR="00716040" w:rsidRDefault="00716040" w:rsidP="00716040">
      <w:r>
        <w:t xml:space="preserve">2.1.4.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исследований</w:t>
      </w:r>
    </w:p>
    <w:p w14:paraId="30F631EB" w14:textId="77777777" w:rsidR="00716040" w:rsidRDefault="00716040" w:rsidP="00716040"/>
    <w:p w14:paraId="6FE5CED9" w14:textId="77777777" w:rsidR="00716040" w:rsidRDefault="00716040" w:rsidP="00716040">
      <w:r>
        <w:t xml:space="preserve">2.2. </w:t>
      </w:r>
      <w:r>
        <w:rPr>
          <w:rFonts w:hint="eastAsia"/>
        </w:rPr>
        <w:t>Экспериментальное</w:t>
      </w:r>
      <w:r>
        <w:t xml:space="preserve"> </w:t>
      </w:r>
      <w:r>
        <w:rPr>
          <w:rFonts w:hint="eastAsia"/>
        </w:rPr>
        <w:t>изучение</w:t>
      </w:r>
      <w:r>
        <w:t xml:space="preserve"> </w:t>
      </w:r>
      <w:r>
        <w:rPr>
          <w:rFonts w:hint="eastAsia"/>
        </w:rPr>
        <w:t>биодеструктивных</w:t>
      </w:r>
      <w:r>
        <w:t xml:space="preserve"> </w:t>
      </w:r>
      <w:r>
        <w:rPr>
          <w:rFonts w:hint="eastAsia"/>
        </w:rPr>
        <w:t>свойств</w:t>
      </w:r>
      <w:r>
        <w:t xml:space="preserve"> </w:t>
      </w:r>
      <w:r>
        <w:rPr>
          <w:rFonts w:hint="eastAsia"/>
        </w:rPr>
        <w:t>бактериальных</w:t>
      </w:r>
      <w:r>
        <w:t xml:space="preserve"> </w:t>
      </w:r>
      <w:r>
        <w:rPr>
          <w:rFonts w:hint="eastAsia"/>
        </w:rPr>
        <w:t>культур</w:t>
      </w:r>
      <w:r>
        <w:t xml:space="preserve"> </w:t>
      </w:r>
      <w:r>
        <w:rPr>
          <w:rFonts w:hint="eastAsia"/>
        </w:rPr>
        <w:t>микроорганизмов</w:t>
      </w:r>
      <w:r>
        <w:t xml:space="preserve">, </w:t>
      </w:r>
      <w:r>
        <w:rPr>
          <w:rFonts w:hint="eastAsia"/>
        </w:rPr>
        <w:t>способных</w:t>
      </w:r>
      <w:r>
        <w:t xml:space="preserve"> </w:t>
      </w:r>
      <w:r>
        <w:rPr>
          <w:rFonts w:hint="eastAsia"/>
        </w:rPr>
        <w:t>утилизировать</w:t>
      </w:r>
      <w:r>
        <w:t xml:space="preserve"> </w:t>
      </w:r>
      <w:r>
        <w:rPr>
          <w:rFonts w:hint="eastAsia"/>
        </w:rPr>
        <w:t>промышленные</w:t>
      </w:r>
      <w:r>
        <w:t xml:space="preserve"> </w:t>
      </w:r>
      <w:r>
        <w:rPr>
          <w:rFonts w:hint="eastAsia"/>
        </w:rPr>
        <w:t>отходы</w:t>
      </w:r>
      <w:r>
        <w:t xml:space="preserve">, </w:t>
      </w:r>
      <w:r>
        <w:rPr>
          <w:rFonts w:hint="eastAsia"/>
        </w:rPr>
        <w:t>содержащие</w:t>
      </w:r>
      <w:r>
        <w:t xml:space="preserve"> </w:t>
      </w:r>
      <w:r>
        <w:rPr>
          <w:rFonts w:hint="eastAsia"/>
        </w:rPr>
        <w:t>нитроцеллюлозу</w:t>
      </w:r>
    </w:p>
    <w:p w14:paraId="5E3D49CD" w14:textId="77777777" w:rsidR="00716040" w:rsidRDefault="00716040" w:rsidP="00716040"/>
    <w:p w14:paraId="704517C2" w14:textId="77777777" w:rsidR="00716040" w:rsidRDefault="00716040" w:rsidP="00716040">
      <w:r>
        <w:t xml:space="preserve">2.2.1. </w:t>
      </w:r>
      <w:r>
        <w:rPr>
          <w:rFonts w:hint="eastAsia"/>
        </w:rPr>
        <w:t>Изучение</w:t>
      </w:r>
      <w:r>
        <w:t xml:space="preserve"> </w:t>
      </w:r>
      <w:r>
        <w:rPr>
          <w:rFonts w:hint="eastAsia"/>
        </w:rPr>
        <w:t>микробиологического</w:t>
      </w:r>
      <w:r>
        <w:t xml:space="preserve"> </w:t>
      </w:r>
      <w:r>
        <w:rPr>
          <w:rFonts w:hint="eastAsia"/>
        </w:rPr>
        <w:t>состава</w:t>
      </w:r>
      <w:r>
        <w:t xml:space="preserve"> </w:t>
      </w:r>
      <w:r>
        <w:rPr>
          <w:rFonts w:hint="eastAsia"/>
        </w:rPr>
        <w:t>проб</w:t>
      </w:r>
    </w:p>
    <w:p w14:paraId="25AD68F6" w14:textId="77777777" w:rsidR="00716040" w:rsidRDefault="00716040" w:rsidP="00716040"/>
    <w:p w14:paraId="08A06609" w14:textId="77777777" w:rsidR="00716040" w:rsidRDefault="00716040" w:rsidP="00716040">
      <w:r>
        <w:t xml:space="preserve">2.2.2. </w:t>
      </w:r>
      <w:r>
        <w:rPr>
          <w:rFonts w:hint="eastAsia"/>
        </w:rPr>
        <w:t>Биодеструктивная</w:t>
      </w:r>
      <w:r>
        <w:t xml:space="preserve"> </w:t>
      </w:r>
      <w:r>
        <w:rPr>
          <w:rFonts w:hint="eastAsia"/>
        </w:rPr>
        <w:t>активность</w:t>
      </w:r>
      <w:r>
        <w:t xml:space="preserve"> </w:t>
      </w:r>
      <w:r>
        <w:rPr>
          <w:rFonts w:hint="eastAsia"/>
        </w:rPr>
        <w:t>бактериальных</w:t>
      </w:r>
      <w:r>
        <w:t xml:space="preserve"> </w:t>
      </w:r>
      <w:r>
        <w:rPr>
          <w:rFonts w:hint="eastAsia"/>
        </w:rPr>
        <w:t>культур</w:t>
      </w:r>
      <w:r>
        <w:t xml:space="preserve"> </w:t>
      </w:r>
      <w:r>
        <w:rPr>
          <w:rFonts w:hint="eastAsia"/>
        </w:rPr>
        <w:t>в</w:t>
      </w:r>
      <w:r>
        <w:t xml:space="preserve"> </w:t>
      </w:r>
      <w:r>
        <w:rPr>
          <w:rFonts w:hint="eastAsia"/>
        </w:rPr>
        <w:t>отношении</w:t>
      </w:r>
      <w:r>
        <w:t xml:space="preserve"> </w:t>
      </w:r>
      <w:r>
        <w:rPr>
          <w:rFonts w:hint="eastAsia"/>
        </w:rPr>
        <w:t>нитроцеллюлозы</w:t>
      </w:r>
    </w:p>
    <w:p w14:paraId="0C771162" w14:textId="77777777" w:rsidR="00716040" w:rsidRDefault="00716040" w:rsidP="00716040"/>
    <w:p w14:paraId="4EE29339" w14:textId="77777777" w:rsidR="00716040" w:rsidRDefault="00716040" w:rsidP="00716040">
      <w:r>
        <w:t xml:space="preserve">2.2.3. </w:t>
      </w:r>
      <w:r>
        <w:rPr>
          <w:rFonts w:hint="eastAsia"/>
        </w:rPr>
        <w:t>Сравнительная</w:t>
      </w:r>
      <w:r>
        <w:t xml:space="preserve"> </w:t>
      </w:r>
      <w:r>
        <w:rPr>
          <w:rFonts w:hint="eastAsia"/>
        </w:rPr>
        <w:t>оценка</w:t>
      </w:r>
      <w:r>
        <w:t xml:space="preserve"> </w:t>
      </w:r>
      <w:r>
        <w:rPr>
          <w:rFonts w:hint="eastAsia"/>
        </w:rPr>
        <w:t>в</w:t>
      </w:r>
      <w:r>
        <w:t xml:space="preserve"> </w:t>
      </w:r>
      <w:r>
        <w:rPr>
          <w:rFonts w:hint="eastAsia"/>
        </w:rPr>
        <w:t>лабораторных</w:t>
      </w:r>
      <w:r>
        <w:t xml:space="preserve"> </w:t>
      </w:r>
      <w:r>
        <w:rPr>
          <w:rFonts w:hint="eastAsia"/>
        </w:rPr>
        <w:t>условиях</w:t>
      </w:r>
      <w:r>
        <w:t xml:space="preserve"> </w:t>
      </w:r>
      <w:r>
        <w:rPr>
          <w:rFonts w:hint="eastAsia"/>
        </w:rPr>
        <w:t>эффективности</w:t>
      </w:r>
      <w:r>
        <w:t xml:space="preserve"> </w:t>
      </w:r>
      <w:r>
        <w:rPr>
          <w:rFonts w:hint="eastAsia"/>
        </w:rPr>
        <w:t>биодеструкции</w:t>
      </w:r>
      <w:r>
        <w:t xml:space="preserve"> </w:t>
      </w:r>
      <w:r>
        <w:rPr>
          <w:rFonts w:hint="eastAsia"/>
        </w:rPr>
        <w:t>нитроцеллюлозы</w:t>
      </w:r>
      <w:r>
        <w:t xml:space="preserve"> </w:t>
      </w:r>
      <w:r>
        <w:rPr>
          <w:rFonts w:hint="eastAsia"/>
        </w:rPr>
        <w:t>культурами</w:t>
      </w:r>
      <w:r>
        <w:t xml:space="preserve"> </w:t>
      </w:r>
      <w:r>
        <w:rPr>
          <w:rFonts w:hint="eastAsia"/>
        </w:rPr>
        <w:t>микроорганизмов</w:t>
      </w:r>
      <w:r>
        <w:t xml:space="preserve"> </w:t>
      </w:r>
      <w:r>
        <w:rPr>
          <w:rFonts w:hint="eastAsia"/>
        </w:rPr>
        <w:t>и</w:t>
      </w:r>
      <w:r>
        <w:t xml:space="preserve"> </w:t>
      </w:r>
      <w:r>
        <w:rPr>
          <w:rFonts w:hint="eastAsia"/>
        </w:rPr>
        <w:t>их</w:t>
      </w:r>
      <w:r>
        <w:t xml:space="preserve"> </w:t>
      </w:r>
      <w:r>
        <w:rPr>
          <w:rFonts w:hint="eastAsia"/>
        </w:rPr>
        <w:t>ассоциациями</w:t>
      </w:r>
    </w:p>
    <w:p w14:paraId="6536DB81" w14:textId="77777777" w:rsidR="00716040" w:rsidRDefault="00716040" w:rsidP="00716040"/>
    <w:p w14:paraId="048FCFFD" w14:textId="77777777" w:rsidR="00716040" w:rsidRDefault="00716040" w:rsidP="00716040">
      <w:r>
        <w:t xml:space="preserve">2.2.4. </w:t>
      </w:r>
      <w:r>
        <w:rPr>
          <w:rFonts w:hint="eastAsia"/>
        </w:rPr>
        <w:t>Изучение</w:t>
      </w:r>
      <w:r>
        <w:t xml:space="preserve"> </w:t>
      </w:r>
      <w:r>
        <w:rPr>
          <w:rFonts w:hint="eastAsia"/>
        </w:rPr>
        <w:t>влияния</w:t>
      </w:r>
      <w:r>
        <w:t xml:space="preserve"> </w:t>
      </w:r>
      <w:r>
        <w:rPr>
          <w:rFonts w:hint="eastAsia"/>
        </w:rPr>
        <w:t>различных</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факторов</w:t>
      </w:r>
      <w:r>
        <w:t xml:space="preserve"> </w:t>
      </w:r>
      <w:r>
        <w:rPr>
          <w:rFonts w:hint="eastAsia"/>
        </w:rPr>
        <w:t>на</w:t>
      </w:r>
      <w:r>
        <w:t xml:space="preserve"> </w:t>
      </w:r>
      <w:r>
        <w:rPr>
          <w:rFonts w:hint="eastAsia"/>
        </w:rPr>
        <w:t>эффективность</w:t>
      </w:r>
      <w:r>
        <w:t xml:space="preserve"> </w:t>
      </w:r>
      <w:r>
        <w:rPr>
          <w:rFonts w:hint="eastAsia"/>
        </w:rPr>
        <w:t>биодеструкции</w:t>
      </w:r>
      <w:r>
        <w:t xml:space="preserve"> </w:t>
      </w:r>
      <w:r>
        <w:rPr>
          <w:rFonts w:hint="eastAsia"/>
        </w:rPr>
        <w:t>нитроцеллюлозы</w:t>
      </w:r>
    </w:p>
    <w:p w14:paraId="1C2AD482" w14:textId="77777777" w:rsidR="00716040" w:rsidRDefault="00716040" w:rsidP="00716040"/>
    <w:p w14:paraId="32275086" w14:textId="77777777" w:rsidR="00716040" w:rsidRDefault="00716040" w:rsidP="00716040">
      <w:r>
        <w:t xml:space="preserve">2.2.4.1. </w:t>
      </w:r>
      <w:r>
        <w:rPr>
          <w:rFonts w:hint="eastAsia"/>
        </w:rPr>
        <w:t>Концентрация</w:t>
      </w:r>
      <w:r>
        <w:t xml:space="preserve"> </w:t>
      </w:r>
      <w:r>
        <w:rPr>
          <w:rFonts w:hint="eastAsia"/>
        </w:rPr>
        <w:t>водородных</w:t>
      </w:r>
      <w:r>
        <w:t xml:space="preserve"> </w:t>
      </w:r>
      <w:r>
        <w:rPr>
          <w:rFonts w:hint="eastAsia"/>
        </w:rPr>
        <w:t>ионов</w:t>
      </w:r>
    </w:p>
    <w:p w14:paraId="29490198" w14:textId="77777777" w:rsidR="00716040" w:rsidRDefault="00716040" w:rsidP="00716040"/>
    <w:p w14:paraId="70CEE0AF" w14:textId="77777777" w:rsidR="00716040" w:rsidRDefault="00716040" w:rsidP="00716040">
      <w:r>
        <w:t xml:space="preserve">2.2.4.2. </w:t>
      </w:r>
      <w:r>
        <w:rPr>
          <w:rFonts w:hint="eastAsia"/>
        </w:rPr>
        <w:t>Температура</w:t>
      </w:r>
    </w:p>
    <w:p w14:paraId="4B8E89D1" w14:textId="77777777" w:rsidR="00716040" w:rsidRDefault="00716040" w:rsidP="00716040"/>
    <w:p w14:paraId="3649F4A9" w14:textId="77777777" w:rsidR="00716040" w:rsidRDefault="00716040" w:rsidP="00716040">
      <w:r>
        <w:t xml:space="preserve">2.2.4.3. </w:t>
      </w:r>
      <w:r>
        <w:rPr>
          <w:rFonts w:hint="eastAsia"/>
        </w:rPr>
        <w:t>Удельная</w:t>
      </w:r>
      <w:r>
        <w:t xml:space="preserve"> </w:t>
      </w:r>
      <w:r>
        <w:rPr>
          <w:rFonts w:hint="eastAsia"/>
        </w:rPr>
        <w:t>концентрация</w:t>
      </w:r>
      <w:r>
        <w:t xml:space="preserve"> </w:t>
      </w:r>
      <w:r>
        <w:rPr>
          <w:rFonts w:hint="eastAsia"/>
        </w:rPr>
        <w:t>экобиопрепарата</w:t>
      </w:r>
    </w:p>
    <w:p w14:paraId="4E3BDA26" w14:textId="77777777" w:rsidR="00716040" w:rsidRDefault="00716040" w:rsidP="00716040"/>
    <w:p w14:paraId="692CCD14" w14:textId="77777777" w:rsidR="00716040" w:rsidRDefault="00716040" w:rsidP="00716040">
      <w:r>
        <w:lastRenderedPageBreak/>
        <w:t xml:space="preserve">2.2.4.4. </w:t>
      </w:r>
      <w:r>
        <w:rPr>
          <w:rFonts w:hint="eastAsia"/>
        </w:rPr>
        <w:t>Продолжительность</w:t>
      </w:r>
      <w:r>
        <w:t xml:space="preserve"> </w:t>
      </w:r>
      <w:r>
        <w:rPr>
          <w:rFonts w:hint="eastAsia"/>
        </w:rPr>
        <w:t>воздействия</w:t>
      </w:r>
      <w:r>
        <w:t xml:space="preserve"> </w:t>
      </w:r>
      <w:r>
        <w:rPr>
          <w:rFonts w:hint="eastAsia"/>
        </w:rPr>
        <w:t>экобиопрепарата</w:t>
      </w:r>
      <w:r>
        <w:t xml:space="preserve"> </w:t>
      </w:r>
      <w:r>
        <w:rPr>
          <w:rFonts w:hint="eastAsia"/>
        </w:rPr>
        <w:t>и</w:t>
      </w:r>
      <w:r>
        <w:t xml:space="preserve"> </w:t>
      </w:r>
      <w:r>
        <w:rPr>
          <w:rFonts w:hint="eastAsia"/>
        </w:rPr>
        <w:t>кратность</w:t>
      </w:r>
      <w:r>
        <w:t xml:space="preserve"> </w:t>
      </w:r>
      <w:r>
        <w:rPr>
          <w:rFonts w:hint="eastAsia"/>
        </w:rPr>
        <w:t>его</w:t>
      </w:r>
      <w:r>
        <w:t xml:space="preserve"> </w:t>
      </w:r>
      <w:r>
        <w:rPr>
          <w:rFonts w:hint="eastAsia"/>
        </w:rPr>
        <w:t>применения</w:t>
      </w:r>
    </w:p>
    <w:p w14:paraId="76C459F8" w14:textId="77777777" w:rsidR="00716040" w:rsidRDefault="00716040" w:rsidP="00716040"/>
    <w:p w14:paraId="65BC79E6" w14:textId="77777777" w:rsidR="00716040" w:rsidRDefault="00716040" w:rsidP="00716040">
      <w:r>
        <w:t xml:space="preserve">2.2.4.5. </w:t>
      </w:r>
      <w:r>
        <w:rPr>
          <w:rFonts w:hint="eastAsia"/>
        </w:rPr>
        <w:t>Интенсивность</w:t>
      </w:r>
      <w:r>
        <w:t xml:space="preserve"> </w:t>
      </w:r>
      <w:r>
        <w:rPr>
          <w:rFonts w:hint="eastAsia"/>
        </w:rPr>
        <w:t>аэрации</w:t>
      </w:r>
    </w:p>
    <w:p w14:paraId="0A9D61AC" w14:textId="77777777" w:rsidR="00716040" w:rsidRDefault="00716040" w:rsidP="00716040"/>
    <w:p w14:paraId="52B8B34A" w14:textId="77777777" w:rsidR="00716040" w:rsidRDefault="00716040" w:rsidP="00716040">
      <w:r>
        <w:t xml:space="preserve">2.2.4.6. </w:t>
      </w:r>
      <w:r>
        <w:rPr>
          <w:rFonts w:hint="eastAsia"/>
        </w:rPr>
        <w:t>Биостимуляторы</w:t>
      </w:r>
    </w:p>
    <w:p w14:paraId="12C2F361" w14:textId="77777777" w:rsidR="00716040" w:rsidRDefault="00716040" w:rsidP="00716040"/>
    <w:p w14:paraId="5BFF8D61" w14:textId="77777777" w:rsidR="00716040" w:rsidRDefault="00716040" w:rsidP="00716040">
      <w:r>
        <w:t xml:space="preserve">2.3. </w:t>
      </w:r>
      <w:r>
        <w:rPr>
          <w:rFonts w:hint="eastAsia"/>
        </w:rPr>
        <w:t>Обоснование</w:t>
      </w:r>
      <w:r>
        <w:t xml:space="preserve"> </w:t>
      </w:r>
      <w:r>
        <w:rPr>
          <w:rFonts w:hint="eastAsia"/>
        </w:rPr>
        <w:t>технических</w:t>
      </w:r>
      <w:r>
        <w:t xml:space="preserve"> </w:t>
      </w:r>
      <w:r>
        <w:rPr>
          <w:rFonts w:hint="eastAsia"/>
        </w:rPr>
        <w:t>решений</w:t>
      </w:r>
      <w:r>
        <w:t xml:space="preserve"> </w:t>
      </w:r>
      <w:r>
        <w:rPr>
          <w:rFonts w:hint="eastAsia"/>
        </w:rPr>
        <w:t>по</w:t>
      </w:r>
      <w:r>
        <w:t xml:space="preserve"> </w:t>
      </w:r>
      <w:r>
        <w:rPr>
          <w:rFonts w:hint="eastAsia"/>
        </w:rPr>
        <w:t>микробиологической</w:t>
      </w:r>
      <w:r>
        <w:t xml:space="preserve"> </w:t>
      </w:r>
      <w:r>
        <w:rPr>
          <w:rFonts w:hint="eastAsia"/>
        </w:rPr>
        <w:t>деструкции</w:t>
      </w:r>
      <w:r>
        <w:t xml:space="preserve"> </w:t>
      </w:r>
      <w:r>
        <w:rPr>
          <w:rFonts w:hint="eastAsia"/>
        </w:rPr>
        <w:t>нитроцеллюлозы</w:t>
      </w:r>
      <w:r>
        <w:t xml:space="preserve"> </w:t>
      </w:r>
      <w:r>
        <w:rPr>
          <w:rFonts w:hint="eastAsia"/>
        </w:rPr>
        <w:t>для</w:t>
      </w:r>
      <w:r>
        <w:t xml:space="preserve"> </w:t>
      </w:r>
      <w:r>
        <w:rPr>
          <w:rFonts w:hint="eastAsia"/>
        </w:rPr>
        <w:t>включения</w:t>
      </w:r>
      <w:r>
        <w:t xml:space="preserve"> </w:t>
      </w:r>
      <w:r>
        <w:rPr>
          <w:rFonts w:hint="eastAsia"/>
        </w:rPr>
        <w:t>в</w:t>
      </w:r>
      <w:r>
        <w:t xml:space="preserve"> </w:t>
      </w:r>
      <w:r>
        <w:rPr>
          <w:rFonts w:hint="eastAsia"/>
        </w:rPr>
        <w:t>проектную</w:t>
      </w:r>
      <w:r>
        <w:t xml:space="preserve"> </w:t>
      </w:r>
      <w:r>
        <w:rPr>
          <w:rFonts w:hint="eastAsia"/>
        </w:rPr>
        <w:t>документацию</w:t>
      </w:r>
      <w:r>
        <w:t xml:space="preserve"> </w:t>
      </w:r>
      <w:r>
        <w:rPr>
          <w:rFonts w:hint="eastAsia"/>
        </w:rPr>
        <w:t>на</w:t>
      </w:r>
      <w:r>
        <w:t xml:space="preserve"> </w:t>
      </w:r>
      <w:r>
        <w:rPr>
          <w:rFonts w:hint="eastAsia"/>
        </w:rPr>
        <w:t>рекультивацию</w:t>
      </w:r>
      <w:r>
        <w:t xml:space="preserve"> </w:t>
      </w:r>
      <w:r>
        <w:rPr>
          <w:rFonts w:hint="eastAsia"/>
        </w:rPr>
        <w:t>прудков</w:t>
      </w:r>
      <w:r>
        <w:t>-</w:t>
      </w:r>
      <w:r>
        <w:rPr>
          <w:rFonts w:hint="eastAsia"/>
        </w:rPr>
        <w:t>накопителей</w:t>
      </w:r>
      <w:r>
        <w:t xml:space="preserve"> </w:t>
      </w:r>
      <w:r>
        <w:rPr>
          <w:rFonts w:hint="eastAsia"/>
        </w:rPr>
        <w:t>ФГУП</w:t>
      </w:r>
      <w:r>
        <w:t xml:space="preserve"> </w:t>
      </w:r>
      <w:r>
        <w:rPr>
          <w:rFonts w:hint="eastAsia"/>
        </w:rPr>
        <w:t>«</w:t>
      </w:r>
      <w:r>
        <w:rPr>
          <w:rFonts w:hint="eastAsia"/>
        </w:rPr>
        <w:t>Режевской</w:t>
      </w:r>
      <w:r>
        <w:t xml:space="preserve"> </w:t>
      </w:r>
      <w:r>
        <w:rPr>
          <w:rFonts w:hint="eastAsia"/>
        </w:rPr>
        <w:t>химический</w:t>
      </w:r>
      <w:r>
        <w:t xml:space="preserve"> </w:t>
      </w:r>
      <w:r>
        <w:rPr>
          <w:rFonts w:hint="eastAsia"/>
        </w:rPr>
        <w:t>завод</w:t>
      </w:r>
      <w:r>
        <w:rPr>
          <w:rFonts w:hint="eastAsia"/>
        </w:rPr>
        <w:t>»</w:t>
      </w:r>
    </w:p>
    <w:p w14:paraId="75DFA477" w14:textId="77777777" w:rsidR="00716040" w:rsidRDefault="00716040" w:rsidP="00716040"/>
    <w:p w14:paraId="1FB56E75" w14:textId="77777777" w:rsidR="00716040" w:rsidRDefault="00716040" w:rsidP="00716040">
      <w:r>
        <w:t xml:space="preserve">2.4. </w:t>
      </w:r>
      <w:r>
        <w:rPr>
          <w:rFonts w:hint="eastAsia"/>
        </w:rPr>
        <w:t>Результаты</w:t>
      </w:r>
      <w:r>
        <w:t xml:space="preserve"> </w:t>
      </w:r>
      <w:r>
        <w:rPr>
          <w:rFonts w:hint="eastAsia"/>
        </w:rPr>
        <w:t>выполнения</w:t>
      </w:r>
      <w:r>
        <w:t xml:space="preserve"> </w:t>
      </w:r>
      <w:r>
        <w:rPr>
          <w:rFonts w:hint="eastAsia"/>
        </w:rPr>
        <w:t>работ</w:t>
      </w:r>
      <w:r>
        <w:t xml:space="preserve"> </w:t>
      </w:r>
      <w:r>
        <w:rPr>
          <w:rFonts w:hint="eastAsia"/>
        </w:rPr>
        <w:t>по</w:t>
      </w:r>
      <w:r>
        <w:t xml:space="preserve"> </w:t>
      </w:r>
      <w:r>
        <w:rPr>
          <w:rFonts w:hint="eastAsia"/>
        </w:rPr>
        <w:t>обезвреживанию</w:t>
      </w:r>
      <w:r>
        <w:t xml:space="preserve"> </w:t>
      </w:r>
      <w:r>
        <w:rPr>
          <w:rFonts w:hint="eastAsia"/>
        </w:rPr>
        <w:t>и</w:t>
      </w:r>
      <w:r>
        <w:t xml:space="preserve"> </w:t>
      </w:r>
      <w:r>
        <w:rPr>
          <w:rFonts w:hint="eastAsia"/>
        </w:rPr>
        <w:t>рекультивации</w:t>
      </w:r>
      <w:r>
        <w:t xml:space="preserve"> </w:t>
      </w:r>
      <w:r>
        <w:rPr>
          <w:rFonts w:hint="eastAsia"/>
        </w:rPr>
        <w:t>прудков</w:t>
      </w:r>
      <w:r>
        <w:t>-</w:t>
      </w:r>
      <w:r>
        <w:rPr>
          <w:rFonts w:hint="eastAsia"/>
        </w:rPr>
        <w:t>накопителей</w:t>
      </w:r>
      <w:r>
        <w:t xml:space="preserve"> </w:t>
      </w:r>
      <w:r>
        <w:rPr>
          <w:rFonts w:hint="eastAsia"/>
        </w:rPr>
        <w:t>от</w:t>
      </w:r>
      <w:r>
        <w:t xml:space="preserve"> </w:t>
      </w:r>
      <w:r>
        <w:rPr>
          <w:rFonts w:hint="eastAsia"/>
        </w:rPr>
        <w:t>промышленных</w:t>
      </w:r>
      <w:r>
        <w:t xml:space="preserve"> </w:t>
      </w:r>
      <w:r>
        <w:rPr>
          <w:rFonts w:hint="eastAsia"/>
        </w:rPr>
        <w:t>отходов</w:t>
      </w:r>
      <w:r>
        <w:t xml:space="preserve">, </w:t>
      </w:r>
      <w:r>
        <w:rPr>
          <w:rFonts w:hint="eastAsia"/>
        </w:rPr>
        <w:t>содержащих</w:t>
      </w:r>
      <w:r>
        <w:t xml:space="preserve"> </w:t>
      </w:r>
      <w:r>
        <w:rPr>
          <w:rFonts w:hint="eastAsia"/>
        </w:rPr>
        <w:t>нитроцеллюлозу</w:t>
      </w:r>
      <w:r>
        <w:t xml:space="preserve">, </w:t>
      </w:r>
      <w:r>
        <w:rPr>
          <w:rFonts w:hint="eastAsia"/>
        </w:rPr>
        <w:t>на</w:t>
      </w:r>
    </w:p>
    <w:p w14:paraId="0E5B307C" w14:textId="77777777" w:rsidR="00716040" w:rsidRDefault="00716040" w:rsidP="00716040"/>
    <w:p w14:paraId="5B5FBE71" w14:textId="77777777" w:rsidR="00716040" w:rsidRDefault="00716040" w:rsidP="00716040">
      <w:r>
        <w:rPr>
          <w:rFonts w:hint="eastAsia"/>
        </w:rPr>
        <w:t>территории</w:t>
      </w:r>
      <w:r>
        <w:t xml:space="preserve"> </w:t>
      </w:r>
      <w:r>
        <w:rPr>
          <w:rFonts w:hint="eastAsia"/>
        </w:rPr>
        <w:t>ФГУП</w:t>
      </w:r>
      <w:r>
        <w:t xml:space="preserve"> </w:t>
      </w:r>
      <w:r>
        <w:rPr>
          <w:rFonts w:hint="eastAsia"/>
        </w:rPr>
        <w:t>«</w:t>
      </w:r>
      <w:r>
        <w:rPr>
          <w:rFonts w:hint="eastAsia"/>
        </w:rPr>
        <w:t>Режевской</w:t>
      </w:r>
      <w:r>
        <w:t xml:space="preserve"> </w:t>
      </w:r>
      <w:r>
        <w:rPr>
          <w:rFonts w:hint="eastAsia"/>
        </w:rPr>
        <w:t>химический</w:t>
      </w:r>
      <w:r>
        <w:t xml:space="preserve"> </w:t>
      </w:r>
      <w:r>
        <w:rPr>
          <w:rFonts w:hint="eastAsia"/>
        </w:rPr>
        <w:t>завод</w:t>
      </w:r>
      <w:r>
        <w:rPr>
          <w:rFonts w:hint="eastAsia"/>
        </w:rPr>
        <w:t>»</w:t>
      </w:r>
      <w:r>
        <w:t xml:space="preserve"> </w:t>
      </w:r>
      <w:r>
        <w:rPr>
          <w:rFonts w:hint="eastAsia"/>
        </w:rPr>
        <w:t>биологическим</w:t>
      </w:r>
      <w:r>
        <w:t xml:space="preserve"> </w:t>
      </w:r>
      <w:r>
        <w:rPr>
          <w:rFonts w:hint="eastAsia"/>
        </w:rPr>
        <w:t>методом</w:t>
      </w:r>
    </w:p>
    <w:p w14:paraId="0319D424" w14:textId="77777777" w:rsidR="00716040" w:rsidRDefault="00716040" w:rsidP="00716040"/>
    <w:p w14:paraId="10EC0973" w14:textId="77777777" w:rsidR="00716040" w:rsidRDefault="00716040" w:rsidP="00716040">
      <w:r>
        <w:rPr>
          <w:rFonts w:hint="eastAsia"/>
        </w:rPr>
        <w:t>ЗАКЛЮЧЕНИЕ</w:t>
      </w:r>
    </w:p>
    <w:p w14:paraId="4A33463D" w14:textId="77777777" w:rsidR="00716040" w:rsidRDefault="00716040" w:rsidP="00716040"/>
    <w:p w14:paraId="2C1A6B40" w14:textId="77777777" w:rsidR="00716040" w:rsidRDefault="00716040" w:rsidP="00716040">
      <w:r>
        <w:rPr>
          <w:rFonts w:hint="eastAsia"/>
        </w:rPr>
        <w:t>ВЫВОДЫ</w:t>
      </w:r>
    </w:p>
    <w:p w14:paraId="0C914EF8" w14:textId="77777777" w:rsidR="00716040" w:rsidRDefault="00716040" w:rsidP="00716040"/>
    <w:p w14:paraId="3D8F35F8" w14:textId="77777777" w:rsidR="00716040" w:rsidRDefault="00716040" w:rsidP="00716040">
      <w:r>
        <w:rPr>
          <w:rFonts w:hint="eastAsia"/>
        </w:rPr>
        <w:t>ПРАКТИЧЕСКИЕ</w:t>
      </w:r>
      <w:r>
        <w:t xml:space="preserve"> </w:t>
      </w:r>
      <w:r>
        <w:rPr>
          <w:rFonts w:hint="eastAsia"/>
        </w:rPr>
        <w:t>РЕКОМЕНДАЦИИ</w:t>
      </w:r>
    </w:p>
    <w:p w14:paraId="3A163593" w14:textId="77777777" w:rsidR="00716040" w:rsidRDefault="00716040" w:rsidP="00716040"/>
    <w:p w14:paraId="5A913C93" w14:textId="01121103" w:rsidR="00716040" w:rsidRPr="00716040" w:rsidRDefault="00716040" w:rsidP="00716040">
      <w:r>
        <w:rPr>
          <w:rFonts w:hint="eastAsia"/>
        </w:rPr>
        <w:t>СПИСОК</w:t>
      </w:r>
      <w:r>
        <w:t xml:space="preserve"> </w:t>
      </w:r>
      <w:r>
        <w:rPr>
          <w:rFonts w:hint="eastAsia"/>
        </w:rPr>
        <w:t>ЛИТЕРАТУРЫ</w:t>
      </w:r>
    </w:p>
    <w:sectPr w:rsidR="00716040" w:rsidRPr="00716040" w:rsidSect="004E40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6420" w14:textId="77777777" w:rsidR="004E400E" w:rsidRDefault="004E400E">
      <w:pPr>
        <w:spacing w:after="0" w:line="240" w:lineRule="auto"/>
      </w:pPr>
      <w:r>
        <w:separator/>
      </w:r>
    </w:p>
  </w:endnote>
  <w:endnote w:type="continuationSeparator" w:id="0">
    <w:p w14:paraId="710F1CE1" w14:textId="77777777" w:rsidR="004E400E" w:rsidRDefault="004E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1AF2" w14:textId="77777777" w:rsidR="004E400E" w:rsidRDefault="004E400E"/>
    <w:p w14:paraId="063A9AB2" w14:textId="77777777" w:rsidR="004E400E" w:rsidRDefault="004E400E"/>
    <w:p w14:paraId="114D5DE8" w14:textId="77777777" w:rsidR="004E400E" w:rsidRDefault="004E400E"/>
    <w:p w14:paraId="60184C72" w14:textId="77777777" w:rsidR="004E400E" w:rsidRDefault="004E400E"/>
    <w:p w14:paraId="1F398FFA" w14:textId="77777777" w:rsidR="004E400E" w:rsidRDefault="004E400E"/>
    <w:p w14:paraId="7E552622" w14:textId="77777777" w:rsidR="004E400E" w:rsidRDefault="004E400E"/>
    <w:p w14:paraId="23A4EF06" w14:textId="77777777" w:rsidR="004E400E" w:rsidRDefault="004E40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766DE4" wp14:editId="3C62A0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92AD" w14:textId="77777777" w:rsidR="004E400E" w:rsidRDefault="004E40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66D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AF92AD" w14:textId="77777777" w:rsidR="004E400E" w:rsidRDefault="004E40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7278A6" w14:textId="77777777" w:rsidR="004E400E" w:rsidRDefault="004E400E"/>
    <w:p w14:paraId="078B2604" w14:textId="77777777" w:rsidR="004E400E" w:rsidRDefault="004E400E"/>
    <w:p w14:paraId="003E134A" w14:textId="77777777" w:rsidR="004E400E" w:rsidRDefault="004E40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BA759F" wp14:editId="423F22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20DA" w14:textId="77777777" w:rsidR="004E400E" w:rsidRDefault="004E400E"/>
                          <w:p w14:paraId="56441287" w14:textId="77777777" w:rsidR="004E400E" w:rsidRDefault="004E40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A75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C720DA" w14:textId="77777777" w:rsidR="004E400E" w:rsidRDefault="004E400E"/>
                    <w:p w14:paraId="56441287" w14:textId="77777777" w:rsidR="004E400E" w:rsidRDefault="004E40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76BB52" w14:textId="77777777" w:rsidR="004E400E" w:rsidRDefault="004E400E"/>
    <w:p w14:paraId="2DFD36E5" w14:textId="77777777" w:rsidR="004E400E" w:rsidRDefault="004E400E">
      <w:pPr>
        <w:rPr>
          <w:sz w:val="2"/>
          <w:szCs w:val="2"/>
        </w:rPr>
      </w:pPr>
    </w:p>
    <w:p w14:paraId="662FCBF3" w14:textId="77777777" w:rsidR="004E400E" w:rsidRDefault="004E400E"/>
    <w:p w14:paraId="52B02489" w14:textId="77777777" w:rsidR="004E400E" w:rsidRDefault="004E400E">
      <w:pPr>
        <w:spacing w:after="0" w:line="240" w:lineRule="auto"/>
      </w:pPr>
    </w:p>
  </w:footnote>
  <w:footnote w:type="continuationSeparator" w:id="0">
    <w:p w14:paraId="36487B10" w14:textId="77777777" w:rsidR="004E400E" w:rsidRDefault="004E4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00E"/>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23713</TotalTime>
  <Pages>4</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3017</cp:revision>
  <cp:lastPrinted>2009-02-06T05:36:00Z</cp:lastPrinted>
  <dcterms:created xsi:type="dcterms:W3CDTF">2024-01-07T13:43:00Z</dcterms:created>
  <dcterms:modified xsi:type="dcterms:W3CDTF">2024-02-15T21:46:00Z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