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49A2" w14:textId="7EB4FD01" w:rsidR="005E136E" w:rsidRDefault="002B3A1F" w:rsidP="002B3A1F">
      <w:pPr>
        <w:rPr>
          <w:rFonts w:ascii="Times New Roman" w:eastAsia="Arial Unicode MS" w:hAnsi="Times New Roman" w:cs="Times New Roman"/>
          <w:b/>
          <w:bCs/>
          <w:color w:val="000000"/>
          <w:kern w:val="0"/>
          <w:sz w:val="28"/>
          <w:szCs w:val="28"/>
          <w:lang w:eastAsia="ru-RU" w:bidi="uk-UA"/>
        </w:rPr>
      </w:pPr>
      <w:r w:rsidRPr="002B3A1F">
        <w:rPr>
          <w:rFonts w:ascii="Times New Roman" w:eastAsia="Arial Unicode MS" w:hAnsi="Times New Roman" w:cs="Times New Roman" w:hint="eastAsia"/>
          <w:b/>
          <w:bCs/>
          <w:color w:val="000000"/>
          <w:kern w:val="0"/>
          <w:sz w:val="28"/>
          <w:szCs w:val="28"/>
          <w:lang w:eastAsia="ru-RU" w:bidi="uk-UA"/>
        </w:rPr>
        <w:t>Толопченко</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Виктор</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Особенности</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развития</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специальной</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силовой</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выносливости</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спортсменов</w:t>
      </w:r>
      <w:r w:rsidRPr="002B3A1F">
        <w:rPr>
          <w:rFonts w:ascii="Times New Roman" w:eastAsia="Arial Unicode MS" w:hAnsi="Times New Roman" w:cs="Times New Roman"/>
          <w:b/>
          <w:bCs/>
          <w:color w:val="000000"/>
          <w:kern w:val="0"/>
          <w:sz w:val="28"/>
          <w:szCs w:val="28"/>
          <w:lang w:eastAsia="ru-RU" w:bidi="uk-UA"/>
        </w:rPr>
        <w:t>-</w:t>
      </w:r>
      <w:r w:rsidRPr="002B3A1F">
        <w:rPr>
          <w:rFonts w:ascii="Times New Roman" w:eastAsia="Arial Unicode MS" w:hAnsi="Times New Roman" w:cs="Times New Roman" w:hint="eastAsia"/>
          <w:b/>
          <w:bCs/>
          <w:color w:val="000000"/>
          <w:kern w:val="0"/>
          <w:sz w:val="28"/>
          <w:szCs w:val="28"/>
          <w:lang w:eastAsia="ru-RU" w:bidi="uk-UA"/>
        </w:rPr>
        <w:t>гиревиков</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в</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условиях</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индивидуализации</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тренировочного</w:t>
      </w:r>
      <w:r w:rsidRPr="002B3A1F">
        <w:rPr>
          <w:rFonts w:ascii="Times New Roman" w:eastAsia="Arial Unicode MS" w:hAnsi="Times New Roman" w:cs="Times New Roman"/>
          <w:b/>
          <w:bCs/>
          <w:color w:val="000000"/>
          <w:kern w:val="0"/>
          <w:sz w:val="28"/>
          <w:szCs w:val="28"/>
          <w:lang w:eastAsia="ru-RU" w:bidi="uk-UA"/>
        </w:rPr>
        <w:t xml:space="preserve"> </w:t>
      </w:r>
      <w:r w:rsidRPr="002B3A1F">
        <w:rPr>
          <w:rFonts w:ascii="Times New Roman" w:eastAsia="Arial Unicode MS" w:hAnsi="Times New Roman" w:cs="Times New Roman" w:hint="eastAsia"/>
          <w:b/>
          <w:bCs/>
          <w:color w:val="000000"/>
          <w:kern w:val="0"/>
          <w:sz w:val="28"/>
          <w:szCs w:val="28"/>
          <w:lang w:eastAsia="ru-RU" w:bidi="uk-UA"/>
        </w:rPr>
        <w:t>процесса</w:t>
      </w:r>
    </w:p>
    <w:p w14:paraId="698AECF8" w14:textId="77777777" w:rsidR="002B3A1F" w:rsidRDefault="002B3A1F" w:rsidP="002B3A1F">
      <w:r>
        <w:rPr>
          <w:rFonts w:hint="eastAsia"/>
        </w:rPr>
        <w:t>ОГЛАВЛЕНИЕ</w:t>
      </w:r>
      <w:r>
        <w:t xml:space="preserve"> </w:t>
      </w:r>
      <w:r>
        <w:rPr>
          <w:rFonts w:hint="eastAsia"/>
        </w:rPr>
        <w:t>ДИССЕРТАЦИИ</w:t>
      </w:r>
    </w:p>
    <w:p w14:paraId="11B1C7CE" w14:textId="77777777" w:rsidR="002B3A1F" w:rsidRDefault="002B3A1F" w:rsidP="002B3A1F">
      <w:r>
        <w:rPr>
          <w:rFonts w:hint="eastAsia"/>
        </w:rPr>
        <w:t>кандидат</w:t>
      </w:r>
      <w:r>
        <w:t xml:space="preserve"> </w:t>
      </w:r>
      <w:r>
        <w:rPr>
          <w:rFonts w:hint="eastAsia"/>
        </w:rPr>
        <w:t>наук</w:t>
      </w:r>
      <w:r>
        <w:t xml:space="preserve"> </w:t>
      </w:r>
      <w:r>
        <w:rPr>
          <w:rFonts w:hint="eastAsia"/>
        </w:rPr>
        <w:t>Толопченко</w:t>
      </w:r>
      <w:r>
        <w:t xml:space="preserve"> </w:t>
      </w:r>
      <w:r>
        <w:rPr>
          <w:rFonts w:hint="eastAsia"/>
        </w:rPr>
        <w:t>Виктор</w:t>
      </w:r>
      <w:r>
        <w:t xml:space="preserve"> </w:t>
      </w:r>
      <w:r>
        <w:rPr>
          <w:rFonts w:hint="eastAsia"/>
        </w:rPr>
        <w:t>Николаевич</w:t>
      </w:r>
    </w:p>
    <w:p w14:paraId="6C4AD7EA" w14:textId="77777777" w:rsidR="002B3A1F" w:rsidRDefault="002B3A1F" w:rsidP="002B3A1F">
      <w:r>
        <w:rPr>
          <w:rFonts w:hint="eastAsia"/>
        </w:rPr>
        <w:t>ВВЕДЕНИЕ</w:t>
      </w:r>
    </w:p>
    <w:p w14:paraId="0E4A210D" w14:textId="77777777" w:rsidR="002B3A1F" w:rsidRDefault="002B3A1F" w:rsidP="002B3A1F"/>
    <w:p w14:paraId="4CE298B5" w14:textId="77777777" w:rsidR="002B3A1F" w:rsidRDefault="002B3A1F" w:rsidP="002B3A1F">
      <w:r>
        <w:rPr>
          <w:rFonts w:hint="eastAsia"/>
        </w:rPr>
        <w:t>ГЛАВА</w:t>
      </w:r>
      <w:r>
        <w:t xml:space="preserve"> 1. </w:t>
      </w:r>
      <w:r>
        <w:rPr>
          <w:rFonts w:hint="eastAsia"/>
        </w:rPr>
        <w:t>ОСОБЕННОСТИ</w:t>
      </w:r>
      <w:r>
        <w:t xml:space="preserve"> </w:t>
      </w:r>
      <w:r>
        <w:rPr>
          <w:rFonts w:hint="eastAsia"/>
        </w:rPr>
        <w:t>РАЗВИТИЯ</w:t>
      </w:r>
      <w:r>
        <w:t xml:space="preserve"> </w:t>
      </w:r>
      <w:r>
        <w:rPr>
          <w:rFonts w:hint="eastAsia"/>
        </w:rPr>
        <w:t>СИЛОВОЙ</w:t>
      </w:r>
      <w:r>
        <w:t xml:space="preserve"> </w:t>
      </w:r>
      <w:r>
        <w:rPr>
          <w:rFonts w:hint="eastAsia"/>
        </w:rPr>
        <w:t>ВЫНОСЛИВОСТИ</w:t>
      </w:r>
      <w:r>
        <w:t xml:space="preserve"> </w:t>
      </w:r>
      <w:r>
        <w:rPr>
          <w:rFonts w:hint="eastAsia"/>
        </w:rPr>
        <w:t>В</w:t>
      </w:r>
      <w:r>
        <w:t xml:space="preserve"> </w:t>
      </w:r>
      <w:r>
        <w:rPr>
          <w:rFonts w:hint="eastAsia"/>
        </w:rPr>
        <w:t>ГИРЕВОМ</w:t>
      </w:r>
      <w:r>
        <w:t xml:space="preserve"> </w:t>
      </w:r>
      <w:r>
        <w:rPr>
          <w:rFonts w:hint="eastAsia"/>
        </w:rPr>
        <w:t>СПОРТЕ</w:t>
      </w:r>
    </w:p>
    <w:p w14:paraId="2C093F4E" w14:textId="77777777" w:rsidR="002B3A1F" w:rsidRDefault="002B3A1F" w:rsidP="002B3A1F"/>
    <w:p w14:paraId="79CE6E39" w14:textId="77777777" w:rsidR="002B3A1F" w:rsidRDefault="002B3A1F" w:rsidP="002B3A1F">
      <w:r>
        <w:t xml:space="preserve">1.1 </w:t>
      </w:r>
      <w:r>
        <w:rPr>
          <w:rFonts w:hint="eastAsia"/>
        </w:rPr>
        <w:t>Пути</w:t>
      </w:r>
      <w:r>
        <w:t xml:space="preserve"> </w:t>
      </w:r>
      <w:r>
        <w:rPr>
          <w:rFonts w:hint="eastAsia"/>
        </w:rPr>
        <w:t>оптимизации</w:t>
      </w:r>
      <w:r>
        <w:t xml:space="preserve"> </w:t>
      </w:r>
      <w:r>
        <w:rPr>
          <w:rFonts w:hint="eastAsia"/>
        </w:rPr>
        <w:t>тренировочного</w:t>
      </w:r>
      <w:r>
        <w:t xml:space="preserve"> </w:t>
      </w:r>
      <w:r>
        <w:rPr>
          <w:rFonts w:hint="eastAsia"/>
        </w:rPr>
        <w:t>процесса</w:t>
      </w:r>
    </w:p>
    <w:p w14:paraId="7F676735" w14:textId="77777777" w:rsidR="002B3A1F" w:rsidRDefault="002B3A1F" w:rsidP="002B3A1F"/>
    <w:p w14:paraId="3CEF48AD" w14:textId="77777777" w:rsidR="002B3A1F" w:rsidRDefault="002B3A1F" w:rsidP="002B3A1F">
      <w:r>
        <w:t xml:space="preserve">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индивидуализации</w:t>
      </w:r>
      <w:r>
        <w:t xml:space="preserve"> </w:t>
      </w:r>
      <w:r>
        <w:rPr>
          <w:rFonts w:hint="eastAsia"/>
        </w:rPr>
        <w:t>процесса</w:t>
      </w:r>
      <w:r>
        <w:t xml:space="preserve"> </w:t>
      </w:r>
      <w:r>
        <w:rPr>
          <w:rFonts w:hint="eastAsia"/>
        </w:rPr>
        <w:t>физической</w:t>
      </w:r>
      <w:r>
        <w:t xml:space="preserve"> </w:t>
      </w:r>
      <w:r>
        <w:rPr>
          <w:rFonts w:hint="eastAsia"/>
        </w:rPr>
        <w:t>подготовки</w:t>
      </w:r>
      <w:r>
        <w:t xml:space="preserve"> </w:t>
      </w:r>
      <w:r>
        <w:rPr>
          <w:rFonts w:hint="eastAsia"/>
        </w:rPr>
        <w:t>в</w:t>
      </w:r>
      <w:r>
        <w:t xml:space="preserve"> </w:t>
      </w:r>
      <w:r>
        <w:rPr>
          <w:rFonts w:hint="eastAsia"/>
        </w:rPr>
        <w:t>гиревом</w:t>
      </w:r>
      <w:r>
        <w:t xml:space="preserve"> </w:t>
      </w:r>
      <w:r>
        <w:rPr>
          <w:rFonts w:hint="eastAsia"/>
        </w:rPr>
        <w:t>спорте</w:t>
      </w:r>
    </w:p>
    <w:p w14:paraId="42C3E865" w14:textId="77777777" w:rsidR="002B3A1F" w:rsidRDefault="002B3A1F" w:rsidP="002B3A1F"/>
    <w:p w14:paraId="70B73278" w14:textId="77777777" w:rsidR="002B3A1F" w:rsidRDefault="002B3A1F" w:rsidP="002B3A1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F18263F" w14:textId="77777777" w:rsidR="002B3A1F" w:rsidRDefault="002B3A1F" w:rsidP="002B3A1F"/>
    <w:p w14:paraId="1C801415" w14:textId="77777777" w:rsidR="002B3A1F" w:rsidRDefault="002B3A1F" w:rsidP="002B3A1F">
      <w:r>
        <w:rPr>
          <w:rFonts w:hint="eastAsia"/>
        </w:rPr>
        <w:t>ГЛАВА</w:t>
      </w:r>
      <w:r>
        <w:t xml:space="preserve"> 2. </w:t>
      </w:r>
      <w:r>
        <w:rPr>
          <w:rFonts w:hint="eastAsia"/>
        </w:rPr>
        <w:t>СТРУКТУРА</w:t>
      </w:r>
      <w:r>
        <w:t xml:space="preserve"> </w:t>
      </w:r>
      <w:r>
        <w:rPr>
          <w:rFonts w:hint="eastAsia"/>
        </w:rPr>
        <w:t>СПЕЦИАЛЬНОЙ</w:t>
      </w:r>
      <w:r>
        <w:t xml:space="preserve"> </w:t>
      </w:r>
      <w:r>
        <w:rPr>
          <w:rFonts w:hint="eastAsia"/>
        </w:rPr>
        <w:t>СИЛОВОЙ</w:t>
      </w:r>
      <w:r>
        <w:t xml:space="preserve"> </w:t>
      </w:r>
      <w:r>
        <w:rPr>
          <w:rFonts w:hint="eastAsia"/>
        </w:rPr>
        <w:t>ВЫНОСЛИВОСТИ</w:t>
      </w:r>
      <w:r>
        <w:t xml:space="preserve"> </w:t>
      </w:r>
      <w:r>
        <w:rPr>
          <w:rFonts w:hint="eastAsia"/>
        </w:rPr>
        <w:t>В</w:t>
      </w:r>
      <w:r>
        <w:t xml:space="preserve"> </w:t>
      </w:r>
      <w:r>
        <w:rPr>
          <w:rFonts w:hint="eastAsia"/>
        </w:rPr>
        <w:t>ГИРЕВОМ</w:t>
      </w:r>
      <w:r>
        <w:t xml:space="preserve"> </w:t>
      </w:r>
      <w:r>
        <w:rPr>
          <w:rFonts w:hint="eastAsia"/>
        </w:rPr>
        <w:t>СПОРТЕ</w:t>
      </w:r>
    </w:p>
    <w:p w14:paraId="788F3142" w14:textId="77777777" w:rsidR="002B3A1F" w:rsidRDefault="002B3A1F" w:rsidP="002B3A1F"/>
    <w:p w14:paraId="2861A3B2" w14:textId="77777777" w:rsidR="002B3A1F" w:rsidRDefault="002B3A1F" w:rsidP="002B3A1F">
      <w:r>
        <w:t xml:space="preserve">2.1 </w:t>
      </w:r>
      <w:r>
        <w:rPr>
          <w:rFonts w:hint="eastAsia"/>
        </w:rPr>
        <w:t>Ведущие</w:t>
      </w:r>
      <w:r>
        <w:t xml:space="preserve"> </w:t>
      </w:r>
      <w:r>
        <w:rPr>
          <w:rFonts w:hint="eastAsia"/>
        </w:rPr>
        <w:t>компоненты</w:t>
      </w:r>
      <w:r>
        <w:t xml:space="preserve"> </w:t>
      </w:r>
      <w:r>
        <w:rPr>
          <w:rFonts w:hint="eastAsia"/>
        </w:rPr>
        <w:t>специальной</w:t>
      </w:r>
      <w:r>
        <w:t xml:space="preserve"> </w:t>
      </w:r>
      <w:r>
        <w:rPr>
          <w:rFonts w:hint="eastAsia"/>
        </w:rPr>
        <w:t>силовой</w:t>
      </w:r>
      <w:r>
        <w:t xml:space="preserve"> </w:t>
      </w:r>
      <w:r>
        <w:rPr>
          <w:rFonts w:hint="eastAsia"/>
        </w:rPr>
        <w:t>выносливости</w:t>
      </w:r>
    </w:p>
    <w:p w14:paraId="44D19ABD" w14:textId="77777777" w:rsidR="002B3A1F" w:rsidRDefault="002B3A1F" w:rsidP="002B3A1F"/>
    <w:p w14:paraId="382A0B8B" w14:textId="77777777" w:rsidR="002B3A1F" w:rsidRDefault="002B3A1F" w:rsidP="002B3A1F">
      <w:r>
        <w:rPr>
          <w:rFonts w:hint="eastAsia"/>
        </w:rPr>
        <w:t>при</w:t>
      </w:r>
      <w:r>
        <w:t xml:space="preserve"> </w:t>
      </w:r>
      <w:r>
        <w:rPr>
          <w:rFonts w:hint="eastAsia"/>
        </w:rPr>
        <w:t>выполнении</w:t>
      </w:r>
      <w:r>
        <w:t xml:space="preserve"> </w:t>
      </w:r>
      <w:r>
        <w:rPr>
          <w:rFonts w:hint="eastAsia"/>
        </w:rPr>
        <w:t>упражнения</w:t>
      </w:r>
      <w:r>
        <w:t xml:space="preserve"> </w:t>
      </w:r>
      <w:r>
        <w:rPr>
          <w:rFonts w:hint="eastAsia"/>
        </w:rPr>
        <w:t>гиревого</w:t>
      </w:r>
      <w:r>
        <w:t xml:space="preserve"> </w:t>
      </w:r>
      <w:r>
        <w:rPr>
          <w:rFonts w:hint="eastAsia"/>
        </w:rPr>
        <w:t>спорта</w:t>
      </w:r>
      <w:r>
        <w:t xml:space="preserve"> </w:t>
      </w:r>
      <w:r>
        <w:rPr>
          <w:rFonts w:hint="eastAsia"/>
        </w:rPr>
        <w:t>«</w:t>
      </w:r>
      <w:r>
        <w:rPr>
          <w:rFonts w:hint="eastAsia"/>
        </w:rPr>
        <w:t>классический</w:t>
      </w:r>
      <w:r>
        <w:t xml:space="preserve"> </w:t>
      </w:r>
      <w:r>
        <w:rPr>
          <w:rFonts w:hint="eastAsia"/>
        </w:rPr>
        <w:t>толчок</w:t>
      </w:r>
      <w:r>
        <w:rPr>
          <w:rFonts w:hint="eastAsia"/>
        </w:rPr>
        <w:t>»</w:t>
      </w:r>
    </w:p>
    <w:p w14:paraId="4009A6E4" w14:textId="77777777" w:rsidR="002B3A1F" w:rsidRDefault="002B3A1F" w:rsidP="002B3A1F"/>
    <w:p w14:paraId="4D545909" w14:textId="77777777" w:rsidR="002B3A1F" w:rsidRDefault="002B3A1F" w:rsidP="002B3A1F">
      <w:r>
        <w:t xml:space="preserve">2.2 </w:t>
      </w:r>
      <w:r>
        <w:rPr>
          <w:rFonts w:hint="eastAsia"/>
        </w:rPr>
        <w:t>Ведущие</w:t>
      </w:r>
      <w:r>
        <w:t xml:space="preserve"> </w:t>
      </w:r>
      <w:r>
        <w:rPr>
          <w:rFonts w:hint="eastAsia"/>
        </w:rPr>
        <w:t>компоненты</w:t>
      </w:r>
      <w:r>
        <w:t xml:space="preserve"> </w:t>
      </w:r>
      <w:r>
        <w:rPr>
          <w:rFonts w:hint="eastAsia"/>
        </w:rPr>
        <w:t>специальной</w:t>
      </w:r>
      <w:r>
        <w:t xml:space="preserve"> </w:t>
      </w:r>
      <w:r>
        <w:rPr>
          <w:rFonts w:hint="eastAsia"/>
        </w:rPr>
        <w:t>силовой</w:t>
      </w:r>
      <w:r>
        <w:t xml:space="preserve"> </w:t>
      </w:r>
      <w:r>
        <w:rPr>
          <w:rFonts w:hint="eastAsia"/>
        </w:rPr>
        <w:t>выносливости</w:t>
      </w:r>
    </w:p>
    <w:p w14:paraId="37E890CD" w14:textId="77777777" w:rsidR="002B3A1F" w:rsidRDefault="002B3A1F" w:rsidP="002B3A1F"/>
    <w:p w14:paraId="7007DCD7" w14:textId="77777777" w:rsidR="002B3A1F" w:rsidRDefault="002B3A1F" w:rsidP="002B3A1F">
      <w:r>
        <w:rPr>
          <w:rFonts w:hint="eastAsia"/>
        </w:rPr>
        <w:t>при</w:t>
      </w:r>
      <w:r>
        <w:t xml:space="preserve"> </w:t>
      </w:r>
      <w:r>
        <w:rPr>
          <w:rFonts w:hint="eastAsia"/>
        </w:rPr>
        <w:t>выполнении</w:t>
      </w:r>
      <w:r>
        <w:t xml:space="preserve"> </w:t>
      </w:r>
      <w:r>
        <w:rPr>
          <w:rFonts w:hint="eastAsia"/>
        </w:rPr>
        <w:t>упражнения</w:t>
      </w:r>
      <w:r>
        <w:t xml:space="preserve"> </w:t>
      </w:r>
      <w:r>
        <w:rPr>
          <w:rFonts w:hint="eastAsia"/>
        </w:rPr>
        <w:t>гиревого</w:t>
      </w:r>
      <w:r>
        <w:t xml:space="preserve"> </w:t>
      </w:r>
      <w:r>
        <w:rPr>
          <w:rFonts w:hint="eastAsia"/>
        </w:rPr>
        <w:t>спорта</w:t>
      </w:r>
      <w:r>
        <w:t xml:space="preserve"> </w:t>
      </w:r>
      <w:r>
        <w:rPr>
          <w:rFonts w:hint="eastAsia"/>
        </w:rPr>
        <w:t>«</w:t>
      </w:r>
      <w:r>
        <w:rPr>
          <w:rFonts w:hint="eastAsia"/>
        </w:rPr>
        <w:t>рывок</w:t>
      </w:r>
      <w:r>
        <w:rPr>
          <w:rFonts w:hint="eastAsia"/>
        </w:rPr>
        <w:t>»</w:t>
      </w:r>
    </w:p>
    <w:p w14:paraId="78B0122C" w14:textId="77777777" w:rsidR="002B3A1F" w:rsidRDefault="002B3A1F" w:rsidP="002B3A1F"/>
    <w:p w14:paraId="15B61BBF" w14:textId="77777777" w:rsidR="002B3A1F" w:rsidRDefault="002B3A1F" w:rsidP="002B3A1F">
      <w:r>
        <w:lastRenderedPageBreak/>
        <w:t xml:space="preserve">2.3 </w:t>
      </w:r>
      <w:r>
        <w:rPr>
          <w:rFonts w:hint="eastAsia"/>
        </w:rPr>
        <w:t>Модельные</w:t>
      </w:r>
      <w:r>
        <w:t xml:space="preserve"> </w:t>
      </w:r>
      <w:r>
        <w:rPr>
          <w:rFonts w:hint="eastAsia"/>
        </w:rPr>
        <w:t>характеристики</w:t>
      </w:r>
      <w:r>
        <w:t xml:space="preserve"> </w:t>
      </w:r>
      <w:r>
        <w:rPr>
          <w:rFonts w:hint="eastAsia"/>
        </w:rPr>
        <w:t>физической</w:t>
      </w:r>
      <w:r>
        <w:t xml:space="preserve"> </w:t>
      </w:r>
      <w:r>
        <w:rPr>
          <w:rFonts w:hint="eastAsia"/>
        </w:rPr>
        <w:t>подготовленности</w:t>
      </w:r>
    </w:p>
    <w:p w14:paraId="0653284F" w14:textId="77777777" w:rsidR="002B3A1F" w:rsidRDefault="002B3A1F" w:rsidP="002B3A1F"/>
    <w:p w14:paraId="3F3E21D6" w14:textId="77777777" w:rsidR="002B3A1F" w:rsidRDefault="002B3A1F" w:rsidP="002B3A1F">
      <w:r>
        <w:rPr>
          <w:rFonts w:hint="eastAsia"/>
        </w:rPr>
        <w:t>в</w:t>
      </w:r>
      <w:r>
        <w:t xml:space="preserve"> </w:t>
      </w:r>
      <w:r>
        <w:rPr>
          <w:rFonts w:hint="eastAsia"/>
        </w:rPr>
        <w:t>гиревом</w:t>
      </w:r>
      <w:r>
        <w:t xml:space="preserve"> </w:t>
      </w:r>
      <w:r>
        <w:rPr>
          <w:rFonts w:hint="eastAsia"/>
        </w:rPr>
        <w:t>спорте</w:t>
      </w:r>
    </w:p>
    <w:p w14:paraId="4DA4DEFD" w14:textId="77777777" w:rsidR="002B3A1F" w:rsidRDefault="002B3A1F" w:rsidP="002B3A1F"/>
    <w:p w14:paraId="490B7E5B" w14:textId="77777777" w:rsidR="002B3A1F" w:rsidRDefault="002B3A1F" w:rsidP="002B3A1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8FB38DB" w14:textId="77777777" w:rsidR="002B3A1F" w:rsidRDefault="002B3A1F" w:rsidP="002B3A1F"/>
    <w:p w14:paraId="38C1148F" w14:textId="77777777" w:rsidR="002B3A1F" w:rsidRDefault="002B3A1F" w:rsidP="002B3A1F">
      <w:r>
        <w:rPr>
          <w:rFonts w:hint="eastAsia"/>
        </w:rPr>
        <w:t>ГЛАВА</w:t>
      </w:r>
      <w:r>
        <w:t xml:space="preserve"> 3. </w:t>
      </w:r>
      <w:r>
        <w:rPr>
          <w:rFonts w:hint="eastAsia"/>
        </w:rPr>
        <w:t>ТЕХНОЛОГИЯ</w:t>
      </w:r>
      <w:r>
        <w:t xml:space="preserve"> </w:t>
      </w:r>
      <w:r>
        <w:rPr>
          <w:rFonts w:hint="eastAsia"/>
        </w:rPr>
        <w:t>СОВЕРШЕНСТВОВАНИЯ</w:t>
      </w:r>
      <w:r>
        <w:t xml:space="preserve"> </w:t>
      </w:r>
      <w:r>
        <w:rPr>
          <w:rFonts w:hint="eastAsia"/>
        </w:rPr>
        <w:t>СПЕЦИАЛЬНОЙ</w:t>
      </w:r>
      <w:r>
        <w:t xml:space="preserve"> </w:t>
      </w:r>
      <w:r>
        <w:rPr>
          <w:rFonts w:hint="eastAsia"/>
        </w:rPr>
        <w:t>СИЛОВОЙ</w:t>
      </w:r>
      <w:r>
        <w:t xml:space="preserve"> </w:t>
      </w:r>
      <w:r>
        <w:rPr>
          <w:rFonts w:hint="eastAsia"/>
        </w:rPr>
        <w:t>ВЫНОСЛИВОСТИ</w:t>
      </w:r>
      <w:r>
        <w:t xml:space="preserve"> </w:t>
      </w:r>
      <w:r>
        <w:rPr>
          <w:rFonts w:hint="eastAsia"/>
        </w:rPr>
        <w:t>В</w:t>
      </w:r>
      <w:r>
        <w:t xml:space="preserve"> </w:t>
      </w:r>
      <w:r>
        <w:rPr>
          <w:rFonts w:hint="eastAsia"/>
        </w:rPr>
        <w:t>ГИРЕВОМ</w:t>
      </w:r>
      <w:r>
        <w:t xml:space="preserve"> </w:t>
      </w:r>
      <w:r>
        <w:rPr>
          <w:rFonts w:hint="eastAsia"/>
        </w:rPr>
        <w:t>СПОРТЕ</w:t>
      </w:r>
      <w:r>
        <w:t xml:space="preserve"> </w:t>
      </w:r>
      <w:r>
        <w:rPr>
          <w:rFonts w:hint="eastAsia"/>
        </w:rPr>
        <w:t>В</w:t>
      </w:r>
      <w:r>
        <w:t xml:space="preserve"> </w:t>
      </w:r>
      <w:r>
        <w:rPr>
          <w:rFonts w:hint="eastAsia"/>
        </w:rPr>
        <w:t>УСЛОВИЯХ</w:t>
      </w:r>
      <w:r>
        <w:t xml:space="preserve"> </w:t>
      </w:r>
      <w:r>
        <w:rPr>
          <w:rFonts w:hint="eastAsia"/>
        </w:rPr>
        <w:t>ИНДИВИДУАЛИЗАЦИИ</w:t>
      </w:r>
      <w:r>
        <w:t xml:space="preserve"> </w:t>
      </w:r>
      <w:r>
        <w:rPr>
          <w:rFonts w:hint="eastAsia"/>
        </w:rPr>
        <w:t>ТРЕНИРОВОЧНОГО</w:t>
      </w:r>
      <w:r>
        <w:t xml:space="preserve"> </w:t>
      </w:r>
      <w:r>
        <w:rPr>
          <w:rFonts w:hint="eastAsia"/>
        </w:rPr>
        <w:t>ПРОЦЕССА</w:t>
      </w:r>
    </w:p>
    <w:p w14:paraId="623E741C" w14:textId="77777777" w:rsidR="002B3A1F" w:rsidRDefault="002B3A1F" w:rsidP="002B3A1F"/>
    <w:p w14:paraId="10F93EED" w14:textId="77777777" w:rsidR="002B3A1F" w:rsidRDefault="002B3A1F" w:rsidP="002B3A1F">
      <w:r>
        <w:t xml:space="preserve">3.1 </w:t>
      </w:r>
      <w:r>
        <w:rPr>
          <w:rFonts w:hint="eastAsia"/>
        </w:rPr>
        <w:t>Методы</w:t>
      </w:r>
      <w:r>
        <w:t xml:space="preserve"> </w:t>
      </w:r>
      <w:r>
        <w:rPr>
          <w:rFonts w:hint="eastAsia"/>
        </w:rPr>
        <w:t>мониторинга</w:t>
      </w:r>
      <w:r>
        <w:t xml:space="preserve"> </w:t>
      </w:r>
      <w:r>
        <w:rPr>
          <w:rFonts w:hint="eastAsia"/>
        </w:rPr>
        <w:t>функционального</w:t>
      </w:r>
      <w:r>
        <w:t xml:space="preserve"> </w:t>
      </w:r>
      <w:r>
        <w:rPr>
          <w:rFonts w:hint="eastAsia"/>
        </w:rPr>
        <w:t>состояния</w:t>
      </w:r>
      <w:r>
        <w:t xml:space="preserve"> </w:t>
      </w:r>
      <w:r>
        <w:rPr>
          <w:rFonts w:hint="eastAsia"/>
        </w:rPr>
        <w:t>спортсмена</w:t>
      </w:r>
    </w:p>
    <w:p w14:paraId="44EFBB07" w14:textId="77777777" w:rsidR="002B3A1F" w:rsidRDefault="002B3A1F" w:rsidP="002B3A1F"/>
    <w:p w14:paraId="3BE6C679" w14:textId="77777777" w:rsidR="002B3A1F" w:rsidRDefault="002B3A1F" w:rsidP="002B3A1F">
      <w:r>
        <w:rPr>
          <w:rFonts w:hint="eastAsia"/>
        </w:rPr>
        <w:t>и</w:t>
      </w:r>
      <w:r>
        <w:t xml:space="preserve"> </w:t>
      </w:r>
      <w:r>
        <w:rPr>
          <w:rFonts w:hint="eastAsia"/>
        </w:rPr>
        <w:t>оценки</w:t>
      </w:r>
      <w:r>
        <w:t xml:space="preserve"> </w:t>
      </w:r>
      <w:r>
        <w:rPr>
          <w:rFonts w:hint="eastAsia"/>
        </w:rPr>
        <w:t>интенсивности</w:t>
      </w:r>
      <w:r>
        <w:t xml:space="preserve"> </w:t>
      </w:r>
      <w:r>
        <w:rPr>
          <w:rFonts w:hint="eastAsia"/>
        </w:rPr>
        <w:t>тренировочной</w:t>
      </w:r>
      <w:r>
        <w:t xml:space="preserve"> </w:t>
      </w:r>
      <w:r>
        <w:rPr>
          <w:rFonts w:hint="eastAsia"/>
        </w:rPr>
        <w:t>нагрузки</w:t>
      </w:r>
    </w:p>
    <w:p w14:paraId="1F58DC03" w14:textId="77777777" w:rsidR="002B3A1F" w:rsidRDefault="002B3A1F" w:rsidP="002B3A1F"/>
    <w:p w14:paraId="2EFD2094" w14:textId="77777777" w:rsidR="002B3A1F" w:rsidRDefault="002B3A1F" w:rsidP="002B3A1F">
      <w:r>
        <w:t xml:space="preserve">3.2 </w:t>
      </w:r>
      <w:r>
        <w:rPr>
          <w:rFonts w:hint="eastAsia"/>
        </w:rPr>
        <w:t>Методы</w:t>
      </w:r>
      <w:r>
        <w:t xml:space="preserve"> </w:t>
      </w:r>
      <w:r>
        <w:rPr>
          <w:rFonts w:hint="eastAsia"/>
        </w:rPr>
        <w:t>тренировочного</w:t>
      </w:r>
      <w:r>
        <w:t xml:space="preserve"> </w:t>
      </w:r>
      <w:r>
        <w:rPr>
          <w:rFonts w:hint="eastAsia"/>
        </w:rPr>
        <w:t>воздействия</w:t>
      </w:r>
    </w:p>
    <w:p w14:paraId="3FD79E2A" w14:textId="77777777" w:rsidR="002B3A1F" w:rsidRDefault="002B3A1F" w:rsidP="002B3A1F"/>
    <w:p w14:paraId="4DDB8746" w14:textId="77777777" w:rsidR="002B3A1F" w:rsidRDefault="002B3A1F" w:rsidP="002B3A1F">
      <w:r>
        <w:t xml:space="preserve">3.3 </w:t>
      </w:r>
      <w:r>
        <w:rPr>
          <w:rFonts w:hint="eastAsia"/>
        </w:rPr>
        <w:t>Экспериментальное</w:t>
      </w:r>
      <w:r>
        <w:t xml:space="preserve"> </w:t>
      </w:r>
      <w:r>
        <w:rPr>
          <w:rFonts w:hint="eastAsia"/>
        </w:rPr>
        <w:t>обоснование</w:t>
      </w:r>
      <w:r>
        <w:t xml:space="preserve"> </w:t>
      </w:r>
      <w:r>
        <w:rPr>
          <w:rFonts w:hint="eastAsia"/>
        </w:rPr>
        <w:t>технологии</w:t>
      </w:r>
      <w:r>
        <w:t xml:space="preserve"> </w:t>
      </w:r>
      <w:r>
        <w:rPr>
          <w:rFonts w:hint="eastAsia"/>
        </w:rPr>
        <w:t>совершенствования</w:t>
      </w:r>
      <w:r>
        <w:t xml:space="preserve"> </w:t>
      </w:r>
      <w:r>
        <w:rPr>
          <w:rFonts w:hint="eastAsia"/>
        </w:rPr>
        <w:t>специальной</w:t>
      </w:r>
      <w:r>
        <w:t xml:space="preserve"> </w:t>
      </w:r>
      <w:r>
        <w:rPr>
          <w:rFonts w:hint="eastAsia"/>
        </w:rPr>
        <w:t>силовой</w:t>
      </w:r>
      <w:r>
        <w:t xml:space="preserve"> </w:t>
      </w:r>
      <w:r>
        <w:rPr>
          <w:rFonts w:hint="eastAsia"/>
        </w:rPr>
        <w:t>выносливости</w:t>
      </w:r>
      <w:r>
        <w:t xml:space="preserve"> </w:t>
      </w:r>
      <w:r>
        <w:rPr>
          <w:rFonts w:hint="eastAsia"/>
        </w:rPr>
        <w:t>в</w:t>
      </w:r>
      <w:r>
        <w:t xml:space="preserve"> </w:t>
      </w:r>
      <w:r>
        <w:rPr>
          <w:rFonts w:hint="eastAsia"/>
        </w:rPr>
        <w:t>гиревом</w:t>
      </w:r>
      <w:r>
        <w:t xml:space="preserve"> </w:t>
      </w:r>
      <w:r>
        <w:rPr>
          <w:rFonts w:hint="eastAsia"/>
        </w:rPr>
        <w:t>спорте</w:t>
      </w:r>
    </w:p>
    <w:p w14:paraId="79E17659" w14:textId="77777777" w:rsidR="002B3A1F" w:rsidRDefault="002B3A1F" w:rsidP="002B3A1F"/>
    <w:p w14:paraId="59862014" w14:textId="77777777" w:rsidR="002B3A1F" w:rsidRDefault="002B3A1F" w:rsidP="002B3A1F">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98980E7" w14:textId="77777777" w:rsidR="002B3A1F" w:rsidRDefault="002B3A1F" w:rsidP="002B3A1F"/>
    <w:p w14:paraId="7B22C507" w14:textId="77777777" w:rsidR="002B3A1F" w:rsidRDefault="002B3A1F" w:rsidP="002B3A1F">
      <w:r>
        <w:rPr>
          <w:rFonts w:hint="eastAsia"/>
        </w:rPr>
        <w:t>ЗАКЛЮЧЕНИЕ</w:t>
      </w:r>
    </w:p>
    <w:p w14:paraId="7FED96B3" w14:textId="77777777" w:rsidR="002B3A1F" w:rsidRDefault="002B3A1F" w:rsidP="002B3A1F"/>
    <w:p w14:paraId="58BB464A" w14:textId="77777777" w:rsidR="002B3A1F" w:rsidRDefault="002B3A1F" w:rsidP="002B3A1F">
      <w:r>
        <w:rPr>
          <w:rFonts w:hint="eastAsia"/>
        </w:rPr>
        <w:t>СПИСОК</w:t>
      </w:r>
      <w:r>
        <w:t xml:space="preserve"> </w:t>
      </w:r>
      <w:r>
        <w:rPr>
          <w:rFonts w:hint="eastAsia"/>
        </w:rPr>
        <w:t>СОКРАЩЕНИЙ</w:t>
      </w:r>
    </w:p>
    <w:p w14:paraId="23846910" w14:textId="77777777" w:rsidR="002B3A1F" w:rsidRDefault="002B3A1F" w:rsidP="002B3A1F"/>
    <w:p w14:paraId="29BF5F09" w14:textId="77777777" w:rsidR="002B3A1F" w:rsidRDefault="002B3A1F" w:rsidP="002B3A1F">
      <w:r>
        <w:rPr>
          <w:rFonts w:hint="eastAsia"/>
        </w:rPr>
        <w:t>СПИСОК</w:t>
      </w:r>
      <w:r>
        <w:t xml:space="preserve"> </w:t>
      </w:r>
      <w:r>
        <w:rPr>
          <w:rFonts w:hint="eastAsia"/>
        </w:rPr>
        <w:t>ЛИТЕРАТУРЫ</w:t>
      </w:r>
    </w:p>
    <w:p w14:paraId="2DAD960A" w14:textId="77777777" w:rsidR="002B3A1F" w:rsidRDefault="002B3A1F" w:rsidP="002B3A1F"/>
    <w:p w14:paraId="3FD8A65A" w14:textId="7761D931" w:rsidR="002B3A1F" w:rsidRPr="002B3A1F" w:rsidRDefault="002B3A1F" w:rsidP="002B3A1F">
      <w:r>
        <w:rPr>
          <w:rFonts w:hint="eastAsia"/>
        </w:rPr>
        <w:t>ПРИЛОЖЕНИЯ</w:t>
      </w:r>
    </w:p>
    <w:sectPr w:rsidR="002B3A1F" w:rsidRPr="002B3A1F" w:rsidSect="00E517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1055" w14:textId="77777777" w:rsidR="00E517D4" w:rsidRDefault="00E517D4">
      <w:pPr>
        <w:spacing w:after="0" w:line="240" w:lineRule="auto"/>
      </w:pPr>
      <w:r>
        <w:separator/>
      </w:r>
    </w:p>
  </w:endnote>
  <w:endnote w:type="continuationSeparator" w:id="0">
    <w:p w14:paraId="706B2A09" w14:textId="77777777" w:rsidR="00E517D4" w:rsidRDefault="00E5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E14C" w14:textId="77777777" w:rsidR="00E517D4" w:rsidRDefault="00E517D4"/>
    <w:p w14:paraId="0E7CD297" w14:textId="77777777" w:rsidR="00E517D4" w:rsidRDefault="00E517D4"/>
    <w:p w14:paraId="65A7A440" w14:textId="77777777" w:rsidR="00E517D4" w:rsidRDefault="00E517D4"/>
    <w:p w14:paraId="6B550A55" w14:textId="77777777" w:rsidR="00E517D4" w:rsidRDefault="00E517D4"/>
    <w:p w14:paraId="387A4BFA" w14:textId="77777777" w:rsidR="00E517D4" w:rsidRDefault="00E517D4"/>
    <w:p w14:paraId="46C17B47" w14:textId="77777777" w:rsidR="00E517D4" w:rsidRDefault="00E517D4"/>
    <w:p w14:paraId="07A33B3F" w14:textId="77777777" w:rsidR="00E517D4" w:rsidRDefault="00E517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6790E3" wp14:editId="122E10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31BFE" w14:textId="77777777" w:rsidR="00E517D4" w:rsidRDefault="00E51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6790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331BFE" w14:textId="77777777" w:rsidR="00E517D4" w:rsidRDefault="00E517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249B4F" w14:textId="77777777" w:rsidR="00E517D4" w:rsidRDefault="00E517D4"/>
    <w:p w14:paraId="4366DAC0" w14:textId="77777777" w:rsidR="00E517D4" w:rsidRDefault="00E517D4"/>
    <w:p w14:paraId="5BE2C24D" w14:textId="77777777" w:rsidR="00E517D4" w:rsidRDefault="00E517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3B2B7C" wp14:editId="54FFDD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858B" w14:textId="77777777" w:rsidR="00E517D4" w:rsidRDefault="00E517D4"/>
                          <w:p w14:paraId="13E60901" w14:textId="77777777" w:rsidR="00E517D4" w:rsidRDefault="00E51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B2B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CE858B" w14:textId="77777777" w:rsidR="00E517D4" w:rsidRDefault="00E517D4"/>
                    <w:p w14:paraId="13E60901" w14:textId="77777777" w:rsidR="00E517D4" w:rsidRDefault="00E517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44F9E9" w14:textId="77777777" w:rsidR="00E517D4" w:rsidRDefault="00E517D4"/>
    <w:p w14:paraId="623435BC" w14:textId="77777777" w:rsidR="00E517D4" w:rsidRDefault="00E517D4">
      <w:pPr>
        <w:rPr>
          <w:sz w:val="2"/>
          <w:szCs w:val="2"/>
        </w:rPr>
      </w:pPr>
    </w:p>
    <w:p w14:paraId="07FE6230" w14:textId="77777777" w:rsidR="00E517D4" w:rsidRDefault="00E517D4"/>
    <w:p w14:paraId="45098CB3" w14:textId="77777777" w:rsidR="00E517D4" w:rsidRDefault="00E517D4">
      <w:pPr>
        <w:spacing w:after="0" w:line="240" w:lineRule="auto"/>
      </w:pPr>
    </w:p>
  </w:footnote>
  <w:footnote w:type="continuationSeparator" w:id="0">
    <w:p w14:paraId="7F5AA984" w14:textId="77777777" w:rsidR="00E517D4" w:rsidRDefault="00E51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7D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9904</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936</cp:revision>
  <cp:lastPrinted>2009-02-06T05:36:00Z</cp:lastPrinted>
  <dcterms:created xsi:type="dcterms:W3CDTF">2024-01-07T13:43:00Z</dcterms:created>
  <dcterms:modified xsi:type="dcterms:W3CDTF">2024-01-23T14:40:00Z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