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6D18" w14:textId="0B218B0E" w:rsidR="00C63D57" w:rsidRDefault="00210F73" w:rsidP="00210F73">
      <w:r w:rsidRPr="00210F73">
        <w:rPr>
          <w:rFonts w:hint="eastAsia"/>
        </w:rPr>
        <w:t>Кравец</w:t>
      </w:r>
      <w:r w:rsidRPr="00210F73">
        <w:t xml:space="preserve"> </w:t>
      </w:r>
      <w:r w:rsidRPr="00210F73">
        <w:rPr>
          <w:rFonts w:hint="eastAsia"/>
        </w:rPr>
        <w:t>Максим</w:t>
      </w:r>
      <w:r w:rsidRPr="00210F73">
        <w:t xml:space="preserve"> </w:t>
      </w:r>
      <w:r w:rsidRPr="00210F73">
        <w:rPr>
          <w:rFonts w:hint="eastAsia"/>
        </w:rPr>
        <w:t>Александрович</w:t>
      </w:r>
      <w:r>
        <w:t xml:space="preserve"> </w:t>
      </w:r>
      <w:r w:rsidRPr="00210F73">
        <w:rPr>
          <w:rFonts w:hint="eastAsia"/>
        </w:rPr>
        <w:t>Диагностика</w:t>
      </w:r>
      <w:r w:rsidRPr="00210F73">
        <w:t xml:space="preserve"> </w:t>
      </w:r>
      <w:r w:rsidRPr="00210F73">
        <w:rPr>
          <w:rFonts w:hint="eastAsia"/>
        </w:rPr>
        <w:t>и</w:t>
      </w:r>
      <w:r w:rsidRPr="00210F73">
        <w:t xml:space="preserve"> </w:t>
      </w:r>
      <w:r w:rsidRPr="00210F73">
        <w:rPr>
          <w:rFonts w:hint="eastAsia"/>
        </w:rPr>
        <w:t>стратегическое</w:t>
      </w:r>
      <w:r w:rsidRPr="00210F73">
        <w:t xml:space="preserve"> </w:t>
      </w:r>
      <w:r w:rsidRPr="00210F73">
        <w:rPr>
          <w:rFonts w:hint="eastAsia"/>
        </w:rPr>
        <w:t>развитие</w:t>
      </w:r>
      <w:r w:rsidRPr="00210F73">
        <w:t xml:space="preserve"> </w:t>
      </w:r>
      <w:r w:rsidRPr="00210F73">
        <w:rPr>
          <w:rFonts w:hint="eastAsia"/>
        </w:rPr>
        <w:t>коммуникационной</w:t>
      </w:r>
      <w:r w:rsidRPr="00210F73">
        <w:t xml:space="preserve"> </w:t>
      </w:r>
      <w:r w:rsidRPr="00210F73">
        <w:rPr>
          <w:rFonts w:hint="eastAsia"/>
        </w:rPr>
        <w:t>системы</w:t>
      </w:r>
      <w:r w:rsidRPr="00210F73">
        <w:t xml:space="preserve"> </w:t>
      </w:r>
      <w:r w:rsidRPr="00210F73">
        <w:rPr>
          <w:rFonts w:hint="eastAsia"/>
        </w:rPr>
        <w:t>производственного</w:t>
      </w:r>
      <w:r w:rsidRPr="00210F73">
        <w:t xml:space="preserve"> </w:t>
      </w:r>
      <w:r w:rsidRPr="00210F73">
        <w:rPr>
          <w:rFonts w:hint="eastAsia"/>
        </w:rPr>
        <w:t>предприятия</w:t>
      </w:r>
    </w:p>
    <w:p w14:paraId="31F9DEAF" w14:textId="77777777" w:rsidR="00210F73" w:rsidRDefault="00210F73" w:rsidP="00210F73">
      <w:r>
        <w:rPr>
          <w:rFonts w:hint="eastAsia"/>
        </w:rPr>
        <w:t>ОГЛАВЛЕНИЕ</w:t>
      </w:r>
      <w:r>
        <w:t xml:space="preserve"> </w:t>
      </w:r>
      <w:r>
        <w:rPr>
          <w:rFonts w:hint="eastAsia"/>
        </w:rPr>
        <w:t>ДИССЕРТАЦИИ</w:t>
      </w:r>
    </w:p>
    <w:p w14:paraId="59E0BCEF" w14:textId="77777777" w:rsidR="00210F73" w:rsidRDefault="00210F73" w:rsidP="00210F73">
      <w:r>
        <w:rPr>
          <w:rFonts w:hint="eastAsia"/>
        </w:rPr>
        <w:t>доктор</w:t>
      </w:r>
      <w:r>
        <w:t xml:space="preserve"> </w:t>
      </w:r>
      <w:r>
        <w:rPr>
          <w:rFonts w:hint="eastAsia"/>
        </w:rPr>
        <w:t>наук</w:t>
      </w:r>
      <w:r>
        <w:t xml:space="preserve"> </w:t>
      </w:r>
      <w:r>
        <w:rPr>
          <w:rFonts w:hint="eastAsia"/>
        </w:rPr>
        <w:t>Кравец</w:t>
      </w:r>
      <w:r>
        <w:t xml:space="preserve"> </w:t>
      </w:r>
      <w:r>
        <w:rPr>
          <w:rFonts w:hint="eastAsia"/>
        </w:rPr>
        <w:t>Максим</w:t>
      </w:r>
      <w:r>
        <w:t xml:space="preserve"> </w:t>
      </w:r>
      <w:r>
        <w:rPr>
          <w:rFonts w:hint="eastAsia"/>
        </w:rPr>
        <w:t>Александрович</w:t>
      </w:r>
    </w:p>
    <w:p w14:paraId="1DBD031B" w14:textId="77777777" w:rsidR="00210F73" w:rsidRDefault="00210F73" w:rsidP="00210F73">
      <w:r>
        <w:rPr>
          <w:rFonts w:hint="eastAsia"/>
        </w:rPr>
        <w:t>ВВЕДЕНИЕ</w:t>
      </w:r>
    </w:p>
    <w:p w14:paraId="772CD3F5" w14:textId="77777777" w:rsidR="00210F73" w:rsidRDefault="00210F73" w:rsidP="00210F73"/>
    <w:p w14:paraId="0DCC6434" w14:textId="77777777" w:rsidR="00210F73" w:rsidRDefault="00210F73" w:rsidP="00210F73">
      <w:r>
        <w:t xml:space="preserve">1 </w:t>
      </w:r>
      <w:r>
        <w:rPr>
          <w:rFonts w:hint="eastAsia"/>
        </w:rPr>
        <w:t>ОСОБЕННОСТИ</w:t>
      </w:r>
      <w:r>
        <w:t xml:space="preserve"> </w:t>
      </w:r>
      <w:r>
        <w:rPr>
          <w:rFonts w:hint="eastAsia"/>
        </w:rPr>
        <w:t>КОММУНИКАЦИОННОЙ</w:t>
      </w:r>
      <w:r>
        <w:t xml:space="preserve"> </w:t>
      </w:r>
      <w:r>
        <w:rPr>
          <w:rFonts w:hint="eastAsia"/>
        </w:rPr>
        <w:t>СИСТЕМЫ</w:t>
      </w:r>
      <w:r>
        <w:t xml:space="preserve"> </w:t>
      </w:r>
      <w:r>
        <w:rPr>
          <w:rFonts w:hint="eastAsia"/>
        </w:rPr>
        <w:t>ПРОИЗВОДСТВЕННОГО</w:t>
      </w:r>
      <w:r>
        <w:t xml:space="preserve"> </w:t>
      </w:r>
      <w:r>
        <w:rPr>
          <w:rFonts w:hint="eastAsia"/>
        </w:rPr>
        <w:t>ПРЕДПРИЯТИЯ</w:t>
      </w:r>
    </w:p>
    <w:p w14:paraId="752CDEA7" w14:textId="77777777" w:rsidR="00210F73" w:rsidRDefault="00210F73" w:rsidP="00210F73"/>
    <w:p w14:paraId="55669C9C" w14:textId="77777777" w:rsidR="00210F73" w:rsidRDefault="00210F73" w:rsidP="00210F73">
      <w:r>
        <w:t xml:space="preserve">1.1 </w:t>
      </w:r>
      <w:r>
        <w:rPr>
          <w:rFonts w:hint="eastAsia"/>
        </w:rPr>
        <w:t>Сущность</w:t>
      </w:r>
      <w:r>
        <w:t xml:space="preserve">, </w:t>
      </w:r>
      <w:r>
        <w:rPr>
          <w:rFonts w:hint="eastAsia"/>
        </w:rPr>
        <w:t>значение</w:t>
      </w:r>
      <w:r>
        <w:t xml:space="preserve"> </w:t>
      </w:r>
      <w:r>
        <w:rPr>
          <w:rFonts w:hint="eastAsia"/>
        </w:rPr>
        <w:t>и</w:t>
      </w:r>
      <w:r>
        <w:t xml:space="preserve"> </w:t>
      </w:r>
      <w:r>
        <w:rPr>
          <w:rFonts w:hint="eastAsia"/>
        </w:rPr>
        <w:t>функции</w:t>
      </w:r>
      <w:r>
        <w:t xml:space="preserve"> </w:t>
      </w:r>
      <w:r>
        <w:rPr>
          <w:rFonts w:hint="eastAsia"/>
        </w:rPr>
        <w:t>коммуникационной</w:t>
      </w:r>
      <w:r>
        <w:t xml:space="preserve"> </w:t>
      </w:r>
      <w:r>
        <w:rPr>
          <w:rFonts w:hint="eastAsia"/>
        </w:rPr>
        <w:t>системы</w:t>
      </w:r>
      <w:r>
        <w:t xml:space="preserve"> </w:t>
      </w:r>
      <w:r>
        <w:rPr>
          <w:rFonts w:hint="eastAsia"/>
        </w:rPr>
        <w:t>производственного</w:t>
      </w:r>
      <w:r>
        <w:t xml:space="preserve"> </w:t>
      </w:r>
      <w:r>
        <w:rPr>
          <w:rFonts w:hint="eastAsia"/>
        </w:rPr>
        <w:t>предприятия</w:t>
      </w:r>
    </w:p>
    <w:p w14:paraId="5C92F4E5" w14:textId="77777777" w:rsidR="00210F73" w:rsidRDefault="00210F73" w:rsidP="00210F73"/>
    <w:p w14:paraId="0CC9E86F" w14:textId="77777777" w:rsidR="00210F73" w:rsidRDefault="00210F73" w:rsidP="00210F73">
      <w:r>
        <w:t xml:space="preserve">1.2 </w:t>
      </w:r>
      <w:r>
        <w:rPr>
          <w:rFonts w:hint="eastAsia"/>
        </w:rPr>
        <w:t>Классификация</w:t>
      </w:r>
      <w:r>
        <w:t xml:space="preserve"> </w:t>
      </w:r>
      <w:r>
        <w:rPr>
          <w:rFonts w:hint="eastAsia"/>
        </w:rPr>
        <w:t>организационных</w:t>
      </w:r>
      <w:r>
        <w:t xml:space="preserve"> </w:t>
      </w:r>
      <w:r>
        <w:rPr>
          <w:rFonts w:hint="eastAsia"/>
        </w:rPr>
        <w:t>коммуникаций</w:t>
      </w:r>
    </w:p>
    <w:p w14:paraId="38E6ABBD" w14:textId="77777777" w:rsidR="00210F73" w:rsidRDefault="00210F73" w:rsidP="00210F73"/>
    <w:p w14:paraId="04573B18" w14:textId="77777777" w:rsidR="00210F73" w:rsidRDefault="00210F73" w:rsidP="00210F73">
      <w:r>
        <w:t xml:space="preserve">1.3 </w:t>
      </w:r>
      <w:r>
        <w:rPr>
          <w:rFonts w:hint="eastAsia"/>
        </w:rPr>
        <w:t>Модель</w:t>
      </w:r>
      <w:r>
        <w:t xml:space="preserve"> </w:t>
      </w:r>
      <w:r>
        <w:rPr>
          <w:rFonts w:hint="eastAsia"/>
        </w:rPr>
        <w:t>организационных</w:t>
      </w:r>
      <w:r>
        <w:t xml:space="preserve"> </w:t>
      </w:r>
      <w:r>
        <w:rPr>
          <w:rFonts w:hint="eastAsia"/>
        </w:rPr>
        <w:t>коммуникаций</w:t>
      </w:r>
      <w:r>
        <w:t xml:space="preserve"> </w:t>
      </w:r>
      <w:r>
        <w:rPr>
          <w:rFonts w:hint="eastAsia"/>
        </w:rPr>
        <w:t>в</w:t>
      </w:r>
      <w:r>
        <w:t xml:space="preserve"> </w:t>
      </w:r>
      <w:r>
        <w:rPr>
          <w:rFonts w:hint="eastAsia"/>
        </w:rPr>
        <w:t>среде</w:t>
      </w:r>
      <w:r>
        <w:t xml:space="preserve"> </w:t>
      </w:r>
      <w:r>
        <w:rPr>
          <w:rFonts w:hint="eastAsia"/>
        </w:rPr>
        <w:t>производственного</w:t>
      </w:r>
      <w:r>
        <w:t xml:space="preserve"> </w:t>
      </w:r>
      <w:r>
        <w:rPr>
          <w:rFonts w:hint="eastAsia"/>
        </w:rPr>
        <w:t>предприятия</w:t>
      </w:r>
    </w:p>
    <w:p w14:paraId="2182BB7F" w14:textId="77777777" w:rsidR="00210F73" w:rsidRDefault="00210F73" w:rsidP="00210F73"/>
    <w:p w14:paraId="2F5FBE52" w14:textId="77777777" w:rsidR="00210F73" w:rsidRDefault="00210F73" w:rsidP="00210F73">
      <w:r>
        <w:t xml:space="preserve">2 </w:t>
      </w:r>
      <w:r>
        <w:rPr>
          <w:rFonts w:hint="eastAsia"/>
        </w:rPr>
        <w:t>КОММУНИКАЦИОННЫЙ</w:t>
      </w:r>
      <w:r>
        <w:t xml:space="preserve"> </w:t>
      </w:r>
      <w:r>
        <w:rPr>
          <w:rFonts w:hint="eastAsia"/>
        </w:rPr>
        <w:t>КОМПОНЕНТ</w:t>
      </w:r>
      <w:r>
        <w:t xml:space="preserve"> </w:t>
      </w:r>
      <w:r>
        <w:rPr>
          <w:rFonts w:hint="eastAsia"/>
        </w:rPr>
        <w:t>СТРАТЕГИЧЕСКОГО</w:t>
      </w:r>
      <w:r>
        <w:t xml:space="preserve"> </w:t>
      </w:r>
      <w:r>
        <w:rPr>
          <w:rFonts w:hint="eastAsia"/>
        </w:rPr>
        <w:t>ПОТЕНЦИАЛА</w:t>
      </w:r>
      <w:r>
        <w:t xml:space="preserve"> </w:t>
      </w:r>
      <w:r>
        <w:rPr>
          <w:rFonts w:hint="eastAsia"/>
        </w:rPr>
        <w:t>ПРЕДПРИЯТИЯ</w:t>
      </w:r>
    </w:p>
    <w:p w14:paraId="071518B3" w14:textId="77777777" w:rsidR="00210F73" w:rsidRDefault="00210F73" w:rsidP="00210F73"/>
    <w:p w14:paraId="4F613463" w14:textId="77777777" w:rsidR="00210F73" w:rsidRDefault="00210F73" w:rsidP="00210F73">
      <w:r>
        <w:t xml:space="preserve">2.1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коммуникационной</w:t>
      </w:r>
      <w:r>
        <w:t xml:space="preserve"> </w:t>
      </w:r>
      <w:r>
        <w:rPr>
          <w:rFonts w:hint="eastAsia"/>
        </w:rPr>
        <w:t>системы</w:t>
      </w:r>
      <w:r>
        <w:t xml:space="preserve"> </w:t>
      </w:r>
      <w:r>
        <w:rPr>
          <w:rFonts w:hint="eastAsia"/>
        </w:rPr>
        <w:t>в</w:t>
      </w:r>
      <w:r>
        <w:t xml:space="preserve"> </w:t>
      </w:r>
      <w:r>
        <w:rPr>
          <w:rFonts w:hint="eastAsia"/>
        </w:rPr>
        <w:t>структуре</w:t>
      </w:r>
      <w:r>
        <w:t xml:space="preserve"> </w:t>
      </w:r>
      <w:r>
        <w:rPr>
          <w:rFonts w:hint="eastAsia"/>
        </w:rPr>
        <w:t>стратегического</w:t>
      </w:r>
      <w:r>
        <w:t xml:space="preserve"> </w:t>
      </w:r>
      <w:r>
        <w:rPr>
          <w:rFonts w:hint="eastAsia"/>
        </w:rPr>
        <w:t>потенциала</w:t>
      </w:r>
      <w:r>
        <w:t xml:space="preserve"> </w:t>
      </w:r>
      <w:r>
        <w:rPr>
          <w:rFonts w:hint="eastAsia"/>
        </w:rPr>
        <w:t>предприятия</w:t>
      </w:r>
    </w:p>
    <w:p w14:paraId="5F239DFE" w14:textId="77777777" w:rsidR="00210F73" w:rsidRDefault="00210F73" w:rsidP="00210F73"/>
    <w:p w14:paraId="747105EB" w14:textId="77777777" w:rsidR="00210F73" w:rsidRDefault="00210F73" w:rsidP="00210F73">
      <w:r>
        <w:t xml:space="preserve">2.2 </w:t>
      </w:r>
      <w:r>
        <w:rPr>
          <w:rFonts w:hint="eastAsia"/>
        </w:rPr>
        <w:t>Содержание</w:t>
      </w:r>
      <w:r>
        <w:t xml:space="preserve"> </w:t>
      </w:r>
      <w:r>
        <w:rPr>
          <w:rFonts w:hint="eastAsia"/>
        </w:rPr>
        <w:t>и</w:t>
      </w:r>
      <w:r>
        <w:t xml:space="preserve"> </w:t>
      </w:r>
      <w:r>
        <w:rPr>
          <w:rFonts w:hint="eastAsia"/>
        </w:rPr>
        <w:t>структура</w:t>
      </w:r>
      <w:r>
        <w:t xml:space="preserve"> </w:t>
      </w:r>
      <w:r>
        <w:rPr>
          <w:rFonts w:hint="eastAsia"/>
        </w:rPr>
        <w:t>ресурсообеспечивающей</w:t>
      </w:r>
      <w:r>
        <w:t xml:space="preserve"> </w:t>
      </w:r>
      <w:r>
        <w:rPr>
          <w:rFonts w:hint="eastAsia"/>
        </w:rPr>
        <w:t>коммуникационной</w:t>
      </w:r>
      <w:r>
        <w:t xml:space="preserve"> </w:t>
      </w:r>
      <w:r>
        <w:rPr>
          <w:rFonts w:hint="eastAsia"/>
        </w:rPr>
        <w:t>способности</w:t>
      </w:r>
    </w:p>
    <w:p w14:paraId="2EFCF0BF" w14:textId="77777777" w:rsidR="00210F73" w:rsidRDefault="00210F73" w:rsidP="00210F73"/>
    <w:p w14:paraId="38ACAA47" w14:textId="77777777" w:rsidR="00210F73" w:rsidRDefault="00210F73" w:rsidP="00210F73">
      <w:r>
        <w:t xml:space="preserve">2.3 </w:t>
      </w:r>
      <w:r>
        <w:rPr>
          <w:rFonts w:hint="eastAsia"/>
        </w:rPr>
        <w:t>Модель</w:t>
      </w:r>
      <w:r>
        <w:t xml:space="preserve"> </w:t>
      </w:r>
      <w:r>
        <w:rPr>
          <w:rFonts w:hint="eastAsia"/>
        </w:rPr>
        <w:t>коммуникационной</w:t>
      </w:r>
      <w:r>
        <w:t xml:space="preserve"> </w:t>
      </w:r>
      <w:r>
        <w:rPr>
          <w:rFonts w:hint="eastAsia"/>
        </w:rPr>
        <w:t>сети</w:t>
      </w:r>
      <w:r>
        <w:t xml:space="preserve"> </w:t>
      </w:r>
      <w:r>
        <w:rPr>
          <w:rFonts w:hint="eastAsia"/>
        </w:rPr>
        <w:t>как</w:t>
      </w:r>
      <w:r>
        <w:t xml:space="preserve"> </w:t>
      </w:r>
      <w:r>
        <w:rPr>
          <w:rFonts w:hint="eastAsia"/>
        </w:rPr>
        <w:t>ключевого</w:t>
      </w:r>
      <w:r>
        <w:t xml:space="preserve"> </w:t>
      </w:r>
      <w:r>
        <w:rPr>
          <w:rFonts w:hint="eastAsia"/>
        </w:rPr>
        <w:t>фактора</w:t>
      </w:r>
      <w:r>
        <w:t xml:space="preserve"> </w:t>
      </w:r>
      <w:r>
        <w:rPr>
          <w:rFonts w:hint="eastAsia"/>
        </w:rPr>
        <w:t>динамических</w:t>
      </w:r>
      <w:r>
        <w:t xml:space="preserve"> </w:t>
      </w:r>
      <w:r>
        <w:rPr>
          <w:rFonts w:hint="eastAsia"/>
        </w:rPr>
        <w:t>способностей</w:t>
      </w:r>
      <w:r>
        <w:t xml:space="preserve"> </w:t>
      </w:r>
      <w:r>
        <w:rPr>
          <w:rFonts w:hint="eastAsia"/>
        </w:rPr>
        <w:t>предприятия</w:t>
      </w:r>
    </w:p>
    <w:p w14:paraId="530D25EE" w14:textId="77777777" w:rsidR="00210F73" w:rsidRDefault="00210F73" w:rsidP="00210F73"/>
    <w:p w14:paraId="3A7507E2" w14:textId="77777777" w:rsidR="00210F73" w:rsidRDefault="00210F73" w:rsidP="00210F73">
      <w:r>
        <w:t xml:space="preserve">3 </w:t>
      </w:r>
      <w:r>
        <w:rPr>
          <w:rFonts w:hint="eastAsia"/>
        </w:rPr>
        <w:t>МЕТОДОЛОГИЯ</w:t>
      </w:r>
      <w:r>
        <w:t xml:space="preserve"> </w:t>
      </w:r>
      <w:r>
        <w:rPr>
          <w:rFonts w:hint="eastAsia"/>
        </w:rPr>
        <w:t>ДИАГНОСТИКИ</w:t>
      </w:r>
      <w:r>
        <w:t xml:space="preserve"> </w:t>
      </w:r>
      <w:r>
        <w:rPr>
          <w:rFonts w:hint="eastAsia"/>
        </w:rPr>
        <w:t>КОММУНИКАЦИОННОЙ</w:t>
      </w:r>
      <w:r>
        <w:t xml:space="preserve"> </w:t>
      </w:r>
      <w:r>
        <w:rPr>
          <w:rFonts w:hint="eastAsia"/>
        </w:rPr>
        <w:t>СИСТЕМЫ</w:t>
      </w:r>
      <w:r>
        <w:t xml:space="preserve"> </w:t>
      </w:r>
      <w:r>
        <w:rPr>
          <w:rFonts w:hint="eastAsia"/>
        </w:rPr>
        <w:t>ПРЕДПРИЯТИЯ</w:t>
      </w:r>
    </w:p>
    <w:p w14:paraId="36BC3C93" w14:textId="77777777" w:rsidR="00210F73" w:rsidRDefault="00210F73" w:rsidP="00210F73"/>
    <w:p w14:paraId="6E6C9436" w14:textId="77777777" w:rsidR="00210F73" w:rsidRDefault="00210F73" w:rsidP="00210F73">
      <w:r>
        <w:t xml:space="preserve">3.1 </w:t>
      </w:r>
      <w:r>
        <w:rPr>
          <w:rFonts w:hint="eastAsia"/>
        </w:rPr>
        <w:t>Направления</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организационных</w:t>
      </w:r>
      <w:r>
        <w:t xml:space="preserve"> </w:t>
      </w:r>
      <w:r>
        <w:rPr>
          <w:rFonts w:hint="eastAsia"/>
        </w:rPr>
        <w:t>коммуникаций</w:t>
      </w:r>
    </w:p>
    <w:p w14:paraId="567EE064" w14:textId="77777777" w:rsidR="00210F73" w:rsidRDefault="00210F73" w:rsidP="00210F73"/>
    <w:p w14:paraId="5C733112" w14:textId="77777777" w:rsidR="00210F73" w:rsidRDefault="00210F73" w:rsidP="00210F73">
      <w:r>
        <w:t xml:space="preserve">3.2 </w:t>
      </w:r>
      <w:r>
        <w:rPr>
          <w:rFonts w:hint="eastAsia"/>
        </w:rPr>
        <w:t>Алгоритм</w:t>
      </w:r>
      <w:r>
        <w:t xml:space="preserve"> </w:t>
      </w:r>
      <w:r>
        <w:rPr>
          <w:rFonts w:hint="eastAsia"/>
        </w:rPr>
        <w:t>и</w:t>
      </w:r>
      <w:r>
        <w:t xml:space="preserve"> </w:t>
      </w:r>
      <w:r>
        <w:rPr>
          <w:rFonts w:hint="eastAsia"/>
        </w:rPr>
        <w:t>методология</w:t>
      </w:r>
      <w:r>
        <w:t xml:space="preserve"> </w:t>
      </w:r>
      <w:r>
        <w:rPr>
          <w:rFonts w:hint="eastAsia"/>
        </w:rPr>
        <w:t>диагностики</w:t>
      </w:r>
      <w:r>
        <w:t xml:space="preserve"> </w:t>
      </w:r>
      <w:r>
        <w:rPr>
          <w:rFonts w:hint="eastAsia"/>
        </w:rPr>
        <w:t>коммуникационной</w:t>
      </w:r>
      <w:r>
        <w:t xml:space="preserve"> </w:t>
      </w:r>
      <w:r>
        <w:rPr>
          <w:rFonts w:hint="eastAsia"/>
        </w:rPr>
        <w:t>системы</w:t>
      </w:r>
      <w:r>
        <w:t xml:space="preserve"> </w:t>
      </w:r>
      <w:r>
        <w:rPr>
          <w:rFonts w:hint="eastAsia"/>
        </w:rPr>
        <w:t>производственного</w:t>
      </w:r>
      <w:r>
        <w:t xml:space="preserve"> </w:t>
      </w:r>
      <w:r>
        <w:rPr>
          <w:rFonts w:hint="eastAsia"/>
        </w:rPr>
        <w:t>предприятия</w:t>
      </w:r>
    </w:p>
    <w:p w14:paraId="4A2E6A16" w14:textId="77777777" w:rsidR="00210F73" w:rsidRDefault="00210F73" w:rsidP="00210F73"/>
    <w:p w14:paraId="71A8B311" w14:textId="77777777" w:rsidR="00210F73" w:rsidRDefault="00210F73" w:rsidP="00210F73">
      <w:r>
        <w:t xml:space="preserve">3.3 </w:t>
      </w:r>
      <w:r>
        <w:rPr>
          <w:rFonts w:hint="eastAsia"/>
        </w:rPr>
        <w:t>Оценка</w:t>
      </w:r>
      <w:r>
        <w:t xml:space="preserve"> </w:t>
      </w:r>
      <w:r>
        <w:rPr>
          <w:rFonts w:hint="eastAsia"/>
        </w:rPr>
        <w:t>уровня</w:t>
      </w:r>
      <w:r>
        <w:t xml:space="preserve"> </w:t>
      </w:r>
      <w:r>
        <w:rPr>
          <w:rFonts w:hint="eastAsia"/>
        </w:rPr>
        <w:t>развития</w:t>
      </w:r>
      <w:r>
        <w:t xml:space="preserve"> </w:t>
      </w:r>
      <w:r>
        <w:rPr>
          <w:rFonts w:hint="eastAsia"/>
        </w:rPr>
        <w:t>коммуникационной</w:t>
      </w:r>
      <w:r>
        <w:t xml:space="preserve"> </w:t>
      </w:r>
      <w:r>
        <w:rPr>
          <w:rFonts w:hint="eastAsia"/>
        </w:rPr>
        <w:t>системы</w:t>
      </w:r>
      <w:r>
        <w:t xml:space="preserve"> </w:t>
      </w:r>
      <w:r>
        <w:rPr>
          <w:rFonts w:hint="eastAsia"/>
        </w:rPr>
        <w:t>производственного</w:t>
      </w:r>
      <w:r>
        <w:t xml:space="preserve"> </w:t>
      </w:r>
      <w:r>
        <w:rPr>
          <w:rFonts w:hint="eastAsia"/>
        </w:rPr>
        <w:t>предприятия</w:t>
      </w:r>
    </w:p>
    <w:p w14:paraId="6FEA94A6" w14:textId="77777777" w:rsidR="00210F73" w:rsidRDefault="00210F73" w:rsidP="00210F73"/>
    <w:p w14:paraId="15559FB7" w14:textId="77777777" w:rsidR="00210F73" w:rsidRDefault="00210F73" w:rsidP="00210F73">
      <w:r>
        <w:t xml:space="preserve">4 </w:t>
      </w:r>
      <w:r>
        <w:rPr>
          <w:rFonts w:hint="eastAsia"/>
        </w:rPr>
        <w:t>КОМПЛЕКСНЫЕ</w:t>
      </w:r>
      <w:r>
        <w:t xml:space="preserve"> </w:t>
      </w:r>
      <w:r>
        <w:rPr>
          <w:rFonts w:hint="eastAsia"/>
        </w:rPr>
        <w:t>СТРАТЕГИЧЕСКИЕ</w:t>
      </w:r>
      <w:r>
        <w:t xml:space="preserve"> </w:t>
      </w:r>
      <w:r>
        <w:rPr>
          <w:rFonts w:hint="eastAsia"/>
        </w:rPr>
        <w:t>РЕШЕНИЯ</w:t>
      </w:r>
      <w:r>
        <w:t xml:space="preserve"> </w:t>
      </w:r>
      <w:r>
        <w:rPr>
          <w:rFonts w:hint="eastAsia"/>
        </w:rPr>
        <w:t>ПО</w:t>
      </w:r>
      <w:r>
        <w:t xml:space="preserve"> </w:t>
      </w:r>
      <w:r>
        <w:rPr>
          <w:rFonts w:hint="eastAsia"/>
        </w:rPr>
        <w:t>СОВЕРШЕНСТВОВАНИЮ</w:t>
      </w:r>
      <w:r>
        <w:t xml:space="preserve"> </w:t>
      </w:r>
      <w:r>
        <w:rPr>
          <w:rFonts w:hint="eastAsia"/>
        </w:rPr>
        <w:t>СИСТЕМЫ</w:t>
      </w:r>
      <w:r>
        <w:t xml:space="preserve"> </w:t>
      </w:r>
      <w:r>
        <w:rPr>
          <w:rFonts w:hint="eastAsia"/>
        </w:rPr>
        <w:t>ВНЕШНИХ</w:t>
      </w:r>
      <w:r>
        <w:t xml:space="preserve"> </w:t>
      </w:r>
      <w:r>
        <w:rPr>
          <w:rFonts w:hint="eastAsia"/>
        </w:rPr>
        <w:t>И</w:t>
      </w:r>
      <w:r>
        <w:t xml:space="preserve"> </w:t>
      </w:r>
      <w:r>
        <w:rPr>
          <w:rFonts w:hint="eastAsia"/>
        </w:rPr>
        <w:t>ВНУТРЕННИХ</w:t>
      </w:r>
      <w:r>
        <w:t xml:space="preserve"> </w:t>
      </w:r>
      <w:r>
        <w:rPr>
          <w:rFonts w:hint="eastAsia"/>
        </w:rPr>
        <w:t>КОММУНИКАЦИЙ</w:t>
      </w:r>
      <w:r>
        <w:t xml:space="preserve"> </w:t>
      </w:r>
      <w:r>
        <w:rPr>
          <w:rFonts w:hint="eastAsia"/>
        </w:rPr>
        <w:t>ПРЕДПРИЯТИЯ</w:t>
      </w:r>
    </w:p>
    <w:p w14:paraId="10DCE941" w14:textId="77777777" w:rsidR="00210F73" w:rsidRDefault="00210F73" w:rsidP="00210F73"/>
    <w:p w14:paraId="05ED17D1" w14:textId="77777777" w:rsidR="00210F73" w:rsidRDefault="00210F73" w:rsidP="00210F73">
      <w:r>
        <w:t xml:space="preserve">4.1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стратегии</w:t>
      </w:r>
      <w:r>
        <w:t xml:space="preserve"> </w:t>
      </w:r>
      <w:r>
        <w:rPr>
          <w:rFonts w:hint="eastAsia"/>
        </w:rPr>
        <w:t>организационных</w:t>
      </w:r>
      <w:r>
        <w:t xml:space="preserve"> </w:t>
      </w:r>
      <w:r>
        <w:rPr>
          <w:rFonts w:hint="eastAsia"/>
        </w:rPr>
        <w:t>коммуникаций</w:t>
      </w:r>
      <w:r>
        <w:t xml:space="preserve"> </w:t>
      </w:r>
      <w:r>
        <w:rPr>
          <w:rFonts w:hint="eastAsia"/>
        </w:rPr>
        <w:t>в</w:t>
      </w:r>
      <w:r>
        <w:t xml:space="preserve"> </w:t>
      </w:r>
      <w:r>
        <w:rPr>
          <w:rFonts w:hint="eastAsia"/>
        </w:rPr>
        <w:t>среде</w:t>
      </w:r>
      <w:r>
        <w:t xml:space="preserve"> </w:t>
      </w:r>
      <w:r>
        <w:rPr>
          <w:rFonts w:hint="eastAsia"/>
        </w:rPr>
        <w:t>предприятия</w:t>
      </w:r>
    </w:p>
    <w:p w14:paraId="73B75F0D" w14:textId="77777777" w:rsidR="00210F73" w:rsidRDefault="00210F73" w:rsidP="00210F73"/>
    <w:p w14:paraId="5CC6636B" w14:textId="77777777" w:rsidR="00210F73" w:rsidRDefault="00210F73" w:rsidP="00210F73">
      <w:r>
        <w:t xml:space="preserve">4.2 </w:t>
      </w:r>
      <w:r>
        <w:rPr>
          <w:rFonts w:hint="eastAsia"/>
        </w:rPr>
        <w:t>Коммуникативная</w:t>
      </w:r>
      <w:r>
        <w:t xml:space="preserve"> </w:t>
      </w:r>
      <w:r>
        <w:rPr>
          <w:rFonts w:hint="eastAsia"/>
        </w:rPr>
        <w:t>стратегия</w:t>
      </w:r>
      <w:r>
        <w:t xml:space="preserve"> </w:t>
      </w:r>
      <w:r>
        <w:rPr>
          <w:rFonts w:hint="eastAsia"/>
        </w:rPr>
        <w:t>производственного</w:t>
      </w:r>
      <w:r>
        <w:t xml:space="preserve"> </w:t>
      </w:r>
      <w:r>
        <w:rPr>
          <w:rFonts w:hint="eastAsia"/>
        </w:rPr>
        <w:t>предприятия</w:t>
      </w:r>
    </w:p>
    <w:p w14:paraId="41E0D6B7" w14:textId="77777777" w:rsidR="00210F73" w:rsidRDefault="00210F73" w:rsidP="00210F73"/>
    <w:p w14:paraId="6999F1F6" w14:textId="77777777" w:rsidR="00210F73" w:rsidRDefault="00210F73" w:rsidP="00210F73">
      <w:r>
        <w:t xml:space="preserve">4.3 </w:t>
      </w:r>
      <w:r>
        <w:rPr>
          <w:rFonts w:hint="eastAsia"/>
        </w:rPr>
        <w:t>Стратегия</w:t>
      </w:r>
      <w:r>
        <w:t xml:space="preserve"> </w:t>
      </w:r>
      <w:r>
        <w:rPr>
          <w:rFonts w:hint="eastAsia"/>
        </w:rPr>
        <w:t>развития</w:t>
      </w:r>
      <w:r>
        <w:t xml:space="preserve"> </w:t>
      </w:r>
      <w:r>
        <w:rPr>
          <w:rFonts w:hint="eastAsia"/>
        </w:rPr>
        <w:t>коммуникационной</w:t>
      </w:r>
      <w:r>
        <w:t xml:space="preserve"> </w:t>
      </w:r>
      <w:r>
        <w:rPr>
          <w:rFonts w:hint="eastAsia"/>
        </w:rPr>
        <w:t>системы</w:t>
      </w:r>
      <w:r>
        <w:t xml:space="preserve"> </w:t>
      </w:r>
      <w:r>
        <w:rPr>
          <w:rFonts w:hint="eastAsia"/>
        </w:rPr>
        <w:t>производственного</w:t>
      </w:r>
      <w:r>
        <w:t xml:space="preserve"> </w:t>
      </w:r>
      <w:r>
        <w:rPr>
          <w:rFonts w:hint="eastAsia"/>
        </w:rPr>
        <w:t>предприятия</w:t>
      </w:r>
    </w:p>
    <w:p w14:paraId="51E44F25" w14:textId="77777777" w:rsidR="00210F73" w:rsidRDefault="00210F73" w:rsidP="00210F73"/>
    <w:p w14:paraId="3EBD240B" w14:textId="77777777" w:rsidR="00210F73" w:rsidRDefault="00210F73" w:rsidP="00210F73">
      <w:r>
        <w:t xml:space="preserve">5 </w:t>
      </w:r>
      <w:r>
        <w:rPr>
          <w:rFonts w:hint="eastAsia"/>
        </w:rPr>
        <w:t>СТРАТЕГИЧЕСКОЕ</w:t>
      </w:r>
      <w:r>
        <w:t xml:space="preserve"> </w:t>
      </w:r>
      <w:r>
        <w:rPr>
          <w:rFonts w:hint="eastAsia"/>
        </w:rPr>
        <w:t>РАЗВИТИЕ</w:t>
      </w:r>
      <w:r>
        <w:t xml:space="preserve"> </w:t>
      </w:r>
      <w:r>
        <w:rPr>
          <w:rFonts w:hint="eastAsia"/>
        </w:rPr>
        <w:t>КОММУНИКАЦИОННОЙ</w:t>
      </w:r>
      <w:r>
        <w:t xml:space="preserve"> </w:t>
      </w:r>
      <w:r>
        <w:rPr>
          <w:rFonts w:hint="eastAsia"/>
        </w:rPr>
        <w:t>СИСТЕМЫ</w:t>
      </w:r>
      <w:r>
        <w:t xml:space="preserve"> </w:t>
      </w:r>
      <w:r>
        <w:rPr>
          <w:rFonts w:hint="eastAsia"/>
        </w:rPr>
        <w:t>РОССИЙСКИХ</w:t>
      </w:r>
      <w:r>
        <w:t xml:space="preserve"> </w:t>
      </w:r>
      <w:r>
        <w:rPr>
          <w:rFonts w:hint="eastAsia"/>
        </w:rPr>
        <w:t>ПРОИЗВОДСТВЕННЫХ</w:t>
      </w:r>
      <w:r>
        <w:t xml:space="preserve"> </w:t>
      </w:r>
      <w:r>
        <w:rPr>
          <w:rFonts w:hint="eastAsia"/>
        </w:rPr>
        <w:t>ПРЕДПРИЯТИЙ</w:t>
      </w:r>
    </w:p>
    <w:p w14:paraId="791C9F85" w14:textId="77777777" w:rsidR="00210F73" w:rsidRDefault="00210F73" w:rsidP="00210F73"/>
    <w:p w14:paraId="5A20B63D" w14:textId="77777777" w:rsidR="00210F73" w:rsidRDefault="00210F73" w:rsidP="00210F73">
      <w:r>
        <w:t xml:space="preserve">5.1 </w:t>
      </w:r>
      <w:r>
        <w:rPr>
          <w:rFonts w:hint="eastAsia"/>
        </w:rPr>
        <w:t>Трансформация</w:t>
      </w:r>
      <w:r>
        <w:t xml:space="preserve"> </w:t>
      </w:r>
      <w:r>
        <w:rPr>
          <w:rFonts w:hint="eastAsia"/>
        </w:rPr>
        <w:t>коммуникационных</w:t>
      </w:r>
      <w:r>
        <w:t xml:space="preserve"> </w:t>
      </w:r>
      <w:r>
        <w:rPr>
          <w:rFonts w:hint="eastAsia"/>
        </w:rPr>
        <w:t>сетей</w:t>
      </w:r>
      <w:r>
        <w:t xml:space="preserve"> </w:t>
      </w:r>
      <w:r>
        <w:rPr>
          <w:rFonts w:hint="eastAsia"/>
        </w:rPr>
        <w:t>и</w:t>
      </w:r>
      <w:r>
        <w:t xml:space="preserve"> </w:t>
      </w:r>
      <w:r>
        <w:rPr>
          <w:rFonts w:hint="eastAsia"/>
        </w:rPr>
        <w:t>климата</w:t>
      </w:r>
      <w:r>
        <w:t xml:space="preserve"> </w:t>
      </w:r>
      <w:r>
        <w:rPr>
          <w:rFonts w:hint="eastAsia"/>
        </w:rPr>
        <w:t>российских</w:t>
      </w:r>
      <w:r>
        <w:t xml:space="preserve"> </w:t>
      </w:r>
      <w:r>
        <w:rPr>
          <w:rFonts w:hint="eastAsia"/>
        </w:rPr>
        <w:t>предприятий</w:t>
      </w:r>
    </w:p>
    <w:p w14:paraId="33FC24FE" w14:textId="77777777" w:rsidR="00210F73" w:rsidRDefault="00210F73" w:rsidP="00210F73"/>
    <w:p w14:paraId="6B23EE27" w14:textId="77777777" w:rsidR="00210F73" w:rsidRDefault="00210F73" w:rsidP="00210F73">
      <w:r>
        <w:t xml:space="preserve">5.2 </w:t>
      </w:r>
      <w:r>
        <w:rPr>
          <w:rFonts w:hint="eastAsia"/>
        </w:rPr>
        <w:t>Развитие</w:t>
      </w:r>
      <w:r>
        <w:t xml:space="preserve"> </w:t>
      </w:r>
      <w:r>
        <w:rPr>
          <w:rFonts w:hint="eastAsia"/>
        </w:rPr>
        <w:t>коммуникаций</w:t>
      </w:r>
      <w:r>
        <w:t xml:space="preserve"> </w:t>
      </w:r>
      <w:r>
        <w:rPr>
          <w:rFonts w:hint="eastAsia"/>
        </w:rPr>
        <w:t>со</w:t>
      </w:r>
      <w:r>
        <w:t xml:space="preserve"> </w:t>
      </w:r>
      <w:r>
        <w:rPr>
          <w:rFonts w:hint="eastAsia"/>
        </w:rPr>
        <w:t>стейкхолдерами</w:t>
      </w:r>
    </w:p>
    <w:p w14:paraId="5C742BC1" w14:textId="77777777" w:rsidR="00210F73" w:rsidRDefault="00210F73" w:rsidP="00210F73"/>
    <w:p w14:paraId="6FBF6001" w14:textId="77777777" w:rsidR="00210F73" w:rsidRDefault="00210F73" w:rsidP="00210F73">
      <w:r>
        <w:t xml:space="preserve">5.3 </w:t>
      </w:r>
      <w:r>
        <w:rPr>
          <w:rFonts w:hint="eastAsia"/>
        </w:rPr>
        <w:t>Эффективность</w:t>
      </w:r>
      <w:r>
        <w:t xml:space="preserve"> </w:t>
      </w:r>
      <w:r>
        <w:rPr>
          <w:rFonts w:hint="eastAsia"/>
        </w:rPr>
        <w:t>развития</w:t>
      </w:r>
      <w:r>
        <w:t xml:space="preserve"> </w:t>
      </w:r>
      <w:r>
        <w:rPr>
          <w:rFonts w:hint="eastAsia"/>
        </w:rPr>
        <w:t>коммуникационной</w:t>
      </w:r>
      <w:r>
        <w:t xml:space="preserve"> </w:t>
      </w:r>
      <w:r>
        <w:rPr>
          <w:rFonts w:hint="eastAsia"/>
        </w:rPr>
        <w:t>системы</w:t>
      </w:r>
      <w:r>
        <w:t xml:space="preserve"> </w:t>
      </w:r>
      <w:r>
        <w:rPr>
          <w:rFonts w:hint="eastAsia"/>
        </w:rPr>
        <w:t>предприятия</w:t>
      </w:r>
    </w:p>
    <w:p w14:paraId="1BD2FEDA" w14:textId="77777777" w:rsidR="00210F73" w:rsidRDefault="00210F73" w:rsidP="00210F73"/>
    <w:p w14:paraId="0887A7AC" w14:textId="77777777" w:rsidR="00210F73" w:rsidRDefault="00210F73" w:rsidP="00210F73">
      <w:r>
        <w:rPr>
          <w:rFonts w:hint="eastAsia"/>
        </w:rPr>
        <w:t>ЗАКЛЮЧЕНИЕ</w:t>
      </w:r>
    </w:p>
    <w:p w14:paraId="573826FB" w14:textId="77777777" w:rsidR="00210F73" w:rsidRDefault="00210F73" w:rsidP="00210F73"/>
    <w:p w14:paraId="203C5F8D" w14:textId="77777777" w:rsidR="00210F73" w:rsidRDefault="00210F73" w:rsidP="00210F73">
      <w:r>
        <w:rPr>
          <w:rFonts w:hint="eastAsia"/>
        </w:rPr>
        <w:t>СПИСОК</w:t>
      </w:r>
      <w:r>
        <w:t xml:space="preserve"> </w:t>
      </w:r>
      <w:r>
        <w:rPr>
          <w:rFonts w:hint="eastAsia"/>
        </w:rPr>
        <w:t>ИСПОЛЬЗОВАННЫХ</w:t>
      </w:r>
      <w:r>
        <w:t xml:space="preserve"> </w:t>
      </w:r>
      <w:r>
        <w:rPr>
          <w:rFonts w:hint="eastAsia"/>
        </w:rPr>
        <w:t>ИСТОЧНИКОВ</w:t>
      </w:r>
    </w:p>
    <w:p w14:paraId="472A5B12" w14:textId="77777777" w:rsidR="00210F73" w:rsidRDefault="00210F73" w:rsidP="00210F73"/>
    <w:p w14:paraId="3EF499E1" w14:textId="77777777" w:rsidR="00210F73" w:rsidRDefault="00210F73" w:rsidP="00210F73">
      <w:r>
        <w:rPr>
          <w:rFonts w:hint="eastAsia"/>
        </w:rPr>
        <w:t>Приложение</w:t>
      </w:r>
      <w:r>
        <w:t xml:space="preserve"> </w:t>
      </w:r>
      <w:r>
        <w:rPr>
          <w:rFonts w:hint="eastAsia"/>
        </w:rPr>
        <w:t>А</w:t>
      </w:r>
      <w:r>
        <w:t xml:space="preserve">. </w:t>
      </w:r>
      <w:r>
        <w:rPr>
          <w:rFonts w:hint="eastAsia"/>
        </w:rPr>
        <w:t>Глоссарий</w:t>
      </w:r>
    </w:p>
    <w:p w14:paraId="48C02C7F" w14:textId="77777777" w:rsidR="00210F73" w:rsidRDefault="00210F73" w:rsidP="00210F73"/>
    <w:p w14:paraId="0F77E339" w14:textId="77777777" w:rsidR="00210F73" w:rsidRDefault="00210F73" w:rsidP="00210F73">
      <w:r>
        <w:rPr>
          <w:rFonts w:hint="eastAsia"/>
        </w:rPr>
        <w:t>Приложение</w:t>
      </w:r>
      <w:r>
        <w:t xml:space="preserve"> </w:t>
      </w:r>
      <w:r>
        <w:rPr>
          <w:rFonts w:hint="eastAsia"/>
        </w:rPr>
        <w:t>Б</w:t>
      </w:r>
      <w:r>
        <w:t xml:space="preserve">. </w:t>
      </w:r>
      <w:r>
        <w:rPr>
          <w:rFonts w:hint="eastAsia"/>
        </w:rPr>
        <w:t>Систематизация</w:t>
      </w:r>
      <w:r>
        <w:t xml:space="preserve"> </w:t>
      </w:r>
      <w:r>
        <w:rPr>
          <w:rFonts w:hint="eastAsia"/>
        </w:rPr>
        <w:t>определений</w:t>
      </w:r>
      <w:r>
        <w:t xml:space="preserve"> </w:t>
      </w:r>
      <w:r>
        <w:rPr>
          <w:rFonts w:hint="eastAsia"/>
        </w:rPr>
        <w:t>организационных</w:t>
      </w:r>
      <w:r>
        <w:t xml:space="preserve"> </w:t>
      </w:r>
      <w:r>
        <w:rPr>
          <w:rFonts w:hint="eastAsia"/>
        </w:rPr>
        <w:t>коммуникаций</w:t>
      </w:r>
    </w:p>
    <w:p w14:paraId="0554C871" w14:textId="77777777" w:rsidR="00210F73" w:rsidRDefault="00210F73" w:rsidP="00210F73"/>
    <w:p w14:paraId="209A5C83" w14:textId="77777777" w:rsidR="00210F73" w:rsidRDefault="00210F73" w:rsidP="00210F73">
      <w:r>
        <w:rPr>
          <w:rFonts w:hint="eastAsia"/>
        </w:rPr>
        <w:t>Приложение</w:t>
      </w:r>
      <w:r>
        <w:t xml:space="preserve"> </w:t>
      </w:r>
      <w:r>
        <w:rPr>
          <w:rFonts w:hint="eastAsia"/>
        </w:rPr>
        <w:t>В</w:t>
      </w:r>
      <w:r>
        <w:t xml:space="preserve">. </w:t>
      </w:r>
      <w:r>
        <w:rPr>
          <w:rFonts w:hint="eastAsia"/>
        </w:rPr>
        <w:t>Схема</w:t>
      </w:r>
      <w:r>
        <w:t xml:space="preserve"> </w:t>
      </w:r>
      <w:r>
        <w:rPr>
          <w:rFonts w:hint="eastAsia"/>
        </w:rPr>
        <w:t>систематизации</w:t>
      </w:r>
      <w:r>
        <w:t xml:space="preserve"> </w:t>
      </w:r>
      <w:r>
        <w:rPr>
          <w:rFonts w:hint="eastAsia"/>
        </w:rPr>
        <w:t>функций</w:t>
      </w:r>
      <w:r>
        <w:t xml:space="preserve"> </w:t>
      </w:r>
      <w:r>
        <w:rPr>
          <w:rFonts w:hint="eastAsia"/>
        </w:rPr>
        <w:t>коммуникационной</w:t>
      </w:r>
      <w:r>
        <w:t xml:space="preserve"> </w:t>
      </w:r>
      <w:r>
        <w:rPr>
          <w:rFonts w:hint="eastAsia"/>
        </w:rPr>
        <w:t>системы</w:t>
      </w:r>
      <w:r>
        <w:t>347</w:t>
      </w:r>
    </w:p>
    <w:p w14:paraId="5CDBCFAD" w14:textId="77777777" w:rsidR="00210F73" w:rsidRDefault="00210F73" w:rsidP="00210F73"/>
    <w:p w14:paraId="77BB01A0" w14:textId="77777777" w:rsidR="00210F73" w:rsidRDefault="00210F73" w:rsidP="00210F73">
      <w:r>
        <w:rPr>
          <w:rFonts w:hint="eastAsia"/>
        </w:rPr>
        <w:t>Приложение</w:t>
      </w:r>
      <w:r>
        <w:t xml:space="preserve"> </w:t>
      </w:r>
      <w:r>
        <w:rPr>
          <w:rFonts w:hint="eastAsia"/>
        </w:rPr>
        <w:t>Г</w:t>
      </w:r>
      <w:r>
        <w:t xml:space="preserve">. </w:t>
      </w:r>
      <w:r>
        <w:rPr>
          <w:rFonts w:hint="eastAsia"/>
        </w:rPr>
        <w:t>Схема</w:t>
      </w:r>
      <w:r>
        <w:t xml:space="preserve"> </w:t>
      </w:r>
      <w:r>
        <w:rPr>
          <w:rFonts w:hint="eastAsia"/>
        </w:rPr>
        <w:t>определения</w:t>
      </w:r>
      <w:r>
        <w:t xml:space="preserve"> </w:t>
      </w:r>
      <w:r>
        <w:rPr>
          <w:rFonts w:hint="eastAsia"/>
        </w:rPr>
        <w:t>коммуникационных</w:t>
      </w:r>
      <w:r>
        <w:t xml:space="preserve"> </w:t>
      </w:r>
      <w:r>
        <w:rPr>
          <w:rFonts w:hint="eastAsia"/>
        </w:rPr>
        <w:t>способностей</w:t>
      </w:r>
      <w:r>
        <w:t xml:space="preserve"> </w:t>
      </w:r>
      <w:r>
        <w:rPr>
          <w:rFonts w:hint="eastAsia"/>
        </w:rPr>
        <w:t>предприятия</w:t>
      </w:r>
    </w:p>
    <w:p w14:paraId="5C3A58E6" w14:textId="77777777" w:rsidR="00210F73" w:rsidRDefault="00210F73" w:rsidP="00210F73"/>
    <w:p w14:paraId="45716079" w14:textId="77777777" w:rsidR="00210F73" w:rsidRDefault="00210F73" w:rsidP="00210F73">
      <w:r>
        <w:rPr>
          <w:rFonts w:hint="eastAsia"/>
        </w:rPr>
        <w:t>Приложение</w:t>
      </w:r>
      <w:r>
        <w:t xml:space="preserve"> </w:t>
      </w:r>
      <w:r>
        <w:rPr>
          <w:rFonts w:hint="eastAsia"/>
        </w:rPr>
        <w:t>Д</w:t>
      </w:r>
      <w:r>
        <w:t xml:space="preserve">. </w:t>
      </w:r>
      <w:r>
        <w:rPr>
          <w:rFonts w:hint="eastAsia"/>
        </w:rPr>
        <w:t>Сравнительный</w:t>
      </w:r>
      <w:r>
        <w:t xml:space="preserve"> </w:t>
      </w:r>
      <w:r>
        <w:rPr>
          <w:rFonts w:hint="eastAsia"/>
        </w:rPr>
        <w:t>анализ</w:t>
      </w:r>
      <w:r>
        <w:t xml:space="preserve"> </w:t>
      </w:r>
      <w:r>
        <w:rPr>
          <w:rFonts w:hint="eastAsia"/>
        </w:rPr>
        <w:t>описания</w:t>
      </w:r>
      <w:r>
        <w:t xml:space="preserve"> </w:t>
      </w:r>
      <w:r>
        <w:rPr>
          <w:rFonts w:hint="eastAsia"/>
        </w:rPr>
        <w:t>турбулентности</w:t>
      </w:r>
      <w:r>
        <w:t xml:space="preserve"> </w:t>
      </w:r>
      <w:r>
        <w:rPr>
          <w:rFonts w:hint="eastAsia"/>
        </w:rPr>
        <w:t>в</w:t>
      </w:r>
      <w:r>
        <w:t xml:space="preserve"> </w:t>
      </w:r>
      <w:r>
        <w:rPr>
          <w:rFonts w:hint="eastAsia"/>
        </w:rPr>
        <w:t>естественных</w:t>
      </w:r>
      <w:r>
        <w:t xml:space="preserve"> </w:t>
      </w:r>
      <w:r>
        <w:rPr>
          <w:rFonts w:hint="eastAsia"/>
        </w:rPr>
        <w:t>и</w:t>
      </w:r>
      <w:r>
        <w:t xml:space="preserve"> </w:t>
      </w:r>
      <w:r>
        <w:rPr>
          <w:rFonts w:hint="eastAsia"/>
        </w:rPr>
        <w:t>экономической</w:t>
      </w:r>
      <w:r>
        <w:t xml:space="preserve"> </w:t>
      </w:r>
      <w:r>
        <w:rPr>
          <w:rFonts w:hint="eastAsia"/>
        </w:rPr>
        <w:t>науках</w:t>
      </w:r>
    </w:p>
    <w:p w14:paraId="298ED188" w14:textId="77777777" w:rsidR="00210F73" w:rsidRDefault="00210F73" w:rsidP="00210F73"/>
    <w:p w14:paraId="6709247F" w14:textId="77777777" w:rsidR="00210F73" w:rsidRDefault="00210F73" w:rsidP="00210F73">
      <w:r>
        <w:rPr>
          <w:rFonts w:hint="eastAsia"/>
        </w:rPr>
        <w:t>Приложение</w:t>
      </w:r>
      <w:r>
        <w:t xml:space="preserve"> </w:t>
      </w:r>
      <w:r>
        <w:rPr>
          <w:rFonts w:hint="eastAsia"/>
        </w:rPr>
        <w:t>Е</w:t>
      </w:r>
      <w:r>
        <w:t xml:space="preserve">. </w:t>
      </w:r>
      <w:r>
        <w:rPr>
          <w:rFonts w:hint="eastAsia"/>
        </w:rPr>
        <w:t>Инстументарий</w:t>
      </w:r>
      <w:r>
        <w:t xml:space="preserve"> </w:t>
      </w:r>
      <w:r>
        <w:rPr>
          <w:rFonts w:hint="eastAsia"/>
        </w:rPr>
        <w:t>для</w:t>
      </w:r>
      <w:r>
        <w:t xml:space="preserve"> </w:t>
      </w:r>
      <w:r>
        <w:rPr>
          <w:rFonts w:hint="eastAsia"/>
        </w:rPr>
        <w:t>исследования</w:t>
      </w:r>
      <w:r>
        <w:t xml:space="preserve"> </w:t>
      </w:r>
      <w:r>
        <w:rPr>
          <w:rFonts w:hint="eastAsia"/>
        </w:rPr>
        <w:t>коммуникационной</w:t>
      </w:r>
      <w:r>
        <w:t xml:space="preserve"> </w:t>
      </w:r>
      <w:r>
        <w:rPr>
          <w:rFonts w:hint="eastAsia"/>
        </w:rPr>
        <w:t>системы</w:t>
      </w:r>
      <w:r>
        <w:t xml:space="preserve"> </w:t>
      </w:r>
      <w:r>
        <w:rPr>
          <w:rFonts w:hint="eastAsia"/>
        </w:rPr>
        <w:t>предприятия</w:t>
      </w:r>
      <w:r>
        <w:t xml:space="preserve">: </w:t>
      </w:r>
      <w:r>
        <w:rPr>
          <w:rFonts w:hint="eastAsia"/>
        </w:rPr>
        <w:t>анкетный</w:t>
      </w:r>
      <w:r>
        <w:t xml:space="preserve"> </w:t>
      </w:r>
      <w:r>
        <w:rPr>
          <w:rFonts w:hint="eastAsia"/>
        </w:rPr>
        <w:t>опрос</w:t>
      </w:r>
    </w:p>
    <w:p w14:paraId="64CA1106" w14:textId="77777777" w:rsidR="00210F73" w:rsidRDefault="00210F73" w:rsidP="00210F73"/>
    <w:p w14:paraId="592CB48F" w14:textId="36FBFACE" w:rsidR="00210F73" w:rsidRPr="00210F73" w:rsidRDefault="00210F73" w:rsidP="00210F73">
      <w:r>
        <w:rPr>
          <w:rFonts w:hint="eastAsia"/>
        </w:rPr>
        <w:t>Приложение</w:t>
      </w:r>
      <w:r>
        <w:t xml:space="preserve"> </w:t>
      </w:r>
      <w:r>
        <w:rPr>
          <w:rFonts w:hint="eastAsia"/>
        </w:rPr>
        <w:t>Ж</w:t>
      </w:r>
      <w:r>
        <w:t xml:space="preserve">. </w:t>
      </w:r>
      <w:r>
        <w:rPr>
          <w:rFonts w:hint="eastAsia"/>
        </w:rPr>
        <w:t>Итоговые</w:t>
      </w:r>
      <w:r>
        <w:t xml:space="preserve"> </w:t>
      </w:r>
      <w:r>
        <w:rPr>
          <w:rFonts w:hint="eastAsia"/>
        </w:rPr>
        <w:t>данные</w:t>
      </w:r>
      <w:r>
        <w:t xml:space="preserve"> </w:t>
      </w:r>
      <w:r>
        <w:rPr>
          <w:rFonts w:hint="eastAsia"/>
        </w:rPr>
        <w:t>по</w:t>
      </w:r>
      <w:r>
        <w:t xml:space="preserve"> </w:t>
      </w:r>
      <w:r>
        <w:rPr>
          <w:rFonts w:hint="eastAsia"/>
        </w:rPr>
        <w:t>исследованию</w:t>
      </w:r>
      <w:r>
        <w:t xml:space="preserve"> </w:t>
      </w:r>
      <w:r>
        <w:rPr>
          <w:rFonts w:hint="eastAsia"/>
        </w:rPr>
        <w:t>коммуникационных</w:t>
      </w:r>
      <w:r>
        <w:t xml:space="preserve"> </w:t>
      </w:r>
      <w:r>
        <w:rPr>
          <w:rFonts w:hint="eastAsia"/>
        </w:rPr>
        <w:t>способностей</w:t>
      </w:r>
      <w:r>
        <w:t xml:space="preserve"> </w:t>
      </w:r>
      <w:r>
        <w:rPr>
          <w:rFonts w:hint="eastAsia"/>
        </w:rPr>
        <w:t>предприятий</w:t>
      </w:r>
    </w:p>
    <w:sectPr w:rsidR="00210F73" w:rsidRPr="00210F73" w:rsidSect="001063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ED1B" w14:textId="77777777" w:rsidR="00106383" w:rsidRDefault="00106383">
      <w:pPr>
        <w:spacing w:after="0" w:line="240" w:lineRule="auto"/>
      </w:pPr>
      <w:r>
        <w:separator/>
      </w:r>
    </w:p>
  </w:endnote>
  <w:endnote w:type="continuationSeparator" w:id="0">
    <w:p w14:paraId="3F762274" w14:textId="77777777" w:rsidR="00106383" w:rsidRDefault="0010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4B8EF" w14:textId="77777777" w:rsidR="00106383" w:rsidRDefault="00106383"/>
    <w:p w14:paraId="43376212" w14:textId="77777777" w:rsidR="00106383" w:rsidRDefault="00106383"/>
    <w:p w14:paraId="3EBA1DB0" w14:textId="77777777" w:rsidR="00106383" w:rsidRDefault="00106383"/>
    <w:p w14:paraId="0511B7EA" w14:textId="77777777" w:rsidR="00106383" w:rsidRDefault="00106383"/>
    <w:p w14:paraId="13C950B8" w14:textId="77777777" w:rsidR="00106383" w:rsidRDefault="00106383"/>
    <w:p w14:paraId="2D2A6BFA" w14:textId="77777777" w:rsidR="00106383" w:rsidRDefault="00106383"/>
    <w:p w14:paraId="4F7D1416" w14:textId="77777777" w:rsidR="00106383" w:rsidRDefault="001063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FD983F" wp14:editId="28C699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B7079" w14:textId="77777777" w:rsidR="00106383" w:rsidRDefault="001063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FD98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7B7079" w14:textId="77777777" w:rsidR="00106383" w:rsidRDefault="001063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7867A9" w14:textId="77777777" w:rsidR="00106383" w:rsidRDefault="00106383"/>
    <w:p w14:paraId="022D85CE" w14:textId="77777777" w:rsidR="00106383" w:rsidRDefault="00106383"/>
    <w:p w14:paraId="2772E749" w14:textId="77777777" w:rsidR="00106383" w:rsidRDefault="001063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0463B0" wp14:editId="51713F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B6A0" w14:textId="77777777" w:rsidR="00106383" w:rsidRDefault="00106383"/>
                          <w:p w14:paraId="6605EDC4" w14:textId="77777777" w:rsidR="00106383" w:rsidRDefault="001063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0463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57B6A0" w14:textId="77777777" w:rsidR="00106383" w:rsidRDefault="00106383"/>
                    <w:p w14:paraId="6605EDC4" w14:textId="77777777" w:rsidR="00106383" w:rsidRDefault="001063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1F9EE1" w14:textId="77777777" w:rsidR="00106383" w:rsidRDefault="00106383"/>
    <w:p w14:paraId="1E1F19E6" w14:textId="77777777" w:rsidR="00106383" w:rsidRDefault="00106383">
      <w:pPr>
        <w:rPr>
          <w:sz w:val="2"/>
          <w:szCs w:val="2"/>
        </w:rPr>
      </w:pPr>
    </w:p>
    <w:p w14:paraId="2A313F48" w14:textId="77777777" w:rsidR="00106383" w:rsidRDefault="00106383"/>
    <w:p w14:paraId="3E5585DF" w14:textId="77777777" w:rsidR="00106383" w:rsidRDefault="00106383">
      <w:pPr>
        <w:spacing w:after="0" w:line="240" w:lineRule="auto"/>
      </w:pPr>
    </w:p>
  </w:footnote>
  <w:footnote w:type="continuationSeparator" w:id="0">
    <w:p w14:paraId="66B8C53C" w14:textId="77777777" w:rsidR="00106383" w:rsidRDefault="0010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83"/>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8443</TotalTime>
  <Pages>3</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1121</cp:revision>
  <cp:lastPrinted>2009-02-06T05:36:00Z</cp:lastPrinted>
  <dcterms:created xsi:type="dcterms:W3CDTF">2024-04-09T10:20:00Z</dcterms:created>
  <dcterms:modified xsi:type="dcterms:W3CDTF">2024-04-21T10:55:00Z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