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BB5EC7" w:rsidRDefault="00BB5EC7" w:rsidP="00BB5EC7">
      <w:r w:rsidRPr="00FC5A63">
        <w:rPr>
          <w:rStyle w:val="afffffa"/>
          <w:rFonts w:ascii="Times New Roman" w:hAnsi="Times New Roman" w:cs="Times New Roman"/>
          <w:sz w:val="24"/>
          <w:szCs w:val="24"/>
        </w:rPr>
        <w:t xml:space="preserve">Петрова </w:t>
      </w:r>
      <w:r w:rsidRPr="00625513">
        <w:rPr>
          <w:rStyle w:val="afffffa"/>
          <w:rFonts w:ascii="Times New Roman" w:hAnsi="Times New Roman" w:cs="Times New Roman"/>
          <w:sz w:val="24"/>
          <w:szCs w:val="24"/>
          <w:lang w:eastAsia="ru-RU" w:bidi="ru-RU"/>
        </w:rPr>
        <w:t xml:space="preserve">Анна </w:t>
      </w:r>
      <w:r w:rsidRPr="00FC5A63">
        <w:rPr>
          <w:rStyle w:val="afffffa"/>
          <w:rFonts w:ascii="Times New Roman" w:hAnsi="Times New Roman" w:cs="Times New Roman"/>
          <w:sz w:val="24"/>
          <w:szCs w:val="24"/>
        </w:rPr>
        <w:t>Сергіївна</w:t>
      </w:r>
      <w:r w:rsidRPr="00FC5A63">
        <w:rPr>
          <w:rFonts w:ascii="Times New Roman" w:hAnsi="Times New Roman" w:cs="Times New Roman"/>
          <w:sz w:val="24"/>
          <w:szCs w:val="24"/>
        </w:rPr>
        <w:t>, аспірант кафедри організації судових та правоохоронних органів Національного юри</w:t>
      </w:r>
      <w:r w:rsidRPr="00FC5A63">
        <w:rPr>
          <w:rFonts w:ascii="Times New Roman" w:hAnsi="Times New Roman" w:cs="Times New Roman"/>
          <w:sz w:val="24"/>
          <w:szCs w:val="24"/>
        </w:rPr>
        <w:softHyphen/>
        <w:t>дичного університету імені Ярослава Мудрого: «Організа</w:t>
      </w:r>
      <w:r w:rsidRPr="00FC5A63">
        <w:rPr>
          <w:rFonts w:ascii="Times New Roman" w:hAnsi="Times New Roman" w:cs="Times New Roman"/>
          <w:sz w:val="24"/>
          <w:szCs w:val="24"/>
        </w:rPr>
        <w:softHyphen/>
        <w:t>ційно-правові засади протидії корупції в судовій системі України» (12.00.10 - судоустрій; прокуратура та адвокату</w:t>
      </w:r>
      <w:r w:rsidRPr="00FC5A63">
        <w:rPr>
          <w:rFonts w:ascii="Times New Roman" w:hAnsi="Times New Roman" w:cs="Times New Roman"/>
          <w:sz w:val="24"/>
          <w:szCs w:val="24"/>
        </w:rPr>
        <w:softHyphen/>
        <w:t>ра). Спецрада Д 64.086.03 у Національному юридичному університеті імені Ярослава Мудрого</w:t>
      </w:r>
      <w:bookmarkStart w:id="0" w:name="_GoBack"/>
      <w:bookmarkEnd w:id="0"/>
    </w:p>
    <w:sectPr w:rsidR="00FD466B" w:rsidRPr="00BB5EC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734" w:rsidRDefault="003A4734">
      <w:pPr>
        <w:spacing w:after="0" w:line="240" w:lineRule="auto"/>
      </w:pPr>
      <w:r>
        <w:separator/>
      </w:r>
    </w:p>
  </w:endnote>
  <w:endnote w:type="continuationSeparator" w:id="0">
    <w:p w:rsidR="003A4734" w:rsidRDefault="003A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3A473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734" w:rsidRDefault="003A4734"/>
    <w:p w:rsidR="003A4734" w:rsidRDefault="003A4734"/>
    <w:p w:rsidR="003A4734" w:rsidRDefault="003A4734"/>
    <w:p w:rsidR="003A4734" w:rsidRDefault="003A4734"/>
    <w:p w:rsidR="003A4734" w:rsidRDefault="003A473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3A4734" w:rsidRDefault="003A47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3A4734" w:rsidRDefault="003A4734"/>
    <w:p w:rsidR="003A4734" w:rsidRDefault="003A4734"/>
    <w:p w:rsidR="003A4734" w:rsidRDefault="003A4734">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3A4734" w:rsidRDefault="003A4734"/>
              </w:txbxContent>
            </v:textbox>
            <w10:wrap anchorx="page" anchory="page"/>
          </v:shape>
        </w:pict>
      </w:r>
    </w:p>
    <w:p w:rsidR="003A4734" w:rsidRDefault="003A4734"/>
    <w:p w:rsidR="003A4734" w:rsidRDefault="003A4734">
      <w:pPr>
        <w:rPr>
          <w:sz w:val="2"/>
          <w:szCs w:val="2"/>
        </w:rPr>
      </w:pPr>
    </w:p>
    <w:p w:rsidR="003A4734" w:rsidRDefault="003A4734"/>
    <w:p w:rsidR="003A4734" w:rsidRDefault="003A4734">
      <w:pPr>
        <w:spacing w:after="0" w:line="240" w:lineRule="auto"/>
      </w:pPr>
    </w:p>
  </w:footnote>
  <w:footnote w:type="continuationSeparator" w:id="0">
    <w:p w:rsidR="003A4734" w:rsidRDefault="003A4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34"/>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CFBAB-8063-402A-8A0C-B49516F9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21014</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4454</cp:revision>
  <cp:lastPrinted>2009-02-06T05:36:00Z</cp:lastPrinted>
  <dcterms:created xsi:type="dcterms:W3CDTF">2019-12-11T19:28:00Z</dcterms:created>
  <dcterms:modified xsi:type="dcterms:W3CDTF">2020-02-25T16:07:00Z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