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6EA6" w14:textId="09B45684" w:rsidR="005705DC" w:rsidRDefault="0074458D" w:rsidP="0074458D">
      <w:pPr>
        <w:rPr>
          <w:rFonts w:ascii="Times New Roman" w:eastAsia="Arial Unicode MS" w:hAnsi="Times New Roman" w:cs="Times New Roman"/>
          <w:b/>
          <w:bCs/>
          <w:color w:val="000000"/>
          <w:kern w:val="0"/>
          <w:sz w:val="28"/>
          <w:szCs w:val="28"/>
          <w:lang w:eastAsia="ru-RU" w:bidi="uk-UA"/>
        </w:rPr>
      </w:pPr>
      <w:r w:rsidRPr="0074458D">
        <w:rPr>
          <w:rFonts w:ascii="Times New Roman" w:eastAsia="Arial Unicode MS" w:hAnsi="Times New Roman" w:cs="Times New Roman" w:hint="eastAsia"/>
          <w:b/>
          <w:bCs/>
          <w:color w:val="000000"/>
          <w:kern w:val="0"/>
          <w:sz w:val="28"/>
          <w:szCs w:val="28"/>
          <w:lang w:eastAsia="ru-RU" w:bidi="uk-UA"/>
        </w:rPr>
        <w:t>Беляков</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Павел</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Методы</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и</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алгоритмы</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пространственной</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реконструкции</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сцены</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по</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изображениям</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в</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реальном</w:t>
      </w:r>
      <w:r w:rsidRPr="0074458D">
        <w:rPr>
          <w:rFonts w:ascii="Times New Roman" w:eastAsia="Arial Unicode MS" w:hAnsi="Times New Roman" w:cs="Times New Roman"/>
          <w:b/>
          <w:bCs/>
          <w:color w:val="000000"/>
          <w:kern w:val="0"/>
          <w:sz w:val="28"/>
          <w:szCs w:val="28"/>
          <w:lang w:eastAsia="ru-RU" w:bidi="uk-UA"/>
        </w:rPr>
        <w:t xml:space="preserve"> </w:t>
      </w:r>
      <w:r w:rsidRPr="0074458D">
        <w:rPr>
          <w:rFonts w:ascii="Times New Roman" w:eastAsia="Arial Unicode MS" w:hAnsi="Times New Roman" w:cs="Times New Roman" w:hint="eastAsia"/>
          <w:b/>
          <w:bCs/>
          <w:color w:val="000000"/>
          <w:kern w:val="0"/>
          <w:sz w:val="28"/>
          <w:szCs w:val="28"/>
          <w:lang w:eastAsia="ru-RU" w:bidi="uk-UA"/>
        </w:rPr>
        <w:t>времени</w:t>
      </w:r>
    </w:p>
    <w:p w14:paraId="0805D35F" w14:textId="77777777" w:rsidR="0074458D" w:rsidRDefault="0074458D" w:rsidP="0074458D">
      <w:r>
        <w:rPr>
          <w:rFonts w:hint="eastAsia"/>
        </w:rPr>
        <w:t>ОГЛАВЛЕНИЕ</w:t>
      </w:r>
      <w:r>
        <w:t xml:space="preserve"> </w:t>
      </w:r>
      <w:r>
        <w:rPr>
          <w:rFonts w:hint="eastAsia"/>
        </w:rPr>
        <w:t>ДИССЕРТАЦИИ</w:t>
      </w:r>
    </w:p>
    <w:p w14:paraId="628A883A" w14:textId="77777777" w:rsidR="0074458D" w:rsidRDefault="0074458D" w:rsidP="0074458D">
      <w:r>
        <w:rPr>
          <w:rFonts w:hint="eastAsia"/>
        </w:rPr>
        <w:t>кандидат</w:t>
      </w:r>
      <w:r>
        <w:t xml:space="preserve"> </w:t>
      </w:r>
      <w:r>
        <w:rPr>
          <w:rFonts w:hint="eastAsia"/>
        </w:rPr>
        <w:t>наук</w:t>
      </w:r>
      <w:r>
        <w:t xml:space="preserve"> </w:t>
      </w:r>
      <w:r>
        <w:rPr>
          <w:rFonts w:hint="eastAsia"/>
        </w:rPr>
        <w:t>Беляков</w:t>
      </w:r>
      <w:r>
        <w:t xml:space="preserve"> </w:t>
      </w:r>
      <w:r>
        <w:rPr>
          <w:rFonts w:hint="eastAsia"/>
        </w:rPr>
        <w:t>Павел</w:t>
      </w:r>
      <w:r>
        <w:t xml:space="preserve"> </w:t>
      </w:r>
      <w:r>
        <w:rPr>
          <w:rFonts w:hint="eastAsia"/>
        </w:rPr>
        <w:t>Викторович</w:t>
      </w:r>
    </w:p>
    <w:p w14:paraId="7798F30E" w14:textId="77777777" w:rsidR="0074458D" w:rsidRDefault="0074458D" w:rsidP="0074458D">
      <w:r>
        <w:rPr>
          <w:rFonts w:hint="eastAsia"/>
        </w:rPr>
        <w:t>ВВЕДЕНИЕ</w:t>
      </w:r>
    </w:p>
    <w:p w14:paraId="41B1660F" w14:textId="77777777" w:rsidR="0074458D" w:rsidRDefault="0074458D" w:rsidP="0074458D"/>
    <w:p w14:paraId="4DA51E99" w14:textId="77777777" w:rsidR="0074458D" w:rsidRDefault="0074458D" w:rsidP="0074458D">
      <w:r>
        <w:t xml:space="preserve">1. </w:t>
      </w:r>
      <w:r>
        <w:rPr>
          <w:rFonts w:hint="eastAsia"/>
        </w:rPr>
        <w:t>АНАЛИЗ</w:t>
      </w:r>
      <w:r>
        <w:t xml:space="preserve"> </w:t>
      </w:r>
      <w:r>
        <w:rPr>
          <w:rFonts w:hint="eastAsia"/>
        </w:rPr>
        <w:t>ПРОБЛЕМЫ</w:t>
      </w:r>
      <w:r>
        <w:t xml:space="preserve"> </w:t>
      </w:r>
      <w:r>
        <w:rPr>
          <w:rFonts w:hint="eastAsia"/>
        </w:rPr>
        <w:t>ПРОСТРАНСТВЕННОЙ</w:t>
      </w:r>
      <w:r>
        <w:t xml:space="preserve"> </w:t>
      </w:r>
      <w:r>
        <w:rPr>
          <w:rFonts w:hint="eastAsia"/>
        </w:rPr>
        <w:t>РЕКОНСТРУКЦИИ</w:t>
      </w:r>
    </w:p>
    <w:p w14:paraId="5293A28E" w14:textId="77777777" w:rsidR="0074458D" w:rsidRDefault="0074458D" w:rsidP="0074458D"/>
    <w:p w14:paraId="04D00CAA" w14:textId="77777777" w:rsidR="0074458D" w:rsidRDefault="0074458D" w:rsidP="0074458D">
      <w:r>
        <w:t xml:space="preserve">1.1. </w:t>
      </w:r>
      <w:r>
        <w:rPr>
          <w:rFonts w:hint="eastAsia"/>
        </w:rPr>
        <w:t>Классификация</w:t>
      </w:r>
      <w:r>
        <w:t xml:space="preserve"> </w:t>
      </w:r>
      <w:r>
        <w:rPr>
          <w:rFonts w:hint="eastAsia"/>
        </w:rPr>
        <w:t>методов</w:t>
      </w:r>
      <w:r>
        <w:t xml:space="preserve"> </w:t>
      </w:r>
      <w:r>
        <w:rPr>
          <w:rFonts w:hint="eastAsia"/>
        </w:rPr>
        <w:t>пространственной</w:t>
      </w:r>
      <w:r>
        <w:t xml:space="preserve"> </w:t>
      </w:r>
      <w:r>
        <w:rPr>
          <w:rFonts w:hint="eastAsia"/>
        </w:rPr>
        <w:t>реконструкции</w:t>
      </w:r>
    </w:p>
    <w:p w14:paraId="3C827886" w14:textId="77777777" w:rsidR="0074458D" w:rsidRDefault="0074458D" w:rsidP="0074458D"/>
    <w:p w14:paraId="7456914E" w14:textId="77777777" w:rsidR="0074458D" w:rsidRDefault="0074458D" w:rsidP="0074458D">
      <w:r>
        <w:t xml:space="preserve">1.2. </w:t>
      </w:r>
      <w:r>
        <w:rPr>
          <w:rFonts w:hint="eastAsia"/>
        </w:rPr>
        <w:t>Активные</w:t>
      </w:r>
      <w:r>
        <w:t xml:space="preserve"> </w:t>
      </w:r>
      <w:r>
        <w:rPr>
          <w:rFonts w:hint="eastAsia"/>
        </w:rPr>
        <w:t>методы</w:t>
      </w:r>
      <w:r>
        <w:t xml:space="preserve"> </w:t>
      </w:r>
      <w:r>
        <w:rPr>
          <w:rFonts w:hint="eastAsia"/>
        </w:rPr>
        <w:t>построения</w:t>
      </w:r>
      <w:r>
        <w:t xml:space="preserve"> </w:t>
      </w:r>
      <w:r>
        <w:rPr>
          <w:rFonts w:hint="eastAsia"/>
        </w:rPr>
        <w:t>пространственной</w:t>
      </w:r>
      <w:r>
        <w:t xml:space="preserve"> </w:t>
      </w:r>
      <w:r>
        <w:rPr>
          <w:rFonts w:hint="eastAsia"/>
        </w:rPr>
        <w:t>модели</w:t>
      </w:r>
    </w:p>
    <w:p w14:paraId="38115B5E" w14:textId="77777777" w:rsidR="0074458D" w:rsidRDefault="0074458D" w:rsidP="0074458D"/>
    <w:p w14:paraId="0CEAECB5" w14:textId="77777777" w:rsidR="0074458D" w:rsidRDefault="0074458D" w:rsidP="0074458D">
      <w:r>
        <w:t xml:space="preserve">1.3. </w:t>
      </w:r>
      <w:r>
        <w:rPr>
          <w:rFonts w:hint="eastAsia"/>
        </w:rPr>
        <w:t>Пассивные</w:t>
      </w:r>
      <w:r>
        <w:t xml:space="preserve"> </w:t>
      </w:r>
      <w:r>
        <w:rPr>
          <w:rFonts w:hint="eastAsia"/>
        </w:rPr>
        <w:t>методы</w:t>
      </w:r>
      <w:r>
        <w:t xml:space="preserve"> </w:t>
      </w:r>
      <w:r>
        <w:rPr>
          <w:rFonts w:hint="eastAsia"/>
        </w:rPr>
        <w:t>построения</w:t>
      </w:r>
      <w:r>
        <w:t xml:space="preserve"> </w:t>
      </w:r>
      <w:r>
        <w:rPr>
          <w:rFonts w:hint="eastAsia"/>
        </w:rPr>
        <w:t>пространственной</w:t>
      </w:r>
      <w:r>
        <w:t xml:space="preserve"> </w:t>
      </w:r>
      <w:r>
        <w:rPr>
          <w:rFonts w:hint="eastAsia"/>
        </w:rPr>
        <w:t>модели</w:t>
      </w:r>
    </w:p>
    <w:p w14:paraId="2B87A124" w14:textId="77777777" w:rsidR="0074458D" w:rsidRDefault="0074458D" w:rsidP="0074458D"/>
    <w:p w14:paraId="0D3D9D33" w14:textId="77777777" w:rsidR="0074458D" w:rsidRDefault="0074458D" w:rsidP="0074458D">
      <w:r>
        <w:t xml:space="preserve">1.3.1. </w:t>
      </w:r>
      <w:r>
        <w:rPr>
          <w:rFonts w:hint="eastAsia"/>
        </w:rPr>
        <w:t>Стереоскопические</w:t>
      </w:r>
      <w:r>
        <w:t xml:space="preserve"> </w:t>
      </w:r>
      <w:r>
        <w:rPr>
          <w:rFonts w:hint="eastAsia"/>
        </w:rPr>
        <w:t>системы</w:t>
      </w:r>
    </w:p>
    <w:p w14:paraId="0FC46D12" w14:textId="77777777" w:rsidR="0074458D" w:rsidRDefault="0074458D" w:rsidP="0074458D"/>
    <w:p w14:paraId="7D990036" w14:textId="77777777" w:rsidR="0074458D" w:rsidRDefault="0074458D" w:rsidP="0074458D">
      <w:r>
        <w:t xml:space="preserve">1.3.2. </w:t>
      </w:r>
      <w:r>
        <w:rPr>
          <w:rFonts w:hint="eastAsia"/>
        </w:rPr>
        <w:t>Оптический</w:t>
      </w:r>
      <w:r>
        <w:t xml:space="preserve"> </w:t>
      </w:r>
      <w:r>
        <w:rPr>
          <w:rFonts w:hint="eastAsia"/>
        </w:rPr>
        <w:t>поток</w:t>
      </w:r>
    </w:p>
    <w:p w14:paraId="71AA0C0E" w14:textId="77777777" w:rsidR="0074458D" w:rsidRDefault="0074458D" w:rsidP="0074458D"/>
    <w:p w14:paraId="239D596B" w14:textId="77777777" w:rsidR="0074458D" w:rsidRDefault="0074458D" w:rsidP="0074458D">
      <w:r>
        <w:rPr>
          <w:rFonts w:hint="eastAsia"/>
        </w:rPr>
        <w:t>Основные</w:t>
      </w:r>
      <w:r>
        <w:t xml:space="preserve"> </w:t>
      </w:r>
      <w:r>
        <w:rPr>
          <w:rFonts w:hint="eastAsia"/>
        </w:rPr>
        <w:t>результаты</w:t>
      </w:r>
    </w:p>
    <w:p w14:paraId="667C19BD" w14:textId="77777777" w:rsidR="0074458D" w:rsidRDefault="0074458D" w:rsidP="0074458D"/>
    <w:p w14:paraId="41F44685" w14:textId="77777777" w:rsidR="0074458D" w:rsidRDefault="0074458D" w:rsidP="0074458D">
      <w:r>
        <w:rPr>
          <w:rFonts w:hint="eastAsia"/>
        </w:rPr>
        <w:t>Постановка</w:t>
      </w:r>
      <w:r>
        <w:t xml:space="preserve"> </w:t>
      </w:r>
      <w:r>
        <w:rPr>
          <w:rFonts w:hint="eastAsia"/>
        </w:rPr>
        <w:t>задач</w:t>
      </w:r>
      <w:r>
        <w:t xml:space="preserve"> </w:t>
      </w:r>
      <w:r>
        <w:rPr>
          <w:rFonts w:hint="eastAsia"/>
        </w:rPr>
        <w:t>исследований</w:t>
      </w:r>
    </w:p>
    <w:p w14:paraId="53423482" w14:textId="77777777" w:rsidR="0074458D" w:rsidRDefault="0074458D" w:rsidP="0074458D"/>
    <w:p w14:paraId="2DE5310D" w14:textId="77777777" w:rsidR="0074458D" w:rsidRDefault="0074458D" w:rsidP="0074458D">
      <w:r>
        <w:t xml:space="preserve">2. </w:t>
      </w:r>
      <w:r>
        <w:rPr>
          <w:rFonts w:hint="eastAsia"/>
        </w:rPr>
        <w:t>ВАРИАЦИОННЫЙ</w:t>
      </w:r>
      <w:r>
        <w:t xml:space="preserve"> </w:t>
      </w:r>
      <w:r>
        <w:rPr>
          <w:rFonts w:hint="eastAsia"/>
        </w:rPr>
        <w:t>МЕТОД</w:t>
      </w:r>
      <w:r>
        <w:t xml:space="preserve"> </w:t>
      </w:r>
      <w:r>
        <w:rPr>
          <w:rFonts w:hint="eastAsia"/>
        </w:rPr>
        <w:t>ПОСТРОЕНИЯ</w:t>
      </w:r>
      <w:r>
        <w:t xml:space="preserve"> </w:t>
      </w:r>
      <w:r>
        <w:rPr>
          <w:rFonts w:hint="eastAsia"/>
        </w:rPr>
        <w:t>ПРОСТРАНСТВЕННОЙ</w:t>
      </w:r>
      <w:r>
        <w:t xml:space="preserve"> </w:t>
      </w:r>
      <w:r>
        <w:rPr>
          <w:rFonts w:hint="eastAsia"/>
        </w:rPr>
        <w:t>СТРУКТУРЫ</w:t>
      </w:r>
      <w:r>
        <w:t xml:space="preserve"> </w:t>
      </w:r>
      <w:r>
        <w:rPr>
          <w:rFonts w:hint="eastAsia"/>
        </w:rPr>
        <w:t>СЦЕНЫ</w:t>
      </w:r>
    </w:p>
    <w:p w14:paraId="4C9780AF" w14:textId="77777777" w:rsidR="0074458D" w:rsidRDefault="0074458D" w:rsidP="0074458D"/>
    <w:p w14:paraId="6B30A5EB" w14:textId="77777777" w:rsidR="0074458D" w:rsidRDefault="0074458D" w:rsidP="0074458D">
      <w:r>
        <w:t xml:space="preserve">2.1. </w:t>
      </w:r>
      <w:r>
        <w:rPr>
          <w:rFonts w:hint="eastAsia"/>
        </w:rPr>
        <w:t>Вариационная</w:t>
      </w:r>
      <w:r>
        <w:t xml:space="preserve"> </w:t>
      </w:r>
      <w:r>
        <w:rPr>
          <w:rFonts w:hint="eastAsia"/>
        </w:rPr>
        <w:t>модель</w:t>
      </w:r>
      <w:r>
        <w:t xml:space="preserve"> </w:t>
      </w:r>
      <w:r>
        <w:rPr>
          <w:rFonts w:hint="eastAsia"/>
        </w:rPr>
        <w:t>пространственной</w:t>
      </w:r>
      <w:r>
        <w:t xml:space="preserve"> </w:t>
      </w:r>
      <w:r>
        <w:rPr>
          <w:rFonts w:hint="eastAsia"/>
        </w:rPr>
        <w:t>реконструкции</w:t>
      </w:r>
    </w:p>
    <w:p w14:paraId="445A1B3C" w14:textId="77777777" w:rsidR="0074458D" w:rsidRDefault="0074458D" w:rsidP="0074458D"/>
    <w:p w14:paraId="4FD3B82B" w14:textId="77777777" w:rsidR="0074458D" w:rsidRDefault="0074458D" w:rsidP="0074458D">
      <w:r>
        <w:lastRenderedPageBreak/>
        <w:t xml:space="preserve">2.2. </w:t>
      </w:r>
      <w:r>
        <w:rPr>
          <w:rFonts w:hint="eastAsia"/>
        </w:rPr>
        <w:t>Вычисление</w:t>
      </w:r>
      <w:r>
        <w:t xml:space="preserve"> </w:t>
      </w:r>
      <w:r>
        <w:rPr>
          <w:rFonts w:hint="eastAsia"/>
        </w:rPr>
        <w:t>оптического</w:t>
      </w:r>
      <w:r>
        <w:t xml:space="preserve"> </w:t>
      </w:r>
      <w:r>
        <w:rPr>
          <w:rFonts w:hint="eastAsia"/>
        </w:rPr>
        <w:t>потока</w:t>
      </w:r>
    </w:p>
    <w:p w14:paraId="084D2EA1" w14:textId="77777777" w:rsidR="0074458D" w:rsidRDefault="0074458D" w:rsidP="0074458D"/>
    <w:p w14:paraId="14028446" w14:textId="77777777" w:rsidR="0074458D" w:rsidRDefault="0074458D" w:rsidP="0074458D">
      <w:r>
        <w:t xml:space="preserve">2.3. </w:t>
      </w:r>
      <w:r>
        <w:rPr>
          <w:rFonts w:hint="eastAsia"/>
        </w:rPr>
        <w:t>Вычисление</w:t>
      </w:r>
      <w:r>
        <w:t xml:space="preserve"> </w:t>
      </w:r>
      <w:r>
        <w:rPr>
          <w:rFonts w:hint="eastAsia"/>
        </w:rPr>
        <w:t>фундаментальной</w:t>
      </w:r>
      <w:r>
        <w:t xml:space="preserve"> </w:t>
      </w:r>
      <w:r>
        <w:rPr>
          <w:rFonts w:hint="eastAsia"/>
        </w:rPr>
        <w:t>матрицы</w:t>
      </w:r>
    </w:p>
    <w:p w14:paraId="3F99243B" w14:textId="77777777" w:rsidR="0074458D" w:rsidRDefault="0074458D" w:rsidP="0074458D"/>
    <w:p w14:paraId="710FCB1D" w14:textId="77777777" w:rsidR="0074458D" w:rsidRDefault="0074458D" w:rsidP="0074458D">
      <w:r>
        <w:t xml:space="preserve">2.4. </w:t>
      </w:r>
      <w:r>
        <w:rPr>
          <w:rFonts w:hint="eastAsia"/>
        </w:rPr>
        <w:t>Вычисление</w:t>
      </w:r>
      <w:r>
        <w:t xml:space="preserve"> </w:t>
      </w:r>
      <w:r>
        <w:rPr>
          <w:rFonts w:hint="eastAsia"/>
        </w:rPr>
        <w:t>пространственной</w:t>
      </w:r>
      <w:r>
        <w:t xml:space="preserve"> </w:t>
      </w:r>
      <w:r>
        <w:rPr>
          <w:rFonts w:hint="eastAsia"/>
        </w:rPr>
        <w:t>структуры</w:t>
      </w:r>
      <w:r>
        <w:t xml:space="preserve"> </w:t>
      </w:r>
      <w:r>
        <w:rPr>
          <w:rFonts w:hint="eastAsia"/>
        </w:rPr>
        <w:t>сцены</w:t>
      </w:r>
    </w:p>
    <w:p w14:paraId="05F01605" w14:textId="77777777" w:rsidR="0074458D" w:rsidRDefault="0074458D" w:rsidP="0074458D"/>
    <w:p w14:paraId="6689624E" w14:textId="77777777" w:rsidR="0074458D" w:rsidRDefault="0074458D" w:rsidP="0074458D">
      <w:r>
        <w:t xml:space="preserve">2.5. </w:t>
      </w:r>
      <w:r>
        <w:rPr>
          <w:rFonts w:hint="eastAsia"/>
        </w:rPr>
        <w:t>Алгоритм</w:t>
      </w:r>
      <w:r>
        <w:t xml:space="preserve"> </w:t>
      </w:r>
      <w:r>
        <w:rPr>
          <w:rFonts w:hint="eastAsia"/>
        </w:rPr>
        <w:t>построения</w:t>
      </w:r>
      <w:r>
        <w:t xml:space="preserve"> </w:t>
      </w:r>
      <w:r>
        <w:rPr>
          <w:rFonts w:hint="eastAsia"/>
        </w:rPr>
        <w:t>пространственной</w:t>
      </w:r>
      <w:r>
        <w:t xml:space="preserve"> </w:t>
      </w:r>
      <w:r>
        <w:rPr>
          <w:rFonts w:hint="eastAsia"/>
        </w:rPr>
        <w:t>структуры</w:t>
      </w:r>
      <w:r>
        <w:t xml:space="preserve"> </w:t>
      </w:r>
      <w:r>
        <w:rPr>
          <w:rFonts w:hint="eastAsia"/>
        </w:rPr>
        <w:t>сцены</w:t>
      </w:r>
    </w:p>
    <w:p w14:paraId="3F8D35C9" w14:textId="77777777" w:rsidR="0074458D" w:rsidRDefault="0074458D" w:rsidP="0074458D"/>
    <w:p w14:paraId="275525A1" w14:textId="77777777" w:rsidR="0074458D" w:rsidRDefault="0074458D" w:rsidP="0074458D">
      <w:r>
        <w:rPr>
          <w:rFonts w:hint="eastAsia"/>
        </w:rPr>
        <w:t>Основные</w:t>
      </w:r>
      <w:r>
        <w:t xml:space="preserve"> </w:t>
      </w:r>
      <w:r>
        <w:rPr>
          <w:rFonts w:hint="eastAsia"/>
        </w:rPr>
        <w:t>результаты</w:t>
      </w:r>
    </w:p>
    <w:p w14:paraId="08916184" w14:textId="77777777" w:rsidR="0074458D" w:rsidRDefault="0074458D" w:rsidP="0074458D"/>
    <w:p w14:paraId="4C56B821" w14:textId="77777777" w:rsidR="0074458D" w:rsidRDefault="0074458D" w:rsidP="0074458D">
      <w:r>
        <w:t xml:space="preserve">3. </w:t>
      </w:r>
      <w:r>
        <w:rPr>
          <w:rFonts w:hint="eastAsia"/>
        </w:rPr>
        <w:t>РЕГУЛЯРИЗАЦИЯ</w:t>
      </w:r>
      <w:r>
        <w:t xml:space="preserve"> </w:t>
      </w:r>
      <w:r>
        <w:rPr>
          <w:rFonts w:hint="eastAsia"/>
        </w:rPr>
        <w:t>И</w:t>
      </w:r>
      <w:r>
        <w:t xml:space="preserve"> </w:t>
      </w:r>
      <w:r>
        <w:rPr>
          <w:rFonts w:hint="eastAsia"/>
        </w:rPr>
        <w:t>АППРОКСИМАЦИЯ</w:t>
      </w:r>
      <w:r>
        <w:t xml:space="preserve"> </w:t>
      </w:r>
      <w:r>
        <w:rPr>
          <w:rFonts w:hint="eastAsia"/>
        </w:rPr>
        <w:t>ПРОСТРАНСТВЕННОЙ</w:t>
      </w:r>
      <w:r>
        <w:t xml:space="preserve"> </w:t>
      </w:r>
      <w:r>
        <w:rPr>
          <w:rFonts w:hint="eastAsia"/>
        </w:rPr>
        <w:t>СТРУКУРЫ</w:t>
      </w:r>
      <w:r>
        <w:t xml:space="preserve"> </w:t>
      </w:r>
      <w:r>
        <w:rPr>
          <w:rFonts w:hint="eastAsia"/>
        </w:rPr>
        <w:t>СЦЕНЫ</w:t>
      </w:r>
    </w:p>
    <w:p w14:paraId="35E2A627" w14:textId="77777777" w:rsidR="0074458D" w:rsidRDefault="0074458D" w:rsidP="0074458D"/>
    <w:p w14:paraId="530CE9AD" w14:textId="77777777" w:rsidR="0074458D" w:rsidRDefault="0074458D" w:rsidP="0074458D">
      <w:r>
        <w:t xml:space="preserve">3.1. </w:t>
      </w:r>
      <w:r>
        <w:rPr>
          <w:rFonts w:hint="eastAsia"/>
        </w:rPr>
        <w:t>Регуляризация</w:t>
      </w:r>
      <w:r>
        <w:t xml:space="preserve"> </w:t>
      </w:r>
      <w:r>
        <w:rPr>
          <w:rFonts w:hint="eastAsia"/>
        </w:rPr>
        <w:t>реконструируемой</w:t>
      </w:r>
      <w:r>
        <w:t xml:space="preserve"> </w:t>
      </w:r>
      <w:r>
        <w:rPr>
          <w:rFonts w:hint="eastAsia"/>
        </w:rPr>
        <w:t>поверхности</w:t>
      </w:r>
    </w:p>
    <w:p w14:paraId="316D84F0" w14:textId="77777777" w:rsidR="0074458D" w:rsidRDefault="0074458D" w:rsidP="0074458D"/>
    <w:p w14:paraId="5191C507" w14:textId="77777777" w:rsidR="0074458D" w:rsidRDefault="0074458D" w:rsidP="0074458D">
      <w:r>
        <w:t xml:space="preserve">3.2. </w:t>
      </w:r>
      <w:r>
        <w:rPr>
          <w:rFonts w:hint="eastAsia"/>
        </w:rPr>
        <w:t>Алгоритм</w:t>
      </w:r>
      <w:r>
        <w:t xml:space="preserve"> </w:t>
      </w:r>
      <w:r>
        <w:rPr>
          <w:rFonts w:hint="eastAsia"/>
        </w:rPr>
        <w:t>построения</w:t>
      </w:r>
      <w:r>
        <w:t xml:space="preserve"> </w:t>
      </w:r>
      <w:r>
        <w:rPr>
          <w:rFonts w:hint="eastAsia"/>
        </w:rPr>
        <w:t>пространственной</w:t>
      </w:r>
      <w:r>
        <w:t xml:space="preserve"> </w:t>
      </w:r>
      <w:r>
        <w:rPr>
          <w:rFonts w:hint="eastAsia"/>
        </w:rPr>
        <w:t>структуры</w:t>
      </w:r>
      <w:r>
        <w:t xml:space="preserve"> </w:t>
      </w:r>
      <w:r>
        <w:rPr>
          <w:rFonts w:hint="eastAsia"/>
        </w:rPr>
        <w:t>сцены</w:t>
      </w:r>
      <w:r>
        <w:t xml:space="preserve"> </w:t>
      </w:r>
      <w:r>
        <w:rPr>
          <w:rFonts w:hint="eastAsia"/>
        </w:rPr>
        <w:t>с</w:t>
      </w:r>
      <w:r>
        <w:t xml:space="preserve"> </w:t>
      </w:r>
      <w:r>
        <w:rPr>
          <w:rFonts w:hint="eastAsia"/>
        </w:rPr>
        <w:t>учетом</w:t>
      </w:r>
      <w:r>
        <w:t xml:space="preserve"> </w:t>
      </w:r>
      <w:r>
        <w:rPr>
          <w:rFonts w:hint="eastAsia"/>
        </w:rPr>
        <w:t>регуляризации</w:t>
      </w:r>
      <w:r>
        <w:t xml:space="preserve"> </w:t>
      </w:r>
      <w:r>
        <w:rPr>
          <w:rFonts w:hint="eastAsia"/>
        </w:rPr>
        <w:t>поверхности</w:t>
      </w:r>
    </w:p>
    <w:p w14:paraId="60406F37" w14:textId="77777777" w:rsidR="0074458D" w:rsidRDefault="0074458D" w:rsidP="0074458D"/>
    <w:p w14:paraId="22F76A5F" w14:textId="77777777" w:rsidR="0074458D" w:rsidRDefault="0074458D" w:rsidP="0074458D">
      <w:r>
        <w:t xml:space="preserve">3.3. </w:t>
      </w:r>
      <w:r>
        <w:rPr>
          <w:rFonts w:hint="eastAsia"/>
        </w:rPr>
        <w:t>Аппроксимация</w:t>
      </w:r>
      <w:r>
        <w:t xml:space="preserve"> </w:t>
      </w:r>
      <w:r>
        <w:rPr>
          <w:rFonts w:hint="eastAsia"/>
        </w:rPr>
        <w:t>поверхности</w:t>
      </w:r>
      <w:r>
        <w:t xml:space="preserve"> </w:t>
      </w:r>
      <w:r>
        <w:rPr>
          <w:rFonts w:hint="eastAsia"/>
        </w:rPr>
        <w:t>реконструируемой</w:t>
      </w:r>
      <w:r>
        <w:t xml:space="preserve"> </w:t>
      </w:r>
      <w:r>
        <w:rPr>
          <w:rFonts w:hint="eastAsia"/>
        </w:rPr>
        <w:t>сцены</w:t>
      </w:r>
    </w:p>
    <w:p w14:paraId="08B88CBE" w14:textId="77777777" w:rsidR="0074458D" w:rsidRDefault="0074458D" w:rsidP="0074458D"/>
    <w:p w14:paraId="2AFBFA6A" w14:textId="77777777" w:rsidR="0074458D" w:rsidRDefault="0074458D" w:rsidP="0074458D">
      <w:r>
        <w:t xml:space="preserve">3.4. </w:t>
      </w:r>
      <w:r>
        <w:rPr>
          <w:rFonts w:hint="eastAsia"/>
        </w:rPr>
        <w:t>Алгоритм</w:t>
      </w:r>
      <w:r>
        <w:t xml:space="preserve"> </w:t>
      </w:r>
      <w:r>
        <w:rPr>
          <w:rFonts w:hint="eastAsia"/>
        </w:rPr>
        <w:t>аппроксимации</w:t>
      </w:r>
      <w:r>
        <w:t xml:space="preserve"> </w:t>
      </w:r>
      <w:r>
        <w:rPr>
          <w:rFonts w:hint="eastAsia"/>
        </w:rPr>
        <w:t>структуры</w:t>
      </w:r>
      <w:r>
        <w:t xml:space="preserve"> </w:t>
      </w:r>
      <w:r>
        <w:rPr>
          <w:rFonts w:hint="eastAsia"/>
        </w:rPr>
        <w:t>сцены</w:t>
      </w:r>
    </w:p>
    <w:p w14:paraId="1FC2807D" w14:textId="77777777" w:rsidR="0074458D" w:rsidRDefault="0074458D" w:rsidP="0074458D"/>
    <w:p w14:paraId="03C7F5EF" w14:textId="77777777" w:rsidR="0074458D" w:rsidRDefault="0074458D" w:rsidP="0074458D">
      <w:r>
        <w:t xml:space="preserve">3.5. </w:t>
      </w:r>
      <w:r>
        <w:rPr>
          <w:rFonts w:hint="eastAsia"/>
        </w:rPr>
        <w:t>Оценка</w:t>
      </w:r>
      <w:r>
        <w:t xml:space="preserve"> </w:t>
      </w:r>
      <w:r>
        <w:rPr>
          <w:rFonts w:hint="eastAsia"/>
        </w:rPr>
        <w:t>точностных</w:t>
      </w:r>
      <w:r>
        <w:t xml:space="preserve"> </w:t>
      </w:r>
      <w:r>
        <w:rPr>
          <w:rFonts w:hint="eastAsia"/>
        </w:rPr>
        <w:t>характеристик</w:t>
      </w:r>
      <w:r>
        <w:t xml:space="preserve"> </w:t>
      </w:r>
      <w:r>
        <w:rPr>
          <w:rFonts w:hint="eastAsia"/>
        </w:rPr>
        <w:t>пространственной</w:t>
      </w:r>
      <w:r>
        <w:t xml:space="preserve"> </w:t>
      </w:r>
      <w:r>
        <w:rPr>
          <w:rFonts w:hint="eastAsia"/>
        </w:rPr>
        <w:t>реконструкции</w:t>
      </w:r>
      <w:r>
        <w:t xml:space="preserve">... 94 </w:t>
      </w:r>
      <w:r>
        <w:rPr>
          <w:rFonts w:hint="eastAsia"/>
        </w:rPr>
        <w:t>Основные</w:t>
      </w:r>
      <w:r>
        <w:t xml:space="preserve"> </w:t>
      </w:r>
      <w:r>
        <w:rPr>
          <w:rFonts w:hint="eastAsia"/>
        </w:rPr>
        <w:t>результаты</w:t>
      </w:r>
    </w:p>
    <w:p w14:paraId="29327FFB" w14:textId="77777777" w:rsidR="0074458D" w:rsidRDefault="0074458D" w:rsidP="0074458D"/>
    <w:p w14:paraId="116495D4" w14:textId="77777777" w:rsidR="0074458D" w:rsidRDefault="0074458D" w:rsidP="0074458D">
      <w:r>
        <w:t xml:space="preserve">4. </w:t>
      </w:r>
      <w:r>
        <w:rPr>
          <w:rFonts w:hint="eastAsia"/>
        </w:rPr>
        <w:t>ЭКСПЕРИМЕНТАЛЬНЫЕ</w:t>
      </w:r>
      <w:r>
        <w:t xml:space="preserve"> </w:t>
      </w:r>
      <w:r>
        <w:rPr>
          <w:rFonts w:hint="eastAsia"/>
        </w:rPr>
        <w:t>ИССЛЕДОВАНИЯ</w:t>
      </w:r>
      <w:r>
        <w:t xml:space="preserve"> </w:t>
      </w:r>
      <w:r>
        <w:rPr>
          <w:rFonts w:hint="eastAsia"/>
        </w:rPr>
        <w:t>ТОЧНОСТНЫХ</w:t>
      </w:r>
      <w:r>
        <w:t xml:space="preserve"> </w:t>
      </w:r>
      <w:r>
        <w:rPr>
          <w:rFonts w:hint="eastAsia"/>
        </w:rPr>
        <w:t>ХАРАКТЕРИСТИК</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ПРОСТРАНСТВЕННОЙ</w:t>
      </w:r>
      <w:r>
        <w:t xml:space="preserve"> </w:t>
      </w:r>
      <w:r>
        <w:rPr>
          <w:rFonts w:hint="eastAsia"/>
        </w:rPr>
        <w:t>РЕКОНСТРУКЦИИ</w:t>
      </w:r>
      <w:r>
        <w:t xml:space="preserve"> </w:t>
      </w:r>
      <w:r>
        <w:rPr>
          <w:rFonts w:hint="eastAsia"/>
        </w:rPr>
        <w:t>СЦЕНЫ</w:t>
      </w:r>
    </w:p>
    <w:p w14:paraId="5AD4B118" w14:textId="77777777" w:rsidR="0074458D" w:rsidRDefault="0074458D" w:rsidP="0074458D"/>
    <w:p w14:paraId="2C9ABFB6" w14:textId="77777777" w:rsidR="0074458D" w:rsidRDefault="0074458D" w:rsidP="0074458D">
      <w:r>
        <w:t xml:space="preserve">4.1. </w:t>
      </w:r>
      <w:r>
        <w:rPr>
          <w:rFonts w:hint="eastAsia"/>
        </w:rPr>
        <w:t>Разработка</w:t>
      </w:r>
      <w:r>
        <w:t xml:space="preserve"> </w:t>
      </w:r>
      <w:r>
        <w:rPr>
          <w:rFonts w:hint="eastAsia"/>
        </w:rPr>
        <w:t>аппаратно</w:t>
      </w:r>
      <w:r>
        <w:t>-</w:t>
      </w:r>
      <w:r>
        <w:rPr>
          <w:rFonts w:hint="eastAsia"/>
        </w:rPr>
        <w:t>программного</w:t>
      </w:r>
      <w:r>
        <w:t xml:space="preserve"> </w:t>
      </w:r>
      <w:r>
        <w:rPr>
          <w:rFonts w:hint="eastAsia"/>
        </w:rPr>
        <w:t>стенда</w:t>
      </w:r>
    </w:p>
    <w:p w14:paraId="47B9625D" w14:textId="77777777" w:rsidR="0074458D" w:rsidRDefault="0074458D" w:rsidP="0074458D"/>
    <w:p w14:paraId="2DFF5AEF" w14:textId="77777777" w:rsidR="0074458D" w:rsidRDefault="0074458D" w:rsidP="0074458D">
      <w:r>
        <w:lastRenderedPageBreak/>
        <w:t xml:space="preserve">4.2. </w:t>
      </w:r>
      <w:r>
        <w:rPr>
          <w:rFonts w:hint="eastAsia"/>
        </w:rPr>
        <w:t>Распараллеливание</w:t>
      </w:r>
      <w:r>
        <w:t xml:space="preserve"> </w:t>
      </w:r>
      <w:r>
        <w:rPr>
          <w:rFonts w:hint="eastAsia"/>
        </w:rPr>
        <w:t>вычислений</w:t>
      </w:r>
    </w:p>
    <w:p w14:paraId="385051CD" w14:textId="77777777" w:rsidR="0074458D" w:rsidRDefault="0074458D" w:rsidP="0074458D"/>
    <w:p w14:paraId="7C5EEA2E" w14:textId="77777777" w:rsidR="0074458D" w:rsidRDefault="0074458D" w:rsidP="0074458D">
      <w:r>
        <w:t xml:space="preserve">4.3. </w:t>
      </w:r>
      <w:r>
        <w:rPr>
          <w:rFonts w:hint="eastAsia"/>
        </w:rPr>
        <w:t>Организация</w:t>
      </w:r>
      <w:r>
        <w:t xml:space="preserve"> </w:t>
      </w:r>
      <w:r>
        <w:rPr>
          <w:rFonts w:hint="eastAsia"/>
        </w:rPr>
        <w:t>вычислительного</w:t>
      </w:r>
      <w:r>
        <w:t xml:space="preserve"> </w:t>
      </w:r>
      <w:r>
        <w:rPr>
          <w:rFonts w:hint="eastAsia"/>
        </w:rPr>
        <w:t>процесса</w:t>
      </w:r>
    </w:p>
    <w:p w14:paraId="604AD634" w14:textId="77777777" w:rsidR="0074458D" w:rsidRDefault="0074458D" w:rsidP="0074458D"/>
    <w:p w14:paraId="32086D85" w14:textId="77777777" w:rsidR="0074458D" w:rsidRDefault="0074458D" w:rsidP="0074458D">
      <w:r>
        <w:t xml:space="preserve">4.4.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пространственной</w:t>
      </w:r>
    </w:p>
    <w:p w14:paraId="085E5EFC" w14:textId="77777777" w:rsidR="0074458D" w:rsidRDefault="0074458D" w:rsidP="0074458D"/>
    <w:p w14:paraId="276EB0F5" w14:textId="77777777" w:rsidR="0074458D" w:rsidRDefault="0074458D" w:rsidP="0074458D">
      <w:r>
        <w:rPr>
          <w:rFonts w:hint="eastAsia"/>
        </w:rPr>
        <w:t>реконструкции</w:t>
      </w:r>
      <w:r>
        <w:t xml:space="preserve"> </w:t>
      </w:r>
      <w:r>
        <w:rPr>
          <w:rFonts w:hint="eastAsia"/>
        </w:rPr>
        <w:t>сцены</w:t>
      </w:r>
    </w:p>
    <w:p w14:paraId="5C875E73" w14:textId="77777777" w:rsidR="0074458D" w:rsidRDefault="0074458D" w:rsidP="0074458D"/>
    <w:p w14:paraId="503F4B80" w14:textId="77777777" w:rsidR="0074458D" w:rsidRDefault="0074458D" w:rsidP="0074458D">
      <w:r>
        <w:rPr>
          <w:rFonts w:hint="eastAsia"/>
        </w:rPr>
        <w:t>Основные</w:t>
      </w:r>
      <w:r>
        <w:t xml:space="preserve"> </w:t>
      </w:r>
      <w:r>
        <w:rPr>
          <w:rFonts w:hint="eastAsia"/>
        </w:rPr>
        <w:t>результаты</w:t>
      </w:r>
    </w:p>
    <w:p w14:paraId="274052A8" w14:textId="77777777" w:rsidR="0074458D" w:rsidRDefault="0074458D" w:rsidP="0074458D"/>
    <w:p w14:paraId="69AFB2BF" w14:textId="77777777" w:rsidR="0074458D" w:rsidRDefault="0074458D" w:rsidP="0074458D">
      <w:r>
        <w:rPr>
          <w:rFonts w:hint="eastAsia"/>
        </w:rPr>
        <w:t>ЗАКЛЮЧЕНИЕ</w:t>
      </w:r>
    </w:p>
    <w:p w14:paraId="146940AD" w14:textId="77777777" w:rsidR="0074458D" w:rsidRDefault="0074458D" w:rsidP="0074458D"/>
    <w:p w14:paraId="24E2E6EB" w14:textId="77777777" w:rsidR="0074458D" w:rsidRDefault="0074458D" w:rsidP="0074458D">
      <w:r>
        <w:rPr>
          <w:rFonts w:hint="eastAsia"/>
        </w:rPr>
        <w:t>СПИСОК</w:t>
      </w:r>
      <w:r>
        <w:t xml:space="preserve"> </w:t>
      </w:r>
      <w:r>
        <w:rPr>
          <w:rFonts w:hint="eastAsia"/>
        </w:rPr>
        <w:t>ИСПОЛЬЗОВАННЫХ</w:t>
      </w:r>
      <w:r>
        <w:t xml:space="preserve"> </w:t>
      </w:r>
      <w:r>
        <w:rPr>
          <w:rFonts w:hint="eastAsia"/>
        </w:rPr>
        <w:t>ИСТОЧНИКОВ</w:t>
      </w:r>
    </w:p>
    <w:p w14:paraId="2FC19672" w14:textId="77777777" w:rsidR="0074458D" w:rsidRDefault="0074458D" w:rsidP="0074458D"/>
    <w:p w14:paraId="34E27B64" w14:textId="30B55B6C" w:rsidR="0074458D" w:rsidRPr="0074458D" w:rsidRDefault="0074458D" w:rsidP="0074458D">
      <w:r>
        <w:rPr>
          <w:rFonts w:hint="eastAsia"/>
        </w:rPr>
        <w:t>ПРИЛОЖЕНИЯ</w:t>
      </w:r>
    </w:p>
    <w:sectPr w:rsidR="0074458D" w:rsidRPr="0074458D" w:rsidSect="00AA18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EE90" w14:textId="77777777" w:rsidR="00AA1865" w:rsidRDefault="00AA1865">
      <w:pPr>
        <w:spacing w:after="0" w:line="240" w:lineRule="auto"/>
      </w:pPr>
      <w:r>
        <w:separator/>
      </w:r>
    </w:p>
  </w:endnote>
  <w:endnote w:type="continuationSeparator" w:id="0">
    <w:p w14:paraId="031ED2DA" w14:textId="77777777" w:rsidR="00AA1865" w:rsidRDefault="00AA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42B7" w14:textId="77777777" w:rsidR="00AA1865" w:rsidRDefault="00AA1865"/>
    <w:p w14:paraId="40B55094" w14:textId="77777777" w:rsidR="00AA1865" w:rsidRDefault="00AA1865"/>
    <w:p w14:paraId="06E11F67" w14:textId="77777777" w:rsidR="00AA1865" w:rsidRDefault="00AA1865"/>
    <w:p w14:paraId="057E5989" w14:textId="77777777" w:rsidR="00AA1865" w:rsidRDefault="00AA1865"/>
    <w:p w14:paraId="5B3D8933" w14:textId="77777777" w:rsidR="00AA1865" w:rsidRDefault="00AA1865"/>
    <w:p w14:paraId="62C55EB7" w14:textId="77777777" w:rsidR="00AA1865" w:rsidRDefault="00AA1865"/>
    <w:p w14:paraId="48CF6F9E" w14:textId="77777777" w:rsidR="00AA1865" w:rsidRDefault="00AA18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E0C158" wp14:editId="276653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EF71" w14:textId="77777777" w:rsidR="00AA1865" w:rsidRDefault="00AA18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E0C1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93EF71" w14:textId="77777777" w:rsidR="00AA1865" w:rsidRDefault="00AA18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9D1C5" w14:textId="77777777" w:rsidR="00AA1865" w:rsidRDefault="00AA1865"/>
    <w:p w14:paraId="02F15673" w14:textId="77777777" w:rsidR="00AA1865" w:rsidRDefault="00AA1865"/>
    <w:p w14:paraId="7F8E321F" w14:textId="77777777" w:rsidR="00AA1865" w:rsidRDefault="00AA18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AE1718" wp14:editId="00B8BA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04EC" w14:textId="77777777" w:rsidR="00AA1865" w:rsidRDefault="00AA1865"/>
                          <w:p w14:paraId="4E1FB66F" w14:textId="77777777" w:rsidR="00AA1865" w:rsidRDefault="00AA18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E17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4E04EC" w14:textId="77777777" w:rsidR="00AA1865" w:rsidRDefault="00AA1865"/>
                    <w:p w14:paraId="4E1FB66F" w14:textId="77777777" w:rsidR="00AA1865" w:rsidRDefault="00AA18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25BFE2" w14:textId="77777777" w:rsidR="00AA1865" w:rsidRDefault="00AA1865"/>
    <w:p w14:paraId="7C3F0BCD" w14:textId="77777777" w:rsidR="00AA1865" w:rsidRDefault="00AA1865">
      <w:pPr>
        <w:rPr>
          <w:sz w:val="2"/>
          <w:szCs w:val="2"/>
        </w:rPr>
      </w:pPr>
    </w:p>
    <w:p w14:paraId="19B4BB59" w14:textId="77777777" w:rsidR="00AA1865" w:rsidRDefault="00AA1865"/>
    <w:p w14:paraId="4584132F" w14:textId="77777777" w:rsidR="00AA1865" w:rsidRDefault="00AA1865">
      <w:pPr>
        <w:spacing w:after="0" w:line="240" w:lineRule="auto"/>
      </w:pPr>
    </w:p>
  </w:footnote>
  <w:footnote w:type="continuationSeparator" w:id="0">
    <w:p w14:paraId="273E0B09" w14:textId="77777777" w:rsidR="00AA1865" w:rsidRDefault="00AA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865"/>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14492</TotalTime>
  <Pages>3</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1557</cp:revision>
  <cp:lastPrinted>2009-02-06T05:36:00Z</cp:lastPrinted>
  <dcterms:created xsi:type="dcterms:W3CDTF">2024-01-07T13:43:00Z</dcterms:created>
  <dcterms:modified xsi:type="dcterms:W3CDTF">2024-01-31T13:39:00Z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