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688B" w14:textId="77777777" w:rsidR="003324A6" w:rsidRDefault="003324A6" w:rsidP="003324A6">
      <w:pPr>
        <w:pStyle w:val="afffffffffffffffffffffffffff5"/>
        <w:rPr>
          <w:rFonts w:ascii="Verdana" w:hAnsi="Verdana"/>
          <w:color w:val="000000"/>
          <w:sz w:val="21"/>
          <w:szCs w:val="21"/>
        </w:rPr>
      </w:pPr>
      <w:r>
        <w:rPr>
          <w:rFonts w:ascii="Helvetica" w:hAnsi="Helvetica" w:cs="Helvetica"/>
          <w:b/>
          <w:bCs w:val="0"/>
          <w:color w:val="222222"/>
          <w:sz w:val="21"/>
          <w:szCs w:val="21"/>
        </w:rPr>
        <w:t>Пронякина, Елизавета Дмитриевна.</w:t>
      </w:r>
    </w:p>
    <w:p w14:paraId="79A84926" w14:textId="77777777" w:rsidR="003324A6" w:rsidRDefault="003324A6" w:rsidP="003324A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Трансформация моделей либеральной и социальной демократии в условиях глобализации: сравнительный анализ США и Скандинавских </w:t>
      </w:r>
      <w:proofErr w:type="gramStart"/>
      <w:r>
        <w:rPr>
          <w:rFonts w:ascii="Helvetica" w:hAnsi="Helvetica" w:cs="Helvetica"/>
          <w:caps/>
          <w:color w:val="222222"/>
          <w:sz w:val="21"/>
          <w:szCs w:val="21"/>
        </w:rPr>
        <w:t>стран :</w:t>
      </w:r>
      <w:proofErr w:type="gramEnd"/>
      <w:r>
        <w:rPr>
          <w:rFonts w:ascii="Helvetica" w:hAnsi="Helvetica" w:cs="Helvetica"/>
          <w:caps/>
          <w:color w:val="222222"/>
          <w:sz w:val="21"/>
          <w:szCs w:val="21"/>
        </w:rPr>
        <w:t xml:space="preserve"> диссертация ... кандидата политических наук : 23.00.03 / Пронякина Елизавета Дмитриевна; [Место защиты: С.-Петерб. гос. ун-т]. - Санкт-Петербург, 2013. - 160 с.</w:t>
      </w:r>
    </w:p>
    <w:p w14:paraId="480B40E6" w14:textId="77777777" w:rsidR="003324A6" w:rsidRDefault="003324A6" w:rsidP="003324A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Пронякина, Елизавета Дмитриевна</w:t>
      </w:r>
    </w:p>
    <w:p w14:paraId="72C58866"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F0EB0E2"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A4A373"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и эмпирические модели демократии</w:t>
      </w:r>
    </w:p>
    <w:p w14:paraId="741F21FB"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Демократия как объект изучения политической науки</w:t>
      </w:r>
    </w:p>
    <w:p w14:paraId="696784A8"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Американский либерализм и либеральная демократия в США</w:t>
      </w:r>
    </w:p>
    <w:p w14:paraId="4358FF37"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Демократический социализм и социальная демократия в Скандинавских странах</w:t>
      </w:r>
    </w:p>
    <w:p w14:paraId="4843C72F"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Демократические модели в условиях глобализации</w:t>
      </w:r>
    </w:p>
    <w:p w14:paraId="6B3D269F"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Демократия и вызовы глобализации</w:t>
      </w:r>
    </w:p>
    <w:p w14:paraId="23FF85B8"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Кризис и трансформация либеральной модели демократии в США</w:t>
      </w:r>
    </w:p>
    <w:p w14:paraId="1CB9A34F"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Трансформация социальной демократии в Скандинавии в условиях</w:t>
      </w:r>
    </w:p>
    <w:p w14:paraId="18BAE1C6"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глобализации</w:t>
      </w:r>
    </w:p>
    <w:p w14:paraId="547414C3"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44D60A6"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278171AF" w14:textId="77777777" w:rsidR="003324A6" w:rsidRDefault="003324A6" w:rsidP="003324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7F7E111E" w:rsidR="00BD642D" w:rsidRPr="003324A6" w:rsidRDefault="00BD642D" w:rsidP="003324A6"/>
    <w:sectPr w:rsidR="00BD642D" w:rsidRPr="003324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11F9" w14:textId="77777777" w:rsidR="003E3515" w:rsidRDefault="003E3515">
      <w:pPr>
        <w:spacing w:after="0" w:line="240" w:lineRule="auto"/>
      </w:pPr>
      <w:r>
        <w:separator/>
      </w:r>
    </w:p>
  </w:endnote>
  <w:endnote w:type="continuationSeparator" w:id="0">
    <w:p w14:paraId="5298222F" w14:textId="77777777" w:rsidR="003E3515" w:rsidRDefault="003E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C13B" w14:textId="77777777" w:rsidR="003E3515" w:rsidRDefault="003E3515"/>
    <w:p w14:paraId="2583A570" w14:textId="77777777" w:rsidR="003E3515" w:rsidRDefault="003E3515"/>
    <w:p w14:paraId="466E8B96" w14:textId="77777777" w:rsidR="003E3515" w:rsidRDefault="003E3515"/>
    <w:p w14:paraId="19EDC16D" w14:textId="77777777" w:rsidR="003E3515" w:rsidRDefault="003E3515"/>
    <w:p w14:paraId="51223475" w14:textId="77777777" w:rsidR="003E3515" w:rsidRDefault="003E3515"/>
    <w:p w14:paraId="28435FBF" w14:textId="77777777" w:rsidR="003E3515" w:rsidRDefault="003E3515"/>
    <w:p w14:paraId="3BBCE3CD" w14:textId="77777777" w:rsidR="003E3515" w:rsidRDefault="003E35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9692AE" wp14:editId="3F85F3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9944" w14:textId="77777777" w:rsidR="003E3515" w:rsidRDefault="003E35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692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9E9944" w14:textId="77777777" w:rsidR="003E3515" w:rsidRDefault="003E35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7BF8E7" w14:textId="77777777" w:rsidR="003E3515" w:rsidRDefault="003E3515"/>
    <w:p w14:paraId="2708900F" w14:textId="77777777" w:rsidR="003E3515" w:rsidRDefault="003E3515"/>
    <w:p w14:paraId="0E8B56A2" w14:textId="77777777" w:rsidR="003E3515" w:rsidRDefault="003E35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EAC4D4" wp14:editId="198DBF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6A34" w14:textId="77777777" w:rsidR="003E3515" w:rsidRDefault="003E3515"/>
                          <w:p w14:paraId="4ED720E2" w14:textId="77777777" w:rsidR="003E3515" w:rsidRDefault="003E35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EAC4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606A34" w14:textId="77777777" w:rsidR="003E3515" w:rsidRDefault="003E3515"/>
                    <w:p w14:paraId="4ED720E2" w14:textId="77777777" w:rsidR="003E3515" w:rsidRDefault="003E35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874DC3" w14:textId="77777777" w:rsidR="003E3515" w:rsidRDefault="003E3515"/>
    <w:p w14:paraId="6BBEDB33" w14:textId="77777777" w:rsidR="003E3515" w:rsidRDefault="003E3515">
      <w:pPr>
        <w:rPr>
          <w:sz w:val="2"/>
          <w:szCs w:val="2"/>
        </w:rPr>
      </w:pPr>
    </w:p>
    <w:p w14:paraId="13EC178F" w14:textId="77777777" w:rsidR="003E3515" w:rsidRDefault="003E3515"/>
    <w:p w14:paraId="63508F4E" w14:textId="77777777" w:rsidR="003E3515" w:rsidRDefault="003E3515">
      <w:pPr>
        <w:spacing w:after="0" w:line="240" w:lineRule="auto"/>
      </w:pPr>
    </w:p>
  </w:footnote>
  <w:footnote w:type="continuationSeparator" w:id="0">
    <w:p w14:paraId="6CD5E5D0" w14:textId="77777777" w:rsidR="003E3515" w:rsidRDefault="003E3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15"/>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92661</TotalTime>
  <Pages>1</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cp:revision>
  <cp:lastPrinted>2009-02-06T05:36:00Z</cp:lastPrinted>
  <dcterms:created xsi:type="dcterms:W3CDTF">2024-01-07T13:43:00Z</dcterms:created>
  <dcterms:modified xsi:type="dcterms:W3CDTF">2025-05-12T20:37:00Z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