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35D6" w14:textId="5355089A" w:rsidR="00A80463" w:rsidRDefault="008106DA" w:rsidP="008106DA">
      <w:pPr>
        <w:rPr>
          <w:rFonts w:ascii="Times New Roman" w:eastAsia="Arial Unicode MS" w:hAnsi="Times New Roman" w:cs="Times New Roman"/>
          <w:b/>
          <w:bCs/>
          <w:color w:val="000000"/>
          <w:kern w:val="0"/>
          <w:sz w:val="28"/>
          <w:szCs w:val="28"/>
          <w:lang w:eastAsia="ru-RU" w:bidi="uk-UA"/>
        </w:rPr>
      </w:pPr>
      <w:r w:rsidRPr="008106DA">
        <w:rPr>
          <w:rFonts w:ascii="Times New Roman" w:eastAsia="Arial Unicode MS" w:hAnsi="Times New Roman" w:cs="Times New Roman" w:hint="eastAsia"/>
          <w:b/>
          <w:bCs/>
          <w:color w:val="000000"/>
          <w:kern w:val="0"/>
          <w:sz w:val="28"/>
          <w:szCs w:val="28"/>
          <w:lang w:eastAsia="ru-RU" w:bidi="uk-UA"/>
        </w:rPr>
        <w:t>Еникеев</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Булат</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Азатович</w:t>
      </w:r>
      <w:r>
        <w:rPr>
          <w:rFonts w:ascii="Times New Roman" w:eastAsia="Arial Unicode MS" w:hAnsi="Times New Roman" w:cs="Times New Roman" w:hint="eastAsia"/>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Повышение</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эффективности</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концевого</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фрезерования</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на</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станке</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с</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параллельной</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кинематической</w:t>
      </w:r>
      <w:r w:rsidRPr="008106DA">
        <w:rPr>
          <w:rFonts w:ascii="Times New Roman" w:eastAsia="Arial Unicode MS" w:hAnsi="Times New Roman" w:cs="Times New Roman"/>
          <w:b/>
          <w:bCs/>
          <w:color w:val="000000"/>
          <w:kern w:val="0"/>
          <w:sz w:val="28"/>
          <w:szCs w:val="28"/>
          <w:lang w:eastAsia="ru-RU" w:bidi="uk-UA"/>
        </w:rPr>
        <w:t xml:space="preserve"> </w:t>
      </w:r>
      <w:r w:rsidRPr="008106DA">
        <w:rPr>
          <w:rFonts w:ascii="Times New Roman" w:eastAsia="Arial Unicode MS" w:hAnsi="Times New Roman" w:cs="Times New Roman" w:hint="eastAsia"/>
          <w:b/>
          <w:bCs/>
          <w:color w:val="000000"/>
          <w:kern w:val="0"/>
          <w:sz w:val="28"/>
          <w:szCs w:val="28"/>
          <w:lang w:eastAsia="ru-RU" w:bidi="uk-UA"/>
        </w:rPr>
        <w:t>структурой</w:t>
      </w:r>
    </w:p>
    <w:p w14:paraId="50C996BB" w14:textId="77777777" w:rsidR="008106DA" w:rsidRDefault="008106DA" w:rsidP="008106DA">
      <w:r>
        <w:rPr>
          <w:rFonts w:hint="eastAsia"/>
        </w:rPr>
        <w:t>ОГЛАВЛЕНИЕ</w:t>
      </w:r>
      <w:r>
        <w:t xml:space="preserve"> </w:t>
      </w:r>
      <w:r>
        <w:rPr>
          <w:rFonts w:hint="eastAsia"/>
        </w:rPr>
        <w:t>ДИССЕРТАЦИИ</w:t>
      </w:r>
    </w:p>
    <w:p w14:paraId="60A86E55" w14:textId="77777777" w:rsidR="008106DA" w:rsidRDefault="008106DA" w:rsidP="008106DA">
      <w:r>
        <w:rPr>
          <w:rFonts w:hint="eastAsia"/>
        </w:rPr>
        <w:t>кандидат</w:t>
      </w:r>
      <w:r>
        <w:t xml:space="preserve"> </w:t>
      </w:r>
      <w:r>
        <w:rPr>
          <w:rFonts w:hint="eastAsia"/>
        </w:rPr>
        <w:t>наук</w:t>
      </w:r>
      <w:r>
        <w:t xml:space="preserve"> </w:t>
      </w:r>
      <w:r>
        <w:rPr>
          <w:rFonts w:hint="eastAsia"/>
        </w:rPr>
        <w:t>Еникеев</w:t>
      </w:r>
      <w:r>
        <w:t xml:space="preserve"> </w:t>
      </w:r>
      <w:r>
        <w:rPr>
          <w:rFonts w:hint="eastAsia"/>
        </w:rPr>
        <w:t>Булат</w:t>
      </w:r>
      <w:r>
        <w:t xml:space="preserve"> </w:t>
      </w:r>
      <w:r>
        <w:rPr>
          <w:rFonts w:hint="eastAsia"/>
        </w:rPr>
        <w:t>Азатович</w:t>
      </w:r>
    </w:p>
    <w:p w14:paraId="389D8A05" w14:textId="77777777" w:rsidR="008106DA" w:rsidRDefault="008106DA" w:rsidP="008106DA">
      <w:r>
        <w:rPr>
          <w:rFonts w:hint="eastAsia"/>
        </w:rPr>
        <w:t>ВВЕДЕНИЕ</w:t>
      </w:r>
    </w:p>
    <w:p w14:paraId="0EC4C52D" w14:textId="77777777" w:rsidR="008106DA" w:rsidRDefault="008106DA" w:rsidP="008106DA"/>
    <w:p w14:paraId="2DCCFD48" w14:textId="77777777" w:rsidR="008106DA" w:rsidRDefault="008106DA" w:rsidP="008106DA">
      <w:r>
        <w:rPr>
          <w:rFonts w:hint="eastAsia"/>
        </w:rPr>
        <w:t>ГЛАВА</w:t>
      </w:r>
    </w:p>
    <w:p w14:paraId="2C1D73E5" w14:textId="77777777" w:rsidR="008106DA" w:rsidRDefault="008106DA" w:rsidP="008106DA"/>
    <w:p w14:paraId="00F3EFA3" w14:textId="77777777" w:rsidR="008106DA" w:rsidRDefault="008106DA" w:rsidP="008106DA">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293CF2B8" w14:textId="77777777" w:rsidR="008106DA" w:rsidRDefault="008106DA" w:rsidP="008106DA"/>
    <w:p w14:paraId="223840A8" w14:textId="77777777" w:rsidR="008106DA" w:rsidRDefault="008106DA" w:rsidP="008106DA">
      <w:r>
        <w:t xml:space="preserve">1. 1 </w:t>
      </w:r>
      <w:r>
        <w:rPr>
          <w:rFonts w:hint="eastAsia"/>
        </w:rPr>
        <w:t>Предпосылки</w:t>
      </w:r>
      <w:r>
        <w:t xml:space="preserve"> </w:t>
      </w:r>
      <w:r>
        <w:rPr>
          <w:rFonts w:hint="eastAsia"/>
        </w:rPr>
        <w:t>развития</w:t>
      </w:r>
      <w:r>
        <w:t xml:space="preserve"> </w:t>
      </w:r>
      <w:r>
        <w:rPr>
          <w:rFonts w:hint="eastAsia"/>
        </w:rPr>
        <w:t>станков</w:t>
      </w:r>
      <w:r>
        <w:t xml:space="preserve"> </w:t>
      </w:r>
      <w:r>
        <w:rPr>
          <w:rFonts w:hint="eastAsia"/>
        </w:rPr>
        <w:t>на</w:t>
      </w:r>
      <w:r>
        <w:t xml:space="preserve"> </w:t>
      </w:r>
      <w:r>
        <w:rPr>
          <w:rFonts w:hint="eastAsia"/>
        </w:rPr>
        <w:t>основе</w:t>
      </w:r>
      <w:r>
        <w:t xml:space="preserve"> </w:t>
      </w:r>
      <w:r>
        <w:rPr>
          <w:rFonts w:hint="eastAsia"/>
        </w:rPr>
        <w:t>механизмов</w:t>
      </w:r>
      <w:r>
        <w:t xml:space="preserve"> </w:t>
      </w:r>
      <w:r>
        <w:rPr>
          <w:rFonts w:hint="eastAsia"/>
        </w:rPr>
        <w:t>с</w:t>
      </w:r>
      <w:r>
        <w:t xml:space="preserve"> </w:t>
      </w:r>
      <w:r>
        <w:rPr>
          <w:rFonts w:hint="eastAsia"/>
        </w:rPr>
        <w:t>параллельной</w:t>
      </w:r>
    </w:p>
    <w:p w14:paraId="63153AC4" w14:textId="77777777" w:rsidR="008106DA" w:rsidRDefault="008106DA" w:rsidP="008106DA"/>
    <w:p w14:paraId="407C6F92" w14:textId="77777777" w:rsidR="008106DA" w:rsidRDefault="008106DA" w:rsidP="008106DA">
      <w:r>
        <w:rPr>
          <w:rFonts w:hint="eastAsia"/>
        </w:rPr>
        <w:t>кинематической</w:t>
      </w:r>
      <w:r>
        <w:t xml:space="preserve"> </w:t>
      </w:r>
      <w:r>
        <w:rPr>
          <w:rFonts w:hint="eastAsia"/>
        </w:rPr>
        <w:t>структурой</w:t>
      </w:r>
    </w:p>
    <w:p w14:paraId="00D107AA" w14:textId="77777777" w:rsidR="008106DA" w:rsidRDefault="008106DA" w:rsidP="008106DA"/>
    <w:p w14:paraId="6E1FAD24" w14:textId="77777777" w:rsidR="008106DA" w:rsidRDefault="008106DA" w:rsidP="008106DA">
      <w:r>
        <w:t xml:space="preserve">1.2 </w:t>
      </w:r>
      <w:r>
        <w:rPr>
          <w:rFonts w:hint="eastAsia"/>
        </w:rPr>
        <w:t>Анализ</w:t>
      </w:r>
      <w:r>
        <w:t xml:space="preserve"> </w:t>
      </w:r>
      <w:r>
        <w:rPr>
          <w:rFonts w:hint="eastAsia"/>
        </w:rPr>
        <w:t>существующих</w:t>
      </w:r>
      <w:r>
        <w:t xml:space="preserve"> </w:t>
      </w:r>
      <w:r>
        <w:rPr>
          <w:rFonts w:hint="eastAsia"/>
        </w:rPr>
        <w:t>компоновок</w:t>
      </w:r>
      <w:r>
        <w:t xml:space="preserve"> </w:t>
      </w:r>
      <w:r>
        <w:rPr>
          <w:rFonts w:hint="eastAsia"/>
        </w:rPr>
        <w:t>металлорежущих</w:t>
      </w:r>
      <w:r>
        <w:t xml:space="preserve"> </w:t>
      </w:r>
      <w:r>
        <w:rPr>
          <w:rFonts w:hint="eastAsia"/>
        </w:rPr>
        <w:t>станков</w:t>
      </w:r>
      <w:r>
        <w:t xml:space="preserve"> </w:t>
      </w:r>
      <w:r>
        <w:rPr>
          <w:rFonts w:hint="eastAsia"/>
        </w:rPr>
        <w:t>с</w:t>
      </w:r>
      <w:r>
        <w:t xml:space="preserve"> </w:t>
      </w:r>
      <w:r>
        <w:rPr>
          <w:rFonts w:hint="eastAsia"/>
        </w:rPr>
        <w:t>параллельной</w:t>
      </w:r>
      <w:r>
        <w:t xml:space="preserve"> </w:t>
      </w:r>
      <w:r>
        <w:rPr>
          <w:rFonts w:hint="eastAsia"/>
        </w:rPr>
        <w:t>кинематикой</w:t>
      </w:r>
      <w:r>
        <w:t xml:space="preserve">, </w:t>
      </w:r>
      <w:r>
        <w:rPr>
          <w:rFonts w:hint="eastAsia"/>
        </w:rPr>
        <w:t>их</w:t>
      </w:r>
      <w:r>
        <w:t xml:space="preserve"> </w:t>
      </w:r>
      <w:r>
        <w:rPr>
          <w:rFonts w:hint="eastAsia"/>
        </w:rPr>
        <w:t>классификации</w:t>
      </w:r>
      <w:r>
        <w:t xml:space="preserve"> </w:t>
      </w:r>
      <w:r>
        <w:rPr>
          <w:rFonts w:hint="eastAsia"/>
        </w:rPr>
        <w:t>и</w:t>
      </w:r>
      <w:r>
        <w:t xml:space="preserve"> </w:t>
      </w:r>
      <w:r>
        <w:rPr>
          <w:rFonts w:hint="eastAsia"/>
        </w:rPr>
        <w:t>жесткость</w:t>
      </w:r>
    </w:p>
    <w:p w14:paraId="50423A9C" w14:textId="77777777" w:rsidR="008106DA" w:rsidRDefault="008106DA" w:rsidP="008106DA"/>
    <w:p w14:paraId="17CF53B5" w14:textId="77777777" w:rsidR="008106DA" w:rsidRDefault="008106DA" w:rsidP="008106DA">
      <w:r>
        <w:t xml:space="preserve">1.3 </w:t>
      </w:r>
      <w:r>
        <w:rPr>
          <w:rFonts w:hint="eastAsia"/>
        </w:rPr>
        <w:t>Особенности</w:t>
      </w:r>
      <w:r>
        <w:t xml:space="preserve"> </w:t>
      </w:r>
      <w:r>
        <w:rPr>
          <w:rFonts w:hint="eastAsia"/>
        </w:rPr>
        <w:t>управления</w:t>
      </w:r>
      <w:r>
        <w:t xml:space="preserve"> </w:t>
      </w:r>
      <w:r>
        <w:rPr>
          <w:rFonts w:hint="eastAsia"/>
        </w:rPr>
        <w:t>станками</w:t>
      </w:r>
      <w:r>
        <w:t xml:space="preserve"> </w:t>
      </w:r>
      <w:r>
        <w:rPr>
          <w:rFonts w:hint="eastAsia"/>
        </w:rPr>
        <w:t>с</w:t>
      </w:r>
      <w:r>
        <w:t xml:space="preserve"> </w:t>
      </w:r>
      <w:r>
        <w:rPr>
          <w:rFonts w:hint="eastAsia"/>
        </w:rPr>
        <w:t>параллельной</w:t>
      </w:r>
      <w:r>
        <w:t xml:space="preserve"> </w:t>
      </w:r>
      <w:r>
        <w:rPr>
          <w:rFonts w:hint="eastAsia"/>
        </w:rPr>
        <w:t>кинематической</w:t>
      </w:r>
      <w:r>
        <w:t xml:space="preserve"> </w:t>
      </w:r>
      <w:r>
        <w:rPr>
          <w:rFonts w:hint="eastAsia"/>
        </w:rPr>
        <w:t>структурой</w:t>
      </w:r>
    </w:p>
    <w:p w14:paraId="07CB02DA" w14:textId="77777777" w:rsidR="008106DA" w:rsidRDefault="008106DA" w:rsidP="008106DA"/>
    <w:p w14:paraId="12390C3C" w14:textId="77777777" w:rsidR="008106DA" w:rsidRDefault="008106DA" w:rsidP="008106DA">
      <w:r>
        <w:t xml:space="preserve">1.4 </w:t>
      </w:r>
      <w:r>
        <w:rPr>
          <w:rFonts w:hint="eastAsia"/>
        </w:rPr>
        <w:t>Моделирование</w:t>
      </w:r>
      <w:r>
        <w:t xml:space="preserve"> </w:t>
      </w:r>
      <w:r>
        <w:rPr>
          <w:rFonts w:hint="eastAsia"/>
        </w:rPr>
        <w:t>упругих</w:t>
      </w:r>
      <w:r>
        <w:t xml:space="preserve"> </w:t>
      </w:r>
      <w:r>
        <w:rPr>
          <w:rFonts w:hint="eastAsia"/>
        </w:rPr>
        <w:t>деформаций</w:t>
      </w:r>
      <w:r>
        <w:t xml:space="preserve"> </w:t>
      </w:r>
      <w:r>
        <w:rPr>
          <w:rFonts w:hint="eastAsia"/>
        </w:rPr>
        <w:t>и</w:t>
      </w:r>
      <w:r>
        <w:t xml:space="preserve"> </w:t>
      </w:r>
      <w:r>
        <w:rPr>
          <w:rFonts w:hint="eastAsia"/>
        </w:rPr>
        <w:t>расчет</w:t>
      </w:r>
      <w:r>
        <w:t xml:space="preserve"> </w:t>
      </w:r>
      <w:r>
        <w:rPr>
          <w:rFonts w:hint="eastAsia"/>
        </w:rPr>
        <w:t>жесткости</w:t>
      </w:r>
      <w:r>
        <w:t xml:space="preserve"> </w:t>
      </w:r>
      <w:r>
        <w:rPr>
          <w:rFonts w:hint="eastAsia"/>
        </w:rPr>
        <w:t>станков</w:t>
      </w:r>
      <w:r>
        <w:t xml:space="preserve"> </w:t>
      </w:r>
      <w:r>
        <w:rPr>
          <w:rFonts w:hint="eastAsia"/>
        </w:rPr>
        <w:t>с</w:t>
      </w:r>
      <w:r>
        <w:t xml:space="preserve"> </w:t>
      </w:r>
      <w:r>
        <w:rPr>
          <w:rFonts w:hint="eastAsia"/>
        </w:rPr>
        <w:t>параллельной</w:t>
      </w:r>
      <w:r>
        <w:t xml:space="preserve"> </w:t>
      </w:r>
      <w:r>
        <w:rPr>
          <w:rFonts w:hint="eastAsia"/>
        </w:rPr>
        <w:t>кинематической</w:t>
      </w:r>
      <w:r>
        <w:t xml:space="preserve"> </w:t>
      </w:r>
      <w:r>
        <w:rPr>
          <w:rFonts w:hint="eastAsia"/>
        </w:rPr>
        <w:t>структурой</w:t>
      </w:r>
    </w:p>
    <w:p w14:paraId="319725A0" w14:textId="77777777" w:rsidR="008106DA" w:rsidRDefault="008106DA" w:rsidP="008106DA"/>
    <w:p w14:paraId="0E8B3E13" w14:textId="77777777" w:rsidR="008106DA" w:rsidRDefault="008106DA" w:rsidP="008106DA">
      <w:r>
        <w:rPr>
          <w:rFonts w:hint="eastAsia"/>
        </w:rPr>
        <w:t>ГЛАВА</w:t>
      </w:r>
    </w:p>
    <w:p w14:paraId="0ED9154E" w14:textId="77777777" w:rsidR="008106DA" w:rsidRDefault="008106DA" w:rsidP="008106DA"/>
    <w:p w14:paraId="3912FFDE" w14:textId="77777777" w:rsidR="008106DA" w:rsidRDefault="008106DA" w:rsidP="008106DA">
      <w:r>
        <w:rPr>
          <w:rFonts w:hint="eastAsia"/>
        </w:rPr>
        <w:t>РАЗРАБОТКА</w:t>
      </w:r>
      <w:r>
        <w:t xml:space="preserve"> </w:t>
      </w:r>
      <w:r>
        <w:rPr>
          <w:rFonts w:hint="eastAsia"/>
        </w:rPr>
        <w:t>ОРИГИНАЛЬНОЙ</w:t>
      </w:r>
      <w:r>
        <w:t xml:space="preserve"> </w:t>
      </w:r>
      <w:r>
        <w:rPr>
          <w:rFonts w:hint="eastAsia"/>
        </w:rPr>
        <w:t>КОМПОНОВКИ</w:t>
      </w:r>
      <w:r>
        <w:t xml:space="preserve"> </w:t>
      </w:r>
      <w:r>
        <w:rPr>
          <w:rFonts w:hint="eastAsia"/>
        </w:rPr>
        <w:t>СТАНКА</w:t>
      </w:r>
      <w:r>
        <w:t xml:space="preserve"> </w:t>
      </w:r>
      <w:r>
        <w:rPr>
          <w:rFonts w:hint="eastAsia"/>
        </w:rPr>
        <w:t>С</w:t>
      </w:r>
      <w:r>
        <w:t xml:space="preserve"> </w:t>
      </w:r>
      <w:r>
        <w:rPr>
          <w:rFonts w:hint="eastAsia"/>
        </w:rPr>
        <w:t>ПАРАЛЛЕЛЬНОЙ</w:t>
      </w:r>
      <w:r>
        <w:t xml:space="preserve"> </w:t>
      </w:r>
      <w:r>
        <w:rPr>
          <w:rFonts w:hint="eastAsia"/>
        </w:rPr>
        <w:t>КИНЕМАТИЧЕСКОЙ</w:t>
      </w:r>
      <w:r>
        <w:t xml:space="preserve"> </w:t>
      </w:r>
      <w:r>
        <w:rPr>
          <w:rFonts w:hint="eastAsia"/>
        </w:rPr>
        <w:t>СТРУКТУРОЙ</w:t>
      </w:r>
    </w:p>
    <w:p w14:paraId="28EEB9C6" w14:textId="77777777" w:rsidR="008106DA" w:rsidRDefault="008106DA" w:rsidP="008106DA"/>
    <w:p w14:paraId="69599766" w14:textId="77777777" w:rsidR="008106DA" w:rsidRDefault="008106DA" w:rsidP="008106DA">
      <w:r>
        <w:t xml:space="preserve">2.1 </w:t>
      </w:r>
      <w:r>
        <w:rPr>
          <w:rFonts w:hint="eastAsia"/>
        </w:rPr>
        <w:t>Описание</w:t>
      </w:r>
      <w:r>
        <w:t xml:space="preserve"> </w:t>
      </w:r>
      <w:r>
        <w:rPr>
          <w:rFonts w:hint="eastAsia"/>
        </w:rPr>
        <w:t>разработанной</w:t>
      </w:r>
      <w:r>
        <w:t xml:space="preserve"> </w:t>
      </w:r>
      <w:r>
        <w:rPr>
          <w:rFonts w:hint="eastAsia"/>
        </w:rPr>
        <w:t>кинематической</w:t>
      </w:r>
      <w:r>
        <w:t xml:space="preserve"> </w:t>
      </w:r>
      <w:r>
        <w:rPr>
          <w:rFonts w:hint="eastAsia"/>
        </w:rPr>
        <w:t>структуры</w:t>
      </w:r>
      <w:r>
        <w:t xml:space="preserve"> </w:t>
      </w:r>
      <w:r>
        <w:rPr>
          <w:rFonts w:hint="eastAsia"/>
        </w:rPr>
        <w:t>станка</w:t>
      </w:r>
    </w:p>
    <w:p w14:paraId="2D122648" w14:textId="77777777" w:rsidR="008106DA" w:rsidRDefault="008106DA" w:rsidP="008106DA"/>
    <w:p w14:paraId="2C536628" w14:textId="77777777" w:rsidR="008106DA" w:rsidRDefault="008106DA" w:rsidP="008106DA">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кинематики</w:t>
      </w:r>
      <w:r>
        <w:t xml:space="preserve"> </w:t>
      </w:r>
      <w:r>
        <w:rPr>
          <w:rFonts w:hint="eastAsia"/>
        </w:rPr>
        <w:t>структуры</w:t>
      </w:r>
      <w:r>
        <w:t xml:space="preserve"> </w:t>
      </w:r>
      <w:r>
        <w:rPr>
          <w:rFonts w:hint="eastAsia"/>
        </w:rPr>
        <w:t>станка</w:t>
      </w:r>
    </w:p>
    <w:p w14:paraId="1682E9BF" w14:textId="77777777" w:rsidR="008106DA" w:rsidRDefault="008106DA" w:rsidP="008106DA"/>
    <w:p w14:paraId="374DF65D" w14:textId="77777777" w:rsidR="008106DA" w:rsidRDefault="008106DA" w:rsidP="008106DA">
      <w:r>
        <w:t xml:space="preserve">2.2.1 </w:t>
      </w:r>
      <w:r>
        <w:rPr>
          <w:rFonts w:hint="eastAsia"/>
        </w:rPr>
        <w:t>Разработка</w:t>
      </w:r>
      <w:r>
        <w:t xml:space="preserve"> </w:t>
      </w:r>
      <w:r>
        <w:rPr>
          <w:rFonts w:hint="eastAsia"/>
        </w:rPr>
        <w:t>расчетной</w:t>
      </w:r>
      <w:r>
        <w:t xml:space="preserve"> </w:t>
      </w:r>
      <w:r>
        <w:rPr>
          <w:rFonts w:hint="eastAsia"/>
        </w:rPr>
        <w:t>геометрической</w:t>
      </w:r>
      <w:r>
        <w:t xml:space="preserve"> </w:t>
      </w:r>
      <w:r>
        <w:rPr>
          <w:rFonts w:hint="eastAsia"/>
        </w:rPr>
        <w:t>схемы</w:t>
      </w:r>
    </w:p>
    <w:p w14:paraId="44F12D8B" w14:textId="77777777" w:rsidR="008106DA" w:rsidRDefault="008106DA" w:rsidP="008106DA"/>
    <w:p w14:paraId="736D0C94" w14:textId="77777777" w:rsidR="008106DA" w:rsidRDefault="008106DA" w:rsidP="008106DA">
      <w:r>
        <w:t xml:space="preserve">2.2.2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кинематики</w:t>
      </w:r>
    </w:p>
    <w:p w14:paraId="398876DD" w14:textId="77777777" w:rsidR="008106DA" w:rsidRDefault="008106DA" w:rsidP="008106DA"/>
    <w:p w14:paraId="4344C1BE" w14:textId="77777777" w:rsidR="008106DA" w:rsidRDefault="008106DA" w:rsidP="008106DA">
      <w:r>
        <w:t xml:space="preserve">2.2.3 </w:t>
      </w:r>
      <w:r>
        <w:rPr>
          <w:rFonts w:hint="eastAsia"/>
        </w:rPr>
        <w:t>Решение</w:t>
      </w:r>
      <w:r>
        <w:t xml:space="preserve"> </w:t>
      </w:r>
      <w:r>
        <w:rPr>
          <w:rFonts w:hint="eastAsia"/>
        </w:rPr>
        <w:t>прямой</w:t>
      </w:r>
      <w:r>
        <w:t xml:space="preserve"> </w:t>
      </w:r>
      <w:r>
        <w:rPr>
          <w:rFonts w:hint="eastAsia"/>
        </w:rPr>
        <w:t>задачи</w:t>
      </w:r>
      <w:r>
        <w:t xml:space="preserve"> </w:t>
      </w:r>
      <w:r>
        <w:rPr>
          <w:rFonts w:hint="eastAsia"/>
        </w:rPr>
        <w:t>кинематики</w:t>
      </w:r>
    </w:p>
    <w:p w14:paraId="3FC97E79" w14:textId="77777777" w:rsidR="008106DA" w:rsidRDefault="008106DA" w:rsidP="008106DA"/>
    <w:p w14:paraId="3005C9BD" w14:textId="77777777" w:rsidR="008106DA" w:rsidRDefault="008106DA" w:rsidP="008106DA">
      <w:r>
        <w:t xml:space="preserve">2.2.4 </w:t>
      </w:r>
      <w:r>
        <w:rPr>
          <w:rFonts w:hint="eastAsia"/>
        </w:rPr>
        <w:t>Исследование</w:t>
      </w:r>
      <w:r>
        <w:t xml:space="preserve"> </w:t>
      </w:r>
      <w:r>
        <w:rPr>
          <w:rFonts w:hint="eastAsia"/>
        </w:rPr>
        <w:t>влияния</w:t>
      </w:r>
      <w:r>
        <w:t xml:space="preserve"> </w:t>
      </w:r>
      <w:r>
        <w:rPr>
          <w:rFonts w:hint="eastAsia"/>
        </w:rPr>
        <w:t>геометрии</w:t>
      </w:r>
      <w:r>
        <w:t xml:space="preserve"> </w:t>
      </w:r>
      <w:r>
        <w:rPr>
          <w:rFonts w:hint="eastAsia"/>
        </w:rPr>
        <w:t>структуры</w:t>
      </w:r>
      <w:r>
        <w:t xml:space="preserve"> </w:t>
      </w:r>
      <w:r>
        <w:rPr>
          <w:rFonts w:hint="eastAsia"/>
        </w:rPr>
        <w:t>станка</w:t>
      </w:r>
    </w:p>
    <w:p w14:paraId="69193312" w14:textId="77777777" w:rsidR="008106DA" w:rsidRDefault="008106DA" w:rsidP="008106DA"/>
    <w:p w14:paraId="06C92A76" w14:textId="77777777" w:rsidR="008106DA" w:rsidRDefault="008106DA" w:rsidP="008106DA">
      <w:r>
        <w:rPr>
          <w:rFonts w:hint="eastAsia"/>
        </w:rPr>
        <w:t>на</w:t>
      </w:r>
      <w:r>
        <w:t xml:space="preserve"> </w:t>
      </w:r>
      <w:r>
        <w:rPr>
          <w:rFonts w:hint="eastAsia"/>
        </w:rPr>
        <w:t>размеры</w:t>
      </w:r>
      <w:r>
        <w:t xml:space="preserve"> </w:t>
      </w:r>
      <w:r>
        <w:rPr>
          <w:rFonts w:hint="eastAsia"/>
        </w:rPr>
        <w:t>рабочей</w:t>
      </w:r>
      <w:r>
        <w:t xml:space="preserve"> </w:t>
      </w:r>
      <w:r>
        <w:rPr>
          <w:rFonts w:hint="eastAsia"/>
        </w:rPr>
        <w:t>зоны</w:t>
      </w:r>
      <w:r>
        <w:t xml:space="preserve"> </w:t>
      </w:r>
      <w:r>
        <w:rPr>
          <w:rFonts w:hint="eastAsia"/>
        </w:rPr>
        <w:t>и</w:t>
      </w:r>
      <w:r>
        <w:t xml:space="preserve"> </w:t>
      </w:r>
      <w:r>
        <w:rPr>
          <w:rFonts w:hint="eastAsia"/>
        </w:rPr>
        <w:t>рабочего</w:t>
      </w:r>
      <w:r>
        <w:t xml:space="preserve"> </w:t>
      </w:r>
      <w:r>
        <w:rPr>
          <w:rFonts w:hint="eastAsia"/>
        </w:rPr>
        <w:t>пространства</w:t>
      </w:r>
    </w:p>
    <w:p w14:paraId="6E6E9A13" w14:textId="77777777" w:rsidR="008106DA" w:rsidRDefault="008106DA" w:rsidP="008106DA"/>
    <w:p w14:paraId="2419C75C" w14:textId="77777777" w:rsidR="008106DA" w:rsidRDefault="008106DA" w:rsidP="008106DA">
      <w:r>
        <w:t xml:space="preserve">2.2.5 </w:t>
      </w:r>
      <w:r>
        <w:rPr>
          <w:rFonts w:hint="eastAsia"/>
        </w:rPr>
        <w:t>Исследование</w:t>
      </w:r>
      <w:r>
        <w:t xml:space="preserve"> </w:t>
      </w:r>
      <w:r>
        <w:rPr>
          <w:rFonts w:hint="eastAsia"/>
        </w:rPr>
        <w:t>влияния</w:t>
      </w:r>
      <w:r>
        <w:t xml:space="preserve"> </w:t>
      </w:r>
      <w:r>
        <w:rPr>
          <w:rFonts w:hint="eastAsia"/>
        </w:rPr>
        <w:t>геометрии</w:t>
      </w:r>
      <w:r>
        <w:t xml:space="preserve"> </w:t>
      </w:r>
      <w:r>
        <w:rPr>
          <w:rFonts w:hint="eastAsia"/>
        </w:rPr>
        <w:t>структуры</w:t>
      </w:r>
      <w:r>
        <w:t xml:space="preserve"> </w:t>
      </w:r>
      <w:r>
        <w:rPr>
          <w:rFonts w:hint="eastAsia"/>
        </w:rPr>
        <w:t>станка</w:t>
      </w:r>
    </w:p>
    <w:p w14:paraId="0C01E306" w14:textId="77777777" w:rsidR="008106DA" w:rsidRDefault="008106DA" w:rsidP="008106DA"/>
    <w:p w14:paraId="3F6F2569" w14:textId="77777777" w:rsidR="008106DA" w:rsidRDefault="008106DA" w:rsidP="008106DA">
      <w:r>
        <w:rPr>
          <w:rFonts w:hint="eastAsia"/>
        </w:rPr>
        <w:t>на</w:t>
      </w:r>
      <w:r>
        <w:t xml:space="preserve"> </w:t>
      </w:r>
      <w:r>
        <w:rPr>
          <w:rFonts w:hint="eastAsia"/>
        </w:rPr>
        <w:t>погрешности</w:t>
      </w:r>
      <w:r>
        <w:t xml:space="preserve"> </w:t>
      </w:r>
      <w:r>
        <w:rPr>
          <w:rFonts w:hint="eastAsia"/>
        </w:rPr>
        <w:t>позиционирования</w:t>
      </w:r>
      <w:r>
        <w:t xml:space="preserve"> </w:t>
      </w:r>
      <w:r>
        <w:rPr>
          <w:rFonts w:hint="eastAsia"/>
        </w:rPr>
        <w:t>инструмента</w:t>
      </w:r>
    </w:p>
    <w:p w14:paraId="25FB0AE2" w14:textId="77777777" w:rsidR="008106DA" w:rsidRDefault="008106DA" w:rsidP="008106DA"/>
    <w:p w14:paraId="2ADD3C7F" w14:textId="77777777" w:rsidR="008106DA" w:rsidRDefault="008106DA" w:rsidP="008106DA">
      <w:r>
        <w:rPr>
          <w:rFonts w:hint="eastAsia"/>
        </w:rPr>
        <w:t>ГЛАВА</w:t>
      </w:r>
    </w:p>
    <w:p w14:paraId="0466970D" w14:textId="77777777" w:rsidR="008106DA" w:rsidRDefault="008106DA" w:rsidP="008106DA"/>
    <w:p w14:paraId="6EBD8910" w14:textId="77777777" w:rsidR="008106DA" w:rsidRDefault="008106DA" w:rsidP="008106DA">
      <w:r>
        <w:rPr>
          <w:rFonts w:hint="eastAsia"/>
        </w:rPr>
        <w:t>МОДЕЛИРОВАНИЕ</w:t>
      </w:r>
      <w:r>
        <w:t xml:space="preserve"> </w:t>
      </w:r>
      <w:r>
        <w:rPr>
          <w:rFonts w:hint="eastAsia"/>
        </w:rPr>
        <w:t>УПРУГИХ</w:t>
      </w:r>
      <w:r>
        <w:t xml:space="preserve"> </w:t>
      </w:r>
      <w:r>
        <w:rPr>
          <w:rFonts w:hint="eastAsia"/>
        </w:rPr>
        <w:t>ДЕФОРМАЦИЙ</w:t>
      </w:r>
      <w:r>
        <w:t xml:space="preserve"> </w:t>
      </w:r>
      <w:r>
        <w:rPr>
          <w:rFonts w:hint="eastAsia"/>
        </w:rPr>
        <w:t>СТАНКА</w:t>
      </w:r>
      <w:r>
        <w:t xml:space="preserve"> </w:t>
      </w:r>
      <w:r>
        <w:rPr>
          <w:rFonts w:hint="eastAsia"/>
        </w:rPr>
        <w:t>С</w:t>
      </w:r>
      <w:r>
        <w:t xml:space="preserve"> </w:t>
      </w:r>
      <w:r>
        <w:rPr>
          <w:rFonts w:hint="eastAsia"/>
        </w:rPr>
        <w:t>ИССЛЕДУЕМОЙ</w:t>
      </w:r>
      <w:r>
        <w:t xml:space="preserve"> </w:t>
      </w:r>
      <w:r>
        <w:rPr>
          <w:rFonts w:hint="eastAsia"/>
        </w:rPr>
        <w:t>КОМПОНОВКОЙ</w:t>
      </w:r>
      <w:r>
        <w:t xml:space="preserve"> </w:t>
      </w:r>
      <w:r>
        <w:rPr>
          <w:rFonts w:hint="eastAsia"/>
        </w:rPr>
        <w:t>И</w:t>
      </w:r>
      <w:r>
        <w:t xml:space="preserve"> </w:t>
      </w:r>
      <w:r>
        <w:rPr>
          <w:rFonts w:hint="eastAsia"/>
        </w:rPr>
        <w:t>РАЗРАБОТКА</w:t>
      </w:r>
      <w:r>
        <w:t xml:space="preserve"> </w:t>
      </w:r>
      <w:r>
        <w:rPr>
          <w:rFonts w:hint="eastAsia"/>
        </w:rPr>
        <w:t>ОПЫТНОГО</w:t>
      </w:r>
      <w:r>
        <w:t xml:space="preserve"> </w:t>
      </w:r>
      <w:r>
        <w:rPr>
          <w:rFonts w:hint="eastAsia"/>
        </w:rPr>
        <w:t>ОБРАЗЦА</w:t>
      </w:r>
      <w:r>
        <w:t xml:space="preserve"> </w:t>
      </w:r>
      <w:r>
        <w:rPr>
          <w:rFonts w:hint="eastAsia"/>
        </w:rPr>
        <w:t>СТАНКА</w:t>
      </w:r>
    </w:p>
    <w:p w14:paraId="7840259E" w14:textId="77777777" w:rsidR="008106DA" w:rsidRDefault="008106DA" w:rsidP="008106DA"/>
    <w:p w14:paraId="4FF01383" w14:textId="77777777" w:rsidR="008106DA" w:rsidRDefault="008106DA" w:rsidP="008106DA">
      <w:r>
        <w:t xml:space="preserve">3.1 </w:t>
      </w:r>
      <w:r>
        <w:rPr>
          <w:rFonts w:hint="eastAsia"/>
        </w:rPr>
        <w:t>Методика</w:t>
      </w:r>
      <w:r>
        <w:t xml:space="preserve"> </w:t>
      </w:r>
      <w:r>
        <w:rPr>
          <w:rFonts w:hint="eastAsia"/>
        </w:rPr>
        <w:t>расчета</w:t>
      </w:r>
      <w:r>
        <w:t xml:space="preserve"> </w:t>
      </w:r>
      <w:r>
        <w:rPr>
          <w:rFonts w:hint="eastAsia"/>
        </w:rPr>
        <w:t>статической</w:t>
      </w:r>
      <w:r>
        <w:t xml:space="preserve"> </w:t>
      </w:r>
      <w:r>
        <w:rPr>
          <w:rFonts w:hint="eastAsia"/>
        </w:rPr>
        <w:t>жесткости</w:t>
      </w:r>
    </w:p>
    <w:p w14:paraId="48295ED5" w14:textId="77777777" w:rsidR="008106DA" w:rsidRDefault="008106DA" w:rsidP="008106DA"/>
    <w:p w14:paraId="7627EDD6" w14:textId="77777777" w:rsidR="008106DA" w:rsidRDefault="008106DA" w:rsidP="008106DA">
      <w:r>
        <w:t xml:space="preserve">3.2 </w:t>
      </w:r>
      <w:r>
        <w:rPr>
          <w:rFonts w:hint="eastAsia"/>
        </w:rPr>
        <w:t>Обоснование</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техническим</w:t>
      </w:r>
      <w:r>
        <w:t xml:space="preserve"> </w:t>
      </w:r>
      <w:r>
        <w:rPr>
          <w:rFonts w:hint="eastAsia"/>
        </w:rPr>
        <w:t>характеристикам</w:t>
      </w:r>
    </w:p>
    <w:p w14:paraId="74DC307C" w14:textId="77777777" w:rsidR="008106DA" w:rsidRDefault="008106DA" w:rsidP="008106DA"/>
    <w:p w14:paraId="3E3D0E17" w14:textId="77777777" w:rsidR="008106DA" w:rsidRDefault="008106DA" w:rsidP="008106DA">
      <w:r>
        <w:rPr>
          <w:rFonts w:hint="eastAsia"/>
        </w:rPr>
        <w:t>опытного</w:t>
      </w:r>
      <w:r>
        <w:t xml:space="preserve"> </w:t>
      </w:r>
      <w:r>
        <w:rPr>
          <w:rFonts w:hint="eastAsia"/>
        </w:rPr>
        <w:t>образца</w:t>
      </w:r>
      <w:r>
        <w:t xml:space="preserve"> </w:t>
      </w:r>
      <w:r>
        <w:rPr>
          <w:rFonts w:hint="eastAsia"/>
        </w:rPr>
        <w:t>станка</w:t>
      </w:r>
    </w:p>
    <w:p w14:paraId="47526ABC" w14:textId="77777777" w:rsidR="008106DA" w:rsidRDefault="008106DA" w:rsidP="008106DA"/>
    <w:p w14:paraId="3FD59B18" w14:textId="77777777" w:rsidR="008106DA" w:rsidRDefault="008106DA" w:rsidP="008106DA">
      <w:r>
        <w:lastRenderedPageBreak/>
        <w:t xml:space="preserve">3.3 </w:t>
      </w:r>
      <w:r>
        <w:rPr>
          <w:rFonts w:hint="eastAsia"/>
        </w:rPr>
        <w:t>Исследование</w:t>
      </w:r>
      <w:r>
        <w:t xml:space="preserve"> </w:t>
      </w:r>
      <w:r>
        <w:rPr>
          <w:rFonts w:hint="eastAsia"/>
        </w:rPr>
        <w:t>влияния</w:t>
      </w:r>
      <w:r>
        <w:t xml:space="preserve"> </w:t>
      </w:r>
      <w:r>
        <w:rPr>
          <w:rFonts w:hint="eastAsia"/>
        </w:rPr>
        <w:t>погрешностей</w:t>
      </w:r>
      <w:r>
        <w:t xml:space="preserve"> </w:t>
      </w:r>
      <w:r>
        <w:rPr>
          <w:rFonts w:hint="eastAsia"/>
        </w:rPr>
        <w:t>изготовления</w:t>
      </w:r>
      <w:r>
        <w:t xml:space="preserve"> </w:t>
      </w:r>
      <w:r>
        <w:rPr>
          <w:rFonts w:hint="eastAsia"/>
        </w:rPr>
        <w:t>и</w:t>
      </w:r>
      <w:r>
        <w:t xml:space="preserve"> </w:t>
      </w:r>
      <w:r>
        <w:rPr>
          <w:rFonts w:hint="eastAsia"/>
        </w:rPr>
        <w:t>сборки</w:t>
      </w:r>
      <w:r>
        <w:t xml:space="preserve"> </w:t>
      </w:r>
      <w:r>
        <w:rPr>
          <w:rFonts w:hint="eastAsia"/>
        </w:rPr>
        <w:t>станка</w:t>
      </w:r>
      <w:r>
        <w:t xml:space="preserve"> </w:t>
      </w:r>
      <w:r>
        <w:rPr>
          <w:rFonts w:hint="eastAsia"/>
        </w:rPr>
        <w:t>на</w:t>
      </w:r>
      <w:r>
        <w:t xml:space="preserve"> </w:t>
      </w:r>
      <w:r>
        <w:rPr>
          <w:rFonts w:hint="eastAsia"/>
        </w:rPr>
        <w:t>точность</w:t>
      </w:r>
      <w:r>
        <w:t xml:space="preserve"> </w:t>
      </w:r>
      <w:r>
        <w:rPr>
          <w:rFonts w:hint="eastAsia"/>
        </w:rPr>
        <w:t>позиционирования</w:t>
      </w:r>
    </w:p>
    <w:p w14:paraId="00ABB7AC" w14:textId="77777777" w:rsidR="008106DA" w:rsidRDefault="008106DA" w:rsidP="008106DA"/>
    <w:p w14:paraId="56B1EDB1" w14:textId="77777777" w:rsidR="008106DA" w:rsidRDefault="008106DA" w:rsidP="008106DA">
      <w:r>
        <w:t xml:space="preserve">3.4 </w:t>
      </w:r>
      <w:r>
        <w:rPr>
          <w:rFonts w:hint="eastAsia"/>
        </w:rPr>
        <w:t>Разработка</w:t>
      </w:r>
      <w:r>
        <w:t xml:space="preserve"> </w:t>
      </w:r>
      <w:r>
        <w:rPr>
          <w:rFonts w:hint="eastAsia"/>
        </w:rPr>
        <w:t>конструкции</w:t>
      </w:r>
      <w:r>
        <w:t xml:space="preserve"> </w:t>
      </w:r>
      <w:r>
        <w:rPr>
          <w:rFonts w:hint="eastAsia"/>
        </w:rPr>
        <w:t>станка</w:t>
      </w:r>
    </w:p>
    <w:p w14:paraId="02F87F97" w14:textId="77777777" w:rsidR="008106DA" w:rsidRDefault="008106DA" w:rsidP="008106DA"/>
    <w:p w14:paraId="12436C18" w14:textId="77777777" w:rsidR="008106DA" w:rsidRDefault="008106DA" w:rsidP="008106DA">
      <w:r>
        <w:t xml:space="preserve">3.5 </w:t>
      </w:r>
      <w:r>
        <w:rPr>
          <w:rFonts w:hint="eastAsia"/>
        </w:rPr>
        <w:t>Анализ</w:t>
      </w:r>
      <w:r>
        <w:t xml:space="preserve"> </w:t>
      </w:r>
      <w:r>
        <w:rPr>
          <w:rFonts w:hint="eastAsia"/>
        </w:rPr>
        <w:t>жесткости</w:t>
      </w:r>
      <w:r>
        <w:t xml:space="preserve"> </w:t>
      </w:r>
      <w:r>
        <w:rPr>
          <w:rFonts w:hint="eastAsia"/>
        </w:rPr>
        <w:t>конструкции</w:t>
      </w:r>
      <w:r>
        <w:t xml:space="preserve"> </w:t>
      </w:r>
      <w:r>
        <w:rPr>
          <w:rFonts w:hint="eastAsia"/>
        </w:rPr>
        <w:t>опытного</w:t>
      </w:r>
      <w:r>
        <w:t xml:space="preserve"> </w:t>
      </w:r>
      <w:r>
        <w:rPr>
          <w:rFonts w:hint="eastAsia"/>
        </w:rPr>
        <w:t>станка</w:t>
      </w:r>
    </w:p>
    <w:p w14:paraId="3F969CF4" w14:textId="77777777" w:rsidR="008106DA" w:rsidRDefault="008106DA" w:rsidP="008106DA"/>
    <w:p w14:paraId="10100B05" w14:textId="77777777" w:rsidR="008106DA" w:rsidRDefault="008106DA" w:rsidP="008106DA">
      <w:r>
        <w:t xml:space="preserve">3.5.1 </w:t>
      </w:r>
      <w:r>
        <w:rPr>
          <w:rFonts w:hint="eastAsia"/>
        </w:rPr>
        <w:t>Определение</w:t>
      </w:r>
      <w:r>
        <w:t xml:space="preserve"> </w:t>
      </w:r>
      <w:r>
        <w:rPr>
          <w:rFonts w:hint="eastAsia"/>
        </w:rPr>
        <w:t>жесткости</w:t>
      </w:r>
      <w:r>
        <w:t xml:space="preserve"> </w:t>
      </w:r>
      <w:r>
        <w:rPr>
          <w:rFonts w:hint="eastAsia"/>
        </w:rPr>
        <w:t>шарниров</w:t>
      </w:r>
    </w:p>
    <w:p w14:paraId="52837224" w14:textId="77777777" w:rsidR="008106DA" w:rsidRDefault="008106DA" w:rsidP="008106DA"/>
    <w:p w14:paraId="17BEB92E" w14:textId="77777777" w:rsidR="008106DA" w:rsidRDefault="008106DA" w:rsidP="008106DA">
      <w:r>
        <w:t xml:space="preserve">3.5.2 </w:t>
      </w:r>
      <w:r>
        <w:rPr>
          <w:rFonts w:hint="eastAsia"/>
        </w:rPr>
        <w:t>Определение</w:t>
      </w:r>
      <w:r>
        <w:t xml:space="preserve"> </w:t>
      </w:r>
      <w:r>
        <w:rPr>
          <w:rFonts w:hint="eastAsia"/>
        </w:rPr>
        <w:t>жесткости</w:t>
      </w:r>
      <w:r>
        <w:t xml:space="preserve"> </w:t>
      </w:r>
      <w:r>
        <w:rPr>
          <w:rFonts w:hint="eastAsia"/>
        </w:rPr>
        <w:t>штанг</w:t>
      </w:r>
    </w:p>
    <w:p w14:paraId="0AD2D4FC" w14:textId="77777777" w:rsidR="008106DA" w:rsidRDefault="008106DA" w:rsidP="008106DA"/>
    <w:p w14:paraId="55416EA9" w14:textId="77777777" w:rsidR="008106DA" w:rsidRDefault="008106DA" w:rsidP="008106DA">
      <w:r>
        <w:t xml:space="preserve">3.5.3 </w:t>
      </w:r>
      <w:r>
        <w:rPr>
          <w:rFonts w:hint="eastAsia"/>
        </w:rPr>
        <w:t>Определение</w:t>
      </w:r>
      <w:r>
        <w:t xml:space="preserve"> </w:t>
      </w:r>
      <w:r>
        <w:rPr>
          <w:rFonts w:hint="eastAsia"/>
        </w:rPr>
        <w:t>жесткости</w:t>
      </w:r>
      <w:r>
        <w:t xml:space="preserve"> </w:t>
      </w:r>
      <w:r>
        <w:rPr>
          <w:rFonts w:hint="eastAsia"/>
        </w:rPr>
        <w:t>направляющих</w:t>
      </w:r>
    </w:p>
    <w:p w14:paraId="4A3F1C31" w14:textId="77777777" w:rsidR="008106DA" w:rsidRDefault="008106DA" w:rsidP="008106DA"/>
    <w:p w14:paraId="7229529F" w14:textId="77777777" w:rsidR="008106DA" w:rsidRDefault="008106DA" w:rsidP="008106DA">
      <w:r>
        <w:t xml:space="preserve">3.5.4 </w:t>
      </w:r>
      <w:r>
        <w:rPr>
          <w:rFonts w:hint="eastAsia"/>
        </w:rPr>
        <w:t>Определение</w:t>
      </w:r>
      <w:r>
        <w:t xml:space="preserve"> </w:t>
      </w:r>
      <w:r>
        <w:rPr>
          <w:rFonts w:hint="eastAsia"/>
        </w:rPr>
        <w:t>жесткости</w:t>
      </w:r>
      <w:r>
        <w:t xml:space="preserve"> </w:t>
      </w:r>
      <w:r>
        <w:rPr>
          <w:rFonts w:hint="eastAsia"/>
        </w:rPr>
        <w:t>приводов</w:t>
      </w:r>
      <w:r>
        <w:t xml:space="preserve"> </w:t>
      </w:r>
      <w:r>
        <w:rPr>
          <w:rFonts w:hint="eastAsia"/>
        </w:rPr>
        <w:t>кареток</w:t>
      </w:r>
    </w:p>
    <w:p w14:paraId="3653A143" w14:textId="77777777" w:rsidR="008106DA" w:rsidRDefault="008106DA" w:rsidP="008106DA"/>
    <w:p w14:paraId="415E58CA" w14:textId="77777777" w:rsidR="008106DA" w:rsidRDefault="008106DA" w:rsidP="008106DA">
      <w:r>
        <w:t xml:space="preserve">3.5.5 </w:t>
      </w:r>
      <w:r>
        <w:rPr>
          <w:rFonts w:hint="eastAsia"/>
        </w:rPr>
        <w:t>Определение</w:t>
      </w:r>
      <w:r>
        <w:t xml:space="preserve"> </w:t>
      </w:r>
      <w:r>
        <w:rPr>
          <w:rFonts w:hint="eastAsia"/>
        </w:rPr>
        <w:t>изгибной</w:t>
      </w:r>
      <w:r>
        <w:t xml:space="preserve"> </w:t>
      </w:r>
      <w:r>
        <w:rPr>
          <w:rFonts w:hint="eastAsia"/>
        </w:rPr>
        <w:t>жесткости</w:t>
      </w:r>
      <w:r>
        <w:t xml:space="preserve"> </w:t>
      </w:r>
      <w:r>
        <w:rPr>
          <w:rFonts w:hint="eastAsia"/>
        </w:rPr>
        <w:t>колонн</w:t>
      </w:r>
    </w:p>
    <w:p w14:paraId="5B8101DE" w14:textId="77777777" w:rsidR="008106DA" w:rsidRDefault="008106DA" w:rsidP="008106DA"/>
    <w:p w14:paraId="7F317C3C" w14:textId="77777777" w:rsidR="008106DA" w:rsidRDefault="008106DA" w:rsidP="008106DA">
      <w:r>
        <w:t xml:space="preserve">3.5.6 </w:t>
      </w:r>
      <w:r>
        <w:rPr>
          <w:rFonts w:hint="eastAsia"/>
        </w:rPr>
        <w:t>Результаты</w:t>
      </w:r>
      <w:r>
        <w:t xml:space="preserve"> </w:t>
      </w:r>
      <w:r>
        <w:rPr>
          <w:rFonts w:hint="eastAsia"/>
        </w:rPr>
        <w:t>теоретического</w:t>
      </w:r>
      <w:r>
        <w:t xml:space="preserve"> </w:t>
      </w:r>
      <w:r>
        <w:rPr>
          <w:rFonts w:hint="eastAsia"/>
        </w:rPr>
        <w:t>расчета</w:t>
      </w:r>
      <w:r>
        <w:t xml:space="preserve"> </w:t>
      </w:r>
      <w:r>
        <w:rPr>
          <w:rFonts w:hint="eastAsia"/>
        </w:rPr>
        <w:t>жесткости</w:t>
      </w:r>
      <w:r>
        <w:t xml:space="preserve"> </w:t>
      </w:r>
      <w:r>
        <w:rPr>
          <w:rFonts w:hint="eastAsia"/>
        </w:rPr>
        <w:t>станка</w:t>
      </w:r>
    </w:p>
    <w:p w14:paraId="2877FACA" w14:textId="77777777" w:rsidR="008106DA" w:rsidRDefault="008106DA" w:rsidP="008106DA"/>
    <w:p w14:paraId="1DDCEDED" w14:textId="77777777" w:rsidR="008106DA" w:rsidRDefault="008106DA" w:rsidP="008106DA">
      <w:r>
        <w:t xml:space="preserve">3.5.7 </w:t>
      </w:r>
      <w:r>
        <w:rPr>
          <w:rFonts w:hint="eastAsia"/>
        </w:rPr>
        <w:t>Исследование</w:t>
      </w:r>
      <w:r>
        <w:t xml:space="preserve"> </w:t>
      </w:r>
      <w:r>
        <w:rPr>
          <w:rFonts w:hint="eastAsia"/>
        </w:rPr>
        <w:t>баланса</w:t>
      </w:r>
      <w:r>
        <w:t xml:space="preserve"> </w:t>
      </w:r>
      <w:r>
        <w:rPr>
          <w:rFonts w:hint="eastAsia"/>
        </w:rPr>
        <w:t>жесткости</w:t>
      </w:r>
      <w:r>
        <w:t xml:space="preserve"> </w:t>
      </w:r>
      <w:r>
        <w:rPr>
          <w:rFonts w:hint="eastAsia"/>
        </w:rPr>
        <w:t>конструкции</w:t>
      </w:r>
      <w:r>
        <w:t xml:space="preserve"> </w:t>
      </w:r>
      <w:r>
        <w:rPr>
          <w:rFonts w:hint="eastAsia"/>
        </w:rPr>
        <w:t>станка</w:t>
      </w:r>
    </w:p>
    <w:p w14:paraId="3FA06F12" w14:textId="77777777" w:rsidR="008106DA" w:rsidRDefault="008106DA" w:rsidP="008106DA"/>
    <w:p w14:paraId="08D1D471" w14:textId="77777777" w:rsidR="008106DA" w:rsidRDefault="008106DA" w:rsidP="008106DA">
      <w:r>
        <w:t xml:space="preserve">3.6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станка</w:t>
      </w:r>
    </w:p>
    <w:p w14:paraId="74CFB0CA" w14:textId="77777777" w:rsidR="008106DA" w:rsidRDefault="008106DA" w:rsidP="008106DA"/>
    <w:p w14:paraId="5EBE28FF" w14:textId="77777777" w:rsidR="008106DA" w:rsidRDefault="008106DA" w:rsidP="008106DA">
      <w:r>
        <w:rPr>
          <w:rFonts w:hint="eastAsia"/>
        </w:rPr>
        <w:t>с</w:t>
      </w:r>
      <w:r>
        <w:t xml:space="preserve"> </w:t>
      </w:r>
      <w:r>
        <w:rPr>
          <w:rFonts w:hint="eastAsia"/>
        </w:rPr>
        <w:t>предложенной</w:t>
      </w:r>
      <w:r>
        <w:t xml:space="preserve"> </w:t>
      </w:r>
      <w:r>
        <w:rPr>
          <w:rFonts w:hint="eastAsia"/>
        </w:rPr>
        <w:t>компоновкой</w:t>
      </w:r>
    </w:p>
    <w:p w14:paraId="4037A2F7" w14:textId="77777777" w:rsidR="008106DA" w:rsidRDefault="008106DA" w:rsidP="008106DA"/>
    <w:p w14:paraId="3173BFE3" w14:textId="77777777" w:rsidR="008106DA" w:rsidRDefault="008106DA" w:rsidP="008106DA">
      <w:r>
        <w:rPr>
          <w:rFonts w:hint="eastAsia"/>
        </w:rPr>
        <w:t>ГЛАВА</w:t>
      </w:r>
    </w:p>
    <w:p w14:paraId="40953F5B" w14:textId="77777777" w:rsidR="008106DA" w:rsidRDefault="008106DA" w:rsidP="008106DA"/>
    <w:p w14:paraId="38AC625F" w14:textId="77777777" w:rsidR="008106DA" w:rsidRDefault="008106DA" w:rsidP="008106DA">
      <w:r>
        <w:rPr>
          <w:rFonts w:hint="eastAsia"/>
        </w:rPr>
        <w:t>ЭКСПЕРИМЕНТАЛЬНОЕ</w:t>
      </w:r>
      <w:r>
        <w:t xml:space="preserve"> </w:t>
      </w:r>
      <w:r>
        <w:rPr>
          <w:rFonts w:hint="eastAsia"/>
        </w:rPr>
        <w:t>ИССЛЕДОВАНИЕ</w:t>
      </w:r>
      <w:r>
        <w:t xml:space="preserve"> </w:t>
      </w:r>
      <w:r>
        <w:rPr>
          <w:rFonts w:hint="eastAsia"/>
        </w:rPr>
        <w:t>ЖЕСТКОСТИ</w:t>
      </w:r>
      <w:r>
        <w:t xml:space="preserve"> </w:t>
      </w:r>
      <w:r>
        <w:rPr>
          <w:rFonts w:hint="eastAsia"/>
        </w:rPr>
        <w:t>СТАНКА</w:t>
      </w:r>
      <w:r>
        <w:t xml:space="preserve">, </w:t>
      </w:r>
      <w:r>
        <w:rPr>
          <w:rFonts w:hint="eastAsia"/>
        </w:rPr>
        <w:t>ТОЧНОСТИ</w:t>
      </w:r>
      <w:r>
        <w:t xml:space="preserve">, </w:t>
      </w:r>
      <w:r>
        <w:rPr>
          <w:rFonts w:hint="eastAsia"/>
        </w:rPr>
        <w:t>ШЕРОХОВАТОСТИ</w:t>
      </w:r>
      <w:r>
        <w:t xml:space="preserve"> </w:t>
      </w:r>
      <w:r>
        <w:rPr>
          <w:rFonts w:hint="eastAsia"/>
        </w:rPr>
        <w:t>И</w:t>
      </w:r>
      <w:r>
        <w:t xml:space="preserve"> </w:t>
      </w:r>
      <w:r>
        <w:rPr>
          <w:rFonts w:hint="eastAsia"/>
        </w:rPr>
        <w:t>ПРОИЗВОДИТЕЛЬНОСТИ</w:t>
      </w:r>
      <w:r>
        <w:t xml:space="preserve"> </w:t>
      </w:r>
      <w:r>
        <w:rPr>
          <w:rFonts w:hint="eastAsia"/>
        </w:rPr>
        <w:t>ОБРАБОТКИ</w:t>
      </w:r>
      <w:r>
        <w:t xml:space="preserve"> </w:t>
      </w:r>
      <w:r>
        <w:rPr>
          <w:rFonts w:hint="eastAsia"/>
        </w:rPr>
        <w:t>ДЕТАЛЕЙ</w:t>
      </w:r>
    </w:p>
    <w:p w14:paraId="4846A7F5" w14:textId="77777777" w:rsidR="008106DA" w:rsidRDefault="008106DA" w:rsidP="008106DA"/>
    <w:p w14:paraId="59A64CDA" w14:textId="77777777" w:rsidR="008106DA" w:rsidRDefault="008106DA" w:rsidP="008106DA">
      <w:r>
        <w:t xml:space="preserve">4.1 </w:t>
      </w:r>
      <w:r>
        <w:rPr>
          <w:rFonts w:hint="eastAsia"/>
        </w:rPr>
        <w:t>Методика</w:t>
      </w:r>
      <w:r>
        <w:t xml:space="preserve"> </w:t>
      </w:r>
      <w:r>
        <w:rPr>
          <w:rFonts w:hint="eastAsia"/>
        </w:rPr>
        <w:t>исследования</w:t>
      </w:r>
      <w:r>
        <w:t xml:space="preserve"> </w:t>
      </w:r>
      <w:r>
        <w:rPr>
          <w:rFonts w:hint="eastAsia"/>
        </w:rPr>
        <w:t>жесткости</w:t>
      </w:r>
      <w:r>
        <w:t xml:space="preserve"> </w:t>
      </w:r>
      <w:r>
        <w:rPr>
          <w:rFonts w:hint="eastAsia"/>
        </w:rPr>
        <w:t>станка</w:t>
      </w:r>
    </w:p>
    <w:p w14:paraId="5BDF21C8" w14:textId="77777777" w:rsidR="008106DA" w:rsidRDefault="008106DA" w:rsidP="008106DA"/>
    <w:p w14:paraId="1A1FE6A7" w14:textId="77777777" w:rsidR="008106DA" w:rsidRDefault="008106DA" w:rsidP="008106DA">
      <w:r>
        <w:t xml:space="preserve">4.2 </w:t>
      </w:r>
      <w:r>
        <w:rPr>
          <w:rFonts w:hint="eastAsia"/>
        </w:rPr>
        <w:t>Результаты</w:t>
      </w:r>
      <w:r>
        <w:t xml:space="preserve"> </w:t>
      </w:r>
      <w:r>
        <w:rPr>
          <w:rFonts w:hint="eastAsia"/>
        </w:rPr>
        <w:t>исследования</w:t>
      </w:r>
      <w:r>
        <w:t xml:space="preserve"> </w:t>
      </w:r>
      <w:r>
        <w:rPr>
          <w:rFonts w:hint="eastAsia"/>
        </w:rPr>
        <w:t>жесткости</w:t>
      </w:r>
      <w:r>
        <w:t xml:space="preserve"> </w:t>
      </w:r>
      <w:r>
        <w:rPr>
          <w:rFonts w:hint="eastAsia"/>
        </w:rPr>
        <w:t>станка</w:t>
      </w:r>
    </w:p>
    <w:p w14:paraId="54E044D9" w14:textId="77777777" w:rsidR="008106DA" w:rsidRDefault="008106DA" w:rsidP="008106DA"/>
    <w:p w14:paraId="3ABE0ACE" w14:textId="77777777" w:rsidR="008106DA" w:rsidRDefault="008106DA" w:rsidP="008106DA">
      <w:r>
        <w:t xml:space="preserve">4.3 </w:t>
      </w:r>
      <w:r>
        <w:rPr>
          <w:rFonts w:hint="eastAsia"/>
        </w:rPr>
        <w:t>Результаты</w:t>
      </w:r>
      <w:r>
        <w:t xml:space="preserve"> </w:t>
      </w:r>
      <w:r>
        <w:rPr>
          <w:rFonts w:hint="eastAsia"/>
        </w:rPr>
        <w:t>исследования</w:t>
      </w:r>
      <w:r>
        <w:t xml:space="preserve"> </w:t>
      </w:r>
      <w:r>
        <w:rPr>
          <w:rFonts w:hint="eastAsia"/>
        </w:rPr>
        <w:t>точности</w:t>
      </w:r>
      <w:r>
        <w:t xml:space="preserve">, </w:t>
      </w:r>
      <w:r>
        <w:rPr>
          <w:rFonts w:hint="eastAsia"/>
        </w:rPr>
        <w:t>шероховатости</w:t>
      </w:r>
      <w:r>
        <w:t xml:space="preserve"> </w:t>
      </w:r>
      <w:r>
        <w:rPr>
          <w:rFonts w:hint="eastAsia"/>
        </w:rPr>
        <w:t>и</w:t>
      </w:r>
      <w:r>
        <w:t xml:space="preserve"> </w:t>
      </w:r>
      <w:r>
        <w:rPr>
          <w:rFonts w:hint="eastAsia"/>
        </w:rPr>
        <w:t>производительности</w:t>
      </w:r>
      <w:r>
        <w:t xml:space="preserve"> </w:t>
      </w:r>
      <w:r>
        <w:rPr>
          <w:rFonts w:hint="eastAsia"/>
        </w:rPr>
        <w:t>обработки</w:t>
      </w:r>
      <w:r>
        <w:t xml:space="preserve"> </w:t>
      </w:r>
      <w:r>
        <w:rPr>
          <w:rFonts w:hint="eastAsia"/>
        </w:rPr>
        <w:t>деталей</w:t>
      </w:r>
      <w:r>
        <w:t xml:space="preserve"> </w:t>
      </w:r>
      <w:r>
        <w:rPr>
          <w:rFonts w:hint="eastAsia"/>
        </w:rPr>
        <w:t>на</w:t>
      </w:r>
      <w:r>
        <w:t xml:space="preserve"> </w:t>
      </w:r>
      <w:r>
        <w:rPr>
          <w:rFonts w:hint="eastAsia"/>
        </w:rPr>
        <w:t>опытном</w:t>
      </w:r>
      <w:r>
        <w:t xml:space="preserve"> </w:t>
      </w:r>
      <w:r>
        <w:rPr>
          <w:rFonts w:hint="eastAsia"/>
        </w:rPr>
        <w:t>станке</w:t>
      </w:r>
    </w:p>
    <w:p w14:paraId="27B14FBD" w14:textId="77777777" w:rsidR="008106DA" w:rsidRDefault="008106DA" w:rsidP="008106DA"/>
    <w:p w14:paraId="584CC366" w14:textId="77777777" w:rsidR="008106DA" w:rsidRDefault="008106DA" w:rsidP="008106DA">
      <w:r>
        <w:rPr>
          <w:rFonts w:hint="eastAsia"/>
        </w:rPr>
        <w:t>ЗАКЛЮЧЕНИЕ</w:t>
      </w:r>
    </w:p>
    <w:p w14:paraId="13F113AC" w14:textId="77777777" w:rsidR="008106DA" w:rsidRDefault="008106DA" w:rsidP="008106DA"/>
    <w:p w14:paraId="228C6B61" w14:textId="77777777" w:rsidR="008106DA" w:rsidRDefault="008106DA" w:rsidP="008106DA">
      <w:r>
        <w:rPr>
          <w:rFonts w:hint="eastAsia"/>
        </w:rPr>
        <w:t>СПИСОК</w:t>
      </w:r>
      <w:r>
        <w:t xml:space="preserve"> </w:t>
      </w:r>
      <w:r>
        <w:rPr>
          <w:rFonts w:hint="eastAsia"/>
        </w:rPr>
        <w:t>ЛИТЕРАТУРЫ</w:t>
      </w:r>
    </w:p>
    <w:p w14:paraId="00001D11" w14:textId="77777777" w:rsidR="008106DA" w:rsidRDefault="008106DA" w:rsidP="008106DA"/>
    <w:p w14:paraId="7CA6486F" w14:textId="1F67CAD4" w:rsidR="008106DA" w:rsidRPr="008106DA" w:rsidRDefault="008106DA" w:rsidP="008106DA">
      <w:r>
        <w:rPr>
          <w:rFonts w:hint="eastAsia"/>
        </w:rPr>
        <w:t>ПРИЛОЖЕНИЯ</w:t>
      </w:r>
    </w:p>
    <w:sectPr w:rsidR="008106DA" w:rsidRPr="008106DA" w:rsidSect="007E59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4897" w14:textId="77777777" w:rsidR="007E596F" w:rsidRDefault="007E596F">
      <w:pPr>
        <w:spacing w:after="0" w:line="240" w:lineRule="auto"/>
      </w:pPr>
      <w:r>
        <w:separator/>
      </w:r>
    </w:p>
  </w:endnote>
  <w:endnote w:type="continuationSeparator" w:id="0">
    <w:p w14:paraId="29E88F3A" w14:textId="77777777" w:rsidR="007E596F" w:rsidRDefault="007E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D1B2" w14:textId="77777777" w:rsidR="007E596F" w:rsidRDefault="007E596F"/>
    <w:p w14:paraId="0F4E426E" w14:textId="77777777" w:rsidR="007E596F" w:rsidRDefault="007E596F"/>
    <w:p w14:paraId="4857223E" w14:textId="77777777" w:rsidR="007E596F" w:rsidRDefault="007E596F"/>
    <w:p w14:paraId="51C98BC6" w14:textId="77777777" w:rsidR="007E596F" w:rsidRDefault="007E596F"/>
    <w:p w14:paraId="3C04104F" w14:textId="77777777" w:rsidR="007E596F" w:rsidRDefault="007E596F"/>
    <w:p w14:paraId="02F27753" w14:textId="77777777" w:rsidR="007E596F" w:rsidRDefault="007E596F"/>
    <w:p w14:paraId="2AD86FB7" w14:textId="77777777" w:rsidR="007E596F" w:rsidRDefault="007E59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E3901" wp14:editId="682D9D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8310" w14:textId="77777777" w:rsidR="007E596F" w:rsidRDefault="007E59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E39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B98310" w14:textId="77777777" w:rsidR="007E596F" w:rsidRDefault="007E59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27AAD" w14:textId="77777777" w:rsidR="007E596F" w:rsidRDefault="007E596F"/>
    <w:p w14:paraId="2D691C5C" w14:textId="77777777" w:rsidR="007E596F" w:rsidRDefault="007E596F"/>
    <w:p w14:paraId="3471C346" w14:textId="77777777" w:rsidR="007E596F" w:rsidRDefault="007E59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EFC735" wp14:editId="61BA0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9437" w14:textId="77777777" w:rsidR="007E596F" w:rsidRDefault="007E596F"/>
                          <w:p w14:paraId="59D2D453" w14:textId="77777777" w:rsidR="007E596F" w:rsidRDefault="007E59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FC7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09437" w14:textId="77777777" w:rsidR="007E596F" w:rsidRDefault="007E596F"/>
                    <w:p w14:paraId="59D2D453" w14:textId="77777777" w:rsidR="007E596F" w:rsidRDefault="007E59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5D23B5" w14:textId="77777777" w:rsidR="007E596F" w:rsidRDefault="007E596F"/>
    <w:p w14:paraId="0F2F90FA" w14:textId="77777777" w:rsidR="007E596F" w:rsidRDefault="007E596F">
      <w:pPr>
        <w:rPr>
          <w:sz w:val="2"/>
          <w:szCs w:val="2"/>
        </w:rPr>
      </w:pPr>
    </w:p>
    <w:p w14:paraId="2ED97F78" w14:textId="77777777" w:rsidR="007E596F" w:rsidRDefault="007E596F"/>
    <w:p w14:paraId="68FBDE5B" w14:textId="77777777" w:rsidR="007E596F" w:rsidRDefault="007E596F">
      <w:pPr>
        <w:spacing w:after="0" w:line="240" w:lineRule="auto"/>
      </w:pPr>
    </w:p>
  </w:footnote>
  <w:footnote w:type="continuationSeparator" w:id="0">
    <w:p w14:paraId="5BBE4555" w14:textId="77777777" w:rsidR="007E596F" w:rsidRDefault="007E5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6F"/>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22458</TotalTime>
  <Pages>4</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2884</cp:revision>
  <cp:lastPrinted>2009-02-06T05:36:00Z</cp:lastPrinted>
  <dcterms:created xsi:type="dcterms:W3CDTF">2024-01-07T13:43:00Z</dcterms:created>
  <dcterms:modified xsi:type="dcterms:W3CDTF">2024-02-12T09:28:00Z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