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439D5" w14:textId="77777777" w:rsidR="0002507F" w:rsidRPr="0002507F" w:rsidRDefault="0002507F" w:rsidP="0002507F">
      <w:pPr>
        <w:rPr>
          <w:rFonts w:ascii="Arial" w:hAnsi="Arial" w:cs="Arial"/>
          <w:caps/>
          <w:color w:val="333333"/>
          <w:sz w:val="27"/>
          <w:szCs w:val="27"/>
        </w:rPr>
      </w:pPr>
      <w:r w:rsidRPr="0002507F">
        <w:rPr>
          <w:rFonts w:ascii="Arial" w:hAnsi="Arial" w:cs="Arial" w:hint="eastAsia"/>
          <w:caps/>
          <w:color w:val="333333"/>
          <w:sz w:val="27"/>
          <w:szCs w:val="27"/>
        </w:rPr>
        <w:t>Банникова</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Наталья</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Викторовна</w:t>
      </w:r>
      <w:r w:rsidRPr="0002507F">
        <w:rPr>
          <w:rFonts w:ascii="Arial" w:hAnsi="Arial" w:cs="Arial"/>
          <w:caps/>
          <w:color w:val="333333"/>
          <w:sz w:val="27"/>
          <w:szCs w:val="27"/>
        </w:rPr>
        <w:t>.</w:t>
      </w:r>
    </w:p>
    <w:p w14:paraId="088B4A44" w14:textId="77777777" w:rsidR="0002507F" w:rsidRPr="0002507F" w:rsidRDefault="0002507F" w:rsidP="0002507F">
      <w:pPr>
        <w:rPr>
          <w:rFonts w:ascii="Arial" w:hAnsi="Arial" w:cs="Arial"/>
          <w:caps/>
          <w:color w:val="333333"/>
          <w:sz w:val="27"/>
          <w:szCs w:val="27"/>
        </w:rPr>
      </w:pPr>
      <w:r w:rsidRPr="0002507F">
        <w:rPr>
          <w:rFonts w:ascii="Arial" w:hAnsi="Arial" w:cs="Arial" w:hint="eastAsia"/>
          <w:caps/>
          <w:color w:val="333333"/>
          <w:sz w:val="27"/>
          <w:szCs w:val="27"/>
        </w:rPr>
        <w:t>Общественные</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объединения</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как</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форма</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гражданского</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участия</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в</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решении</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социальных</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проблем</w:t>
      </w:r>
      <w:r w:rsidRPr="0002507F">
        <w:rPr>
          <w:rFonts w:ascii="Arial" w:hAnsi="Arial" w:cs="Arial"/>
          <w:caps/>
          <w:color w:val="333333"/>
          <w:sz w:val="27"/>
          <w:szCs w:val="27"/>
        </w:rPr>
        <w:t xml:space="preserve"> : </w:t>
      </w:r>
      <w:r w:rsidRPr="0002507F">
        <w:rPr>
          <w:rFonts w:ascii="Arial" w:hAnsi="Arial" w:cs="Arial" w:hint="eastAsia"/>
          <w:caps/>
          <w:color w:val="333333"/>
          <w:sz w:val="27"/>
          <w:szCs w:val="27"/>
        </w:rPr>
        <w:t>На</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примере</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региональных</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антинаркотических</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объединений</w:t>
      </w:r>
      <w:r w:rsidRPr="0002507F">
        <w:rPr>
          <w:rFonts w:ascii="Arial" w:hAnsi="Arial" w:cs="Arial"/>
          <w:caps/>
          <w:color w:val="333333"/>
          <w:sz w:val="27"/>
          <w:szCs w:val="27"/>
        </w:rPr>
        <w:t xml:space="preserve"> : </w:t>
      </w:r>
      <w:r w:rsidRPr="0002507F">
        <w:rPr>
          <w:rFonts w:ascii="Arial" w:hAnsi="Arial" w:cs="Arial" w:hint="eastAsia"/>
          <w:caps/>
          <w:color w:val="333333"/>
          <w:sz w:val="27"/>
          <w:szCs w:val="27"/>
        </w:rPr>
        <w:t>диссертация</w:t>
      </w:r>
      <w:r w:rsidRPr="0002507F">
        <w:rPr>
          <w:rFonts w:ascii="Arial" w:hAnsi="Arial" w:cs="Arial"/>
          <w:caps/>
          <w:color w:val="333333"/>
          <w:sz w:val="27"/>
          <w:szCs w:val="27"/>
        </w:rPr>
        <w:t xml:space="preserve"> ... </w:t>
      </w:r>
      <w:r w:rsidRPr="0002507F">
        <w:rPr>
          <w:rFonts w:ascii="Arial" w:hAnsi="Arial" w:cs="Arial" w:hint="eastAsia"/>
          <w:caps/>
          <w:color w:val="333333"/>
          <w:sz w:val="27"/>
          <w:szCs w:val="27"/>
        </w:rPr>
        <w:t>кандидата</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социологических</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наук</w:t>
      </w:r>
      <w:r w:rsidRPr="0002507F">
        <w:rPr>
          <w:rFonts w:ascii="Arial" w:hAnsi="Arial" w:cs="Arial"/>
          <w:caps/>
          <w:color w:val="333333"/>
          <w:sz w:val="27"/>
          <w:szCs w:val="27"/>
        </w:rPr>
        <w:t xml:space="preserve"> : 22.00.04. - </w:t>
      </w:r>
      <w:r w:rsidRPr="0002507F">
        <w:rPr>
          <w:rFonts w:ascii="Arial" w:hAnsi="Arial" w:cs="Arial" w:hint="eastAsia"/>
          <w:caps/>
          <w:color w:val="333333"/>
          <w:sz w:val="27"/>
          <w:szCs w:val="27"/>
        </w:rPr>
        <w:t>Москва</w:t>
      </w:r>
      <w:r w:rsidRPr="0002507F">
        <w:rPr>
          <w:rFonts w:ascii="Arial" w:hAnsi="Arial" w:cs="Arial"/>
          <w:caps/>
          <w:color w:val="333333"/>
          <w:sz w:val="27"/>
          <w:szCs w:val="27"/>
        </w:rPr>
        <w:t xml:space="preserve">, 2002. - 152 </w:t>
      </w:r>
      <w:r w:rsidRPr="0002507F">
        <w:rPr>
          <w:rFonts w:ascii="Arial" w:hAnsi="Arial" w:cs="Arial" w:hint="eastAsia"/>
          <w:caps/>
          <w:color w:val="333333"/>
          <w:sz w:val="27"/>
          <w:szCs w:val="27"/>
        </w:rPr>
        <w:t>с</w:t>
      </w:r>
      <w:r w:rsidRPr="0002507F">
        <w:rPr>
          <w:rFonts w:ascii="Arial" w:hAnsi="Arial" w:cs="Arial"/>
          <w:caps/>
          <w:color w:val="333333"/>
          <w:sz w:val="27"/>
          <w:szCs w:val="27"/>
        </w:rPr>
        <w:t>.</w:t>
      </w:r>
    </w:p>
    <w:p w14:paraId="62ACDAC9" w14:textId="77777777" w:rsidR="0002507F" w:rsidRPr="0002507F" w:rsidRDefault="0002507F" w:rsidP="0002507F">
      <w:pPr>
        <w:rPr>
          <w:rFonts w:ascii="Arial" w:hAnsi="Arial" w:cs="Arial"/>
          <w:caps/>
          <w:color w:val="333333"/>
          <w:sz w:val="27"/>
          <w:szCs w:val="27"/>
        </w:rPr>
      </w:pPr>
      <w:r w:rsidRPr="0002507F">
        <w:rPr>
          <w:rFonts w:ascii="Arial" w:hAnsi="Arial" w:cs="Arial" w:hint="eastAsia"/>
          <w:caps/>
          <w:color w:val="333333"/>
          <w:sz w:val="27"/>
          <w:szCs w:val="27"/>
        </w:rPr>
        <w:t>больше</w:t>
      </w:r>
    </w:p>
    <w:p w14:paraId="1C5237D0" w14:textId="77777777" w:rsidR="0002507F" w:rsidRPr="0002507F" w:rsidRDefault="0002507F" w:rsidP="0002507F">
      <w:pPr>
        <w:rPr>
          <w:rFonts w:ascii="Arial" w:hAnsi="Arial" w:cs="Arial"/>
          <w:caps/>
          <w:color w:val="333333"/>
          <w:sz w:val="27"/>
          <w:szCs w:val="27"/>
        </w:rPr>
      </w:pPr>
      <w:r w:rsidRPr="0002507F">
        <w:rPr>
          <w:rFonts w:ascii="Arial" w:hAnsi="Arial" w:cs="Arial" w:hint="eastAsia"/>
          <w:caps/>
          <w:color w:val="333333"/>
          <w:sz w:val="27"/>
          <w:szCs w:val="27"/>
        </w:rPr>
        <w:t>Цитаты</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из</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текста</w:t>
      </w:r>
      <w:r w:rsidRPr="0002507F">
        <w:rPr>
          <w:rFonts w:ascii="Arial" w:hAnsi="Arial" w:cs="Arial"/>
          <w:caps/>
          <w:color w:val="333333"/>
          <w:sz w:val="27"/>
          <w:szCs w:val="27"/>
        </w:rPr>
        <w:t>:</w:t>
      </w:r>
    </w:p>
    <w:p w14:paraId="1933F936" w14:textId="77777777" w:rsidR="0002507F" w:rsidRPr="0002507F" w:rsidRDefault="0002507F" w:rsidP="0002507F">
      <w:pPr>
        <w:rPr>
          <w:rFonts w:ascii="Arial" w:hAnsi="Arial" w:cs="Arial"/>
          <w:caps/>
          <w:color w:val="333333"/>
          <w:sz w:val="27"/>
          <w:szCs w:val="27"/>
        </w:rPr>
      </w:pPr>
      <w:r w:rsidRPr="0002507F">
        <w:rPr>
          <w:rFonts w:ascii="Arial" w:hAnsi="Arial" w:cs="Arial" w:hint="eastAsia"/>
          <w:caps/>
          <w:color w:val="333333"/>
          <w:sz w:val="27"/>
          <w:szCs w:val="27"/>
        </w:rPr>
        <w:t>стр</w:t>
      </w:r>
      <w:r w:rsidRPr="0002507F">
        <w:rPr>
          <w:rFonts w:ascii="Arial" w:hAnsi="Arial" w:cs="Arial"/>
          <w:caps/>
          <w:color w:val="333333"/>
          <w:sz w:val="27"/>
          <w:szCs w:val="27"/>
        </w:rPr>
        <w:t>. 1</w:t>
      </w:r>
    </w:p>
    <w:p w14:paraId="79EC4D80" w14:textId="77777777" w:rsidR="0002507F" w:rsidRPr="0002507F" w:rsidRDefault="0002507F" w:rsidP="0002507F">
      <w:pPr>
        <w:rPr>
          <w:rFonts w:ascii="Arial" w:hAnsi="Arial" w:cs="Arial"/>
          <w:caps/>
          <w:color w:val="333333"/>
          <w:sz w:val="27"/>
          <w:szCs w:val="27"/>
        </w:rPr>
      </w:pPr>
      <w:r w:rsidRPr="0002507F">
        <w:rPr>
          <w:rFonts w:ascii="Arial" w:hAnsi="Arial" w:cs="Arial" w:hint="eastAsia"/>
          <w:caps/>
          <w:color w:val="333333"/>
          <w:sz w:val="27"/>
          <w:szCs w:val="27"/>
        </w:rPr>
        <w:t>ИНСТИТУТ</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С</w:t>
      </w:r>
      <w:r w:rsidRPr="0002507F">
        <w:rPr>
          <w:rFonts w:ascii="Arial" w:hAnsi="Arial" w:cs="Arial"/>
          <w:caps/>
          <w:color w:val="333333"/>
          <w:sz w:val="27"/>
          <w:szCs w:val="27"/>
        </w:rPr>
        <w:t>0</w:t>
      </w:r>
      <w:r w:rsidRPr="0002507F">
        <w:rPr>
          <w:rFonts w:ascii="Arial" w:hAnsi="Arial" w:cs="Arial" w:hint="eastAsia"/>
          <w:caps/>
          <w:color w:val="333333"/>
          <w:sz w:val="27"/>
          <w:szCs w:val="27"/>
        </w:rPr>
        <w:t>ЦИ</w:t>
      </w:r>
      <w:r w:rsidRPr="0002507F">
        <w:rPr>
          <w:rFonts w:ascii="Arial" w:hAnsi="Arial" w:cs="Arial"/>
          <w:caps/>
          <w:color w:val="333333"/>
          <w:sz w:val="27"/>
          <w:szCs w:val="27"/>
        </w:rPr>
        <w:t>0</w:t>
      </w:r>
      <w:r w:rsidRPr="0002507F">
        <w:rPr>
          <w:rFonts w:ascii="Arial" w:hAnsi="Arial" w:cs="Arial" w:hint="eastAsia"/>
          <w:caps/>
          <w:color w:val="333333"/>
          <w:sz w:val="27"/>
          <w:szCs w:val="27"/>
        </w:rPr>
        <w:t>Л</w:t>
      </w:r>
      <w:r w:rsidRPr="0002507F">
        <w:rPr>
          <w:rFonts w:ascii="Arial" w:hAnsi="Arial" w:cs="Arial"/>
          <w:caps/>
          <w:color w:val="333333"/>
          <w:sz w:val="27"/>
          <w:szCs w:val="27"/>
        </w:rPr>
        <w:t>0</w:t>
      </w:r>
      <w:r w:rsidRPr="0002507F">
        <w:rPr>
          <w:rFonts w:ascii="Arial" w:hAnsi="Arial" w:cs="Arial" w:hint="eastAsia"/>
          <w:caps/>
          <w:color w:val="333333"/>
          <w:sz w:val="27"/>
          <w:szCs w:val="27"/>
        </w:rPr>
        <w:t>ГИ</w:t>
      </w:r>
      <w:r w:rsidRPr="0002507F">
        <w:rPr>
          <w:rFonts w:ascii="Arial" w:hAnsi="Arial" w:cs="Arial"/>
          <w:caps/>
          <w:color w:val="333333"/>
          <w:sz w:val="27"/>
          <w:szCs w:val="27"/>
        </w:rPr>
        <w:t>1^0</w:t>
      </w:r>
      <w:r w:rsidRPr="0002507F">
        <w:rPr>
          <w:rFonts w:ascii="Arial" w:hAnsi="Arial" w:cs="Arial" w:hint="eastAsia"/>
          <w:caps/>
          <w:color w:val="333333"/>
          <w:sz w:val="27"/>
          <w:szCs w:val="27"/>
        </w:rPr>
        <w:t>ССИЙСК</w:t>
      </w:r>
      <w:r w:rsidRPr="0002507F">
        <w:rPr>
          <w:rFonts w:ascii="Arial" w:hAnsi="Arial" w:cs="Arial"/>
          <w:caps/>
          <w:color w:val="333333"/>
          <w:sz w:val="27"/>
          <w:szCs w:val="27"/>
        </w:rPr>
        <w:t>0</w:t>
      </w:r>
      <w:r w:rsidRPr="0002507F">
        <w:rPr>
          <w:rFonts w:ascii="Arial" w:hAnsi="Arial" w:cs="Arial" w:hint="eastAsia"/>
          <w:caps/>
          <w:color w:val="333333"/>
          <w:sz w:val="27"/>
          <w:szCs w:val="27"/>
        </w:rPr>
        <w:t>Й</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АКАДЕМИИ</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НАУК</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На</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правах</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рукописи</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Банникова</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Наталья</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Викторовна</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Общественные</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объединения</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как</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форма</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граяеданского</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участия</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в</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решении</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социальных</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проблем</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на</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примере</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региональных</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антинаркотических</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объединений</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Специальность</w:t>
      </w:r>
      <w:r w:rsidRPr="0002507F">
        <w:rPr>
          <w:rFonts w:ascii="Arial" w:hAnsi="Arial" w:cs="Arial"/>
          <w:caps/>
          <w:color w:val="333333"/>
          <w:sz w:val="27"/>
          <w:szCs w:val="27"/>
        </w:rPr>
        <w:t xml:space="preserve">: 22.00.04. - </w:t>
      </w:r>
      <w:r w:rsidRPr="0002507F">
        <w:rPr>
          <w:rFonts w:ascii="Arial" w:hAnsi="Arial" w:cs="Arial" w:hint="eastAsia"/>
          <w:caps/>
          <w:color w:val="333333"/>
          <w:sz w:val="27"/>
          <w:szCs w:val="27"/>
        </w:rPr>
        <w:t>Социальная</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структура</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социальные</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институты</w:t>
      </w:r>
    </w:p>
    <w:p w14:paraId="7966333D" w14:textId="77777777" w:rsidR="0002507F" w:rsidRPr="0002507F" w:rsidRDefault="0002507F" w:rsidP="0002507F">
      <w:pPr>
        <w:rPr>
          <w:rFonts w:ascii="Arial" w:hAnsi="Arial" w:cs="Arial"/>
          <w:caps/>
          <w:color w:val="333333"/>
          <w:sz w:val="27"/>
          <w:szCs w:val="27"/>
        </w:rPr>
      </w:pPr>
      <w:r w:rsidRPr="0002507F">
        <w:rPr>
          <w:rFonts w:ascii="Arial" w:hAnsi="Arial" w:cs="Arial" w:hint="eastAsia"/>
          <w:caps/>
          <w:color w:val="333333"/>
          <w:sz w:val="27"/>
          <w:szCs w:val="27"/>
        </w:rPr>
        <w:t>стр</w:t>
      </w:r>
      <w:r w:rsidRPr="0002507F">
        <w:rPr>
          <w:rFonts w:ascii="Arial" w:hAnsi="Arial" w:cs="Arial"/>
          <w:caps/>
          <w:color w:val="333333"/>
          <w:sz w:val="27"/>
          <w:szCs w:val="27"/>
        </w:rPr>
        <w:t>. 10</w:t>
      </w:r>
    </w:p>
    <w:p w14:paraId="60C8A238" w14:textId="77777777" w:rsidR="0002507F" w:rsidRPr="0002507F" w:rsidRDefault="0002507F" w:rsidP="0002507F">
      <w:pPr>
        <w:rPr>
          <w:rFonts w:ascii="Arial" w:hAnsi="Arial" w:cs="Arial"/>
          <w:caps/>
          <w:color w:val="333333"/>
          <w:sz w:val="27"/>
          <w:szCs w:val="27"/>
        </w:rPr>
      </w:pPr>
      <w:r w:rsidRPr="0002507F">
        <w:rPr>
          <w:rFonts w:ascii="Arial" w:hAnsi="Arial" w:cs="Arial" w:hint="eastAsia"/>
          <w:caps/>
          <w:color w:val="333333"/>
          <w:sz w:val="27"/>
          <w:szCs w:val="27"/>
        </w:rPr>
        <w:t>этом</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интегративном</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процессе</w:t>
      </w:r>
      <w:r w:rsidRPr="0002507F">
        <w:rPr>
          <w:rFonts w:ascii="Arial" w:hAnsi="Arial" w:cs="Arial"/>
          <w:caps/>
          <w:color w:val="333333"/>
          <w:sz w:val="27"/>
          <w:szCs w:val="27"/>
        </w:rPr>
        <w:t xml:space="preserve">. 3. </w:t>
      </w:r>
      <w:r w:rsidRPr="0002507F">
        <w:rPr>
          <w:rFonts w:ascii="Arial" w:hAnsi="Arial" w:cs="Arial" w:hint="eastAsia"/>
          <w:caps/>
          <w:color w:val="333333"/>
          <w:sz w:val="27"/>
          <w:szCs w:val="27"/>
        </w:rPr>
        <w:t>Цель</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исследования</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Цель</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диссертационного</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исследования</w:t>
      </w:r>
      <w:r w:rsidRPr="0002507F">
        <w:rPr>
          <w:rFonts w:ascii="Arial" w:hAnsi="Arial" w:cs="Arial"/>
          <w:caps/>
          <w:color w:val="333333"/>
          <w:sz w:val="27"/>
          <w:szCs w:val="27"/>
        </w:rPr>
        <w:t xml:space="preserve"> - </w:t>
      </w:r>
      <w:r w:rsidRPr="0002507F">
        <w:rPr>
          <w:rFonts w:ascii="Arial" w:hAnsi="Arial" w:cs="Arial" w:hint="eastAsia"/>
          <w:caps/>
          <w:color w:val="333333"/>
          <w:sz w:val="27"/>
          <w:szCs w:val="27"/>
        </w:rPr>
        <w:t>определение</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роли</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и</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места</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общественных</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объединений</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как</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формы</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гражданского</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участия</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в</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решении</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социальных</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проблем</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анализ</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объединений</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в</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реализацию</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социально</w:t>
      </w:r>
      <w:r w:rsidRPr="0002507F">
        <w:rPr>
          <w:rFonts w:ascii="Arial" w:hAnsi="Arial" w:cs="Arial"/>
          <w:caps/>
          <w:color w:val="333333"/>
          <w:sz w:val="27"/>
          <w:szCs w:val="27"/>
        </w:rPr>
        <w:t>-</w:t>
      </w:r>
      <w:r w:rsidRPr="0002507F">
        <w:rPr>
          <w:rFonts w:ascii="Arial" w:hAnsi="Arial" w:cs="Arial" w:hint="eastAsia"/>
          <w:caps/>
          <w:color w:val="333333"/>
          <w:sz w:val="27"/>
          <w:szCs w:val="27"/>
        </w:rPr>
        <w:t>значимых</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процесса</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интеграции</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общественных</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проектов</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на</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пример</w:t>
      </w:r>
      <w:r w:rsidRPr="0002507F">
        <w:rPr>
          <w:rFonts w:ascii="Arial" w:hAnsi="Arial" w:cs="Arial" w:hint="eastAsia"/>
          <w:caps/>
          <w:color w:val="333333"/>
          <w:sz w:val="27"/>
          <w:szCs w:val="27"/>
        </w:rPr>
        <w:lastRenderedPageBreak/>
        <w:t>е</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антинаркотических</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общественных</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объединений</w:t>
      </w:r>
      <w:r w:rsidRPr="0002507F">
        <w:rPr>
          <w:rFonts w:ascii="Arial" w:hAnsi="Arial" w:cs="Arial"/>
          <w:caps/>
          <w:color w:val="333333"/>
          <w:sz w:val="27"/>
          <w:szCs w:val="27"/>
        </w:rPr>
        <w:t xml:space="preserve">). 4. </w:t>
      </w:r>
      <w:r w:rsidRPr="0002507F">
        <w:rPr>
          <w:rFonts w:ascii="Arial" w:hAnsi="Arial" w:cs="Arial" w:hint="eastAsia"/>
          <w:caps/>
          <w:color w:val="333333"/>
          <w:sz w:val="27"/>
          <w:szCs w:val="27"/>
        </w:rPr>
        <w:t>Задачи</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Достижение</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поставленной</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цели</w:t>
      </w:r>
      <w:r w:rsidRPr="0002507F">
        <w:rPr>
          <w:rFonts w:ascii="Arial" w:hAnsi="Arial" w:cs="Arial"/>
          <w:caps/>
          <w:color w:val="333333"/>
          <w:sz w:val="27"/>
          <w:szCs w:val="27"/>
        </w:rPr>
        <w:t>...</w:t>
      </w:r>
    </w:p>
    <w:p w14:paraId="0C043050" w14:textId="77777777" w:rsidR="0002507F" w:rsidRPr="0002507F" w:rsidRDefault="0002507F" w:rsidP="0002507F">
      <w:pPr>
        <w:rPr>
          <w:rFonts w:ascii="Arial" w:hAnsi="Arial" w:cs="Arial"/>
          <w:caps/>
          <w:color w:val="333333"/>
          <w:sz w:val="27"/>
          <w:szCs w:val="27"/>
        </w:rPr>
      </w:pPr>
      <w:r w:rsidRPr="0002507F">
        <w:rPr>
          <w:rFonts w:ascii="Arial" w:hAnsi="Arial" w:cs="Arial" w:hint="eastAsia"/>
          <w:caps/>
          <w:color w:val="333333"/>
          <w:sz w:val="27"/>
          <w:szCs w:val="27"/>
        </w:rPr>
        <w:t>стр</w:t>
      </w:r>
      <w:r w:rsidRPr="0002507F">
        <w:rPr>
          <w:rFonts w:ascii="Arial" w:hAnsi="Arial" w:cs="Arial"/>
          <w:caps/>
          <w:color w:val="333333"/>
          <w:sz w:val="27"/>
          <w:szCs w:val="27"/>
        </w:rPr>
        <w:t>. 16</w:t>
      </w:r>
    </w:p>
    <w:p w14:paraId="17BE2B1B" w14:textId="77777777" w:rsidR="0002507F" w:rsidRPr="0002507F" w:rsidRDefault="0002507F" w:rsidP="0002507F">
      <w:pPr>
        <w:rPr>
          <w:rFonts w:ascii="Arial" w:hAnsi="Arial" w:cs="Arial"/>
          <w:caps/>
          <w:color w:val="333333"/>
          <w:sz w:val="27"/>
          <w:szCs w:val="27"/>
        </w:rPr>
      </w:pPr>
      <w:r w:rsidRPr="0002507F">
        <w:rPr>
          <w:rFonts w:ascii="Arial" w:hAnsi="Arial" w:cs="Arial" w:hint="eastAsia"/>
          <w:caps/>
          <w:color w:val="333333"/>
          <w:sz w:val="27"/>
          <w:szCs w:val="27"/>
        </w:rPr>
        <w:t>представляет</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результаты</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эмпирического</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исследования</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демонстрирующих</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особенности</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и</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механизмы</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интеграции</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общественных</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объединений</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в</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современную</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российскую</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социальную</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политику</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на</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примере</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региональной</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антинаркотической</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политики</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через</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определение</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которых</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раскрывается</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статус</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общественных</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объединений</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как</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формы</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гражданского</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участия</w:t>
      </w:r>
      <w:r w:rsidRPr="0002507F">
        <w:rPr>
          <w:rFonts w:ascii="Arial" w:hAnsi="Arial" w:cs="Arial"/>
          <w:caps/>
          <w:color w:val="333333"/>
          <w:sz w:val="27"/>
          <w:szCs w:val="27"/>
        </w:rPr>
        <w:t xml:space="preserve">. 17 </w:t>
      </w:r>
      <w:r w:rsidRPr="0002507F">
        <w:rPr>
          <w:rFonts w:ascii="Arial" w:hAnsi="Arial" w:cs="Arial" w:hint="eastAsia"/>
          <w:caps/>
          <w:color w:val="333333"/>
          <w:sz w:val="27"/>
          <w:szCs w:val="27"/>
        </w:rPr>
        <w:t>Глава</w:t>
      </w:r>
      <w:r w:rsidRPr="0002507F">
        <w:rPr>
          <w:rFonts w:ascii="Arial" w:hAnsi="Arial" w:cs="Arial"/>
          <w:caps/>
          <w:color w:val="333333"/>
          <w:sz w:val="27"/>
          <w:szCs w:val="27"/>
        </w:rPr>
        <w:t xml:space="preserve"> 1. </w:t>
      </w:r>
      <w:r w:rsidRPr="0002507F">
        <w:rPr>
          <w:rFonts w:ascii="Arial" w:hAnsi="Arial" w:cs="Arial" w:hint="eastAsia"/>
          <w:caps/>
          <w:color w:val="333333"/>
          <w:sz w:val="27"/>
          <w:szCs w:val="27"/>
        </w:rPr>
        <w:t>Теоретико</w:t>
      </w:r>
      <w:r w:rsidRPr="0002507F">
        <w:rPr>
          <w:rFonts w:ascii="Arial" w:hAnsi="Arial" w:cs="Arial"/>
          <w:caps/>
          <w:color w:val="333333"/>
          <w:sz w:val="27"/>
          <w:szCs w:val="27"/>
        </w:rPr>
        <w:t>-</w:t>
      </w:r>
      <w:r w:rsidRPr="0002507F">
        <w:rPr>
          <w:rFonts w:ascii="Arial" w:hAnsi="Arial" w:cs="Arial" w:hint="eastAsia"/>
          <w:caps/>
          <w:color w:val="333333"/>
          <w:sz w:val="27"/>
          <w:szCs w:val="27"/>
        </w:rPr>
        <w:t>методологические</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исследования</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проблемы</w:t>
      </w:r>
      <w:r w:rsidRPr="0002507F">
        <w:rPr>
          <w:rFonts w:ascii="Arial" w:hAnsi="Arial" w:cs="Arial"/>
          <w:caps/>
          <w:color w:val="333333"/>
          <w:sz w:val="27"/>
          <w:szCs w:val="27"/>
        </w:rPr>
        <w:t>...</w:t>
      </w:r>
    </w:p>
    <w:p w14:paraId="75886D91" w14:textId="77777777" w:rsidR="0002507F" w:rsidRPr="0002507F" w:rsidRDefault="0002507F" w:rsidP="0002507F">
      <w:pPr>
        <w:rPr>
          <w:rFonts w:ascii="Arial" w:hAnsi="Arial" w:cs="Arial"/>
          <w:caps/>
          <w:color w:val="333333"/>
          <w:sz w:val="27"/>
          <w:szCs w:val="27"/>
        </w:rPr>
      </w:pPr>
    </w:p>
    <w:p w14:paraId="0DE04DD0" w14:textId="77777777" w:rsidR="0002507F" w:rsidRPr="0002507F" w:rsidRDefault="0002507F" w:rsidP="0002507F">
      <w:pPr>
        <w:rPr>
          <w:rFonts w:ascii="Arial" w:hAnsi="Arial" w:cs="Arial"/>
          <w:caps/>
          <w:color w:val="333333"/>
          <w:sz w:val="27"/>
          <w:szCs w:val="27"/>
        </w:rPr>
      </w:pPr>
      <w:r w:rsidRPr="0002507F">
        <w:rPr>
          <w:rFonts w:ascii="Arial" w:hAnsi="Arial" w:cs="Arial" w:hint="eastAsia"/>
          <w:caps/>
          <w:color w:val="333333"/>
          <w:sz w:val="27"/>
          <w:szCs w:val="27"/>
        </w:rPr>
        <w:t>Оглавление</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диссертации</w:t>
      </w:r>
    </w:p>
    <w:p w14:paraId="7115DB08" w14:textId="77777777" w:rsidR="0002507F" w:rsidRPr="0002507F" w:rsidRDefault="0002507F" w:rsidP="0002507F">
      <w:pPr>
        <w:rPr>
          <w:rFonts w:ascii="Arial" w:hAnsi="Arial" w:cs="Arial"/>
          <w:caps/>
          <w:color w:val="333333"/>
          <w:sz w:val="27"/>
          <w:szCs w:val="27"/>
        </w:rPr>
      </w:pPr>
      <w:r w:rsidRPr="0002507F">
        <w:rPr>
          <w:rFonts w:ascii="Arial" w:hAnsi="Arial" w:cs="Arial" w:hint="eastAsia"/>
          <w:caps/>
          <w:color w:val="333333"/>
          <w:sz w:val="27"/>
          <w:szCs w:val="27"/>
        </w:rPr>
        <w:t>кандидат</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социологических</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наук</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Банникова</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Наталья</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Викторовна</w:t>
      </w:r>
    </w:p>
    <w:p w14:paraId="6E80C421" w14:textId="77777777" w:rsidR="0002507F" w:rsidRPr="0002507F" w:rsidRDefault="0002507F" w:rsidP="0002507F">
      <w:pPr>
        <w:rPr>
          <w:rFonts w:ascii="Arial" w:hAnsi="Arial" w:cs="Arial"/>
          <w:caps/>
          <w:color w:val="333333"/>
          <w:sz w:val="27"/>
          <w:szCs w:val="27"/>
        </w:rPr>
      </w:pPr>
      <w:r w:rsidRPr="0002507F">
        <w:rPr>
          <w:rFonts w:ascii="Arial" w:hAnsi="Arial" w:cs="Arial" w:hint="eastAsia"/>
          <w:caps/>
          <w:color w:val="333333"/>
          <w:sz w:val="27"/>
          <w:szCs w:val="27"/>
        </w:rPr>
        <w:t>Введение</w:t>
      </w:r>
      <w:r w:rsidRPr="0002507F">
        <w:rPr>
          <w:rFonts w:ascii="Arial" w:hAnsi="Arial" w:cs="Arial"/>
          <w:caps/>
          <w:color w:val="333333"/>
          <w:sz w:val="27"/>
          <w:szCs w:val="27"/>
        </w:rPr>
        <w:t>.</w:t>
      </w:r>
    </w:p>
    <w:p w14:paraId="5CF11A80" w14:textId="77777777" w:rsidR="0002507F" w:rsidRPr="0002507F" w:rsidRDefault="0002507F" w:rsidP="0002507F">
      <w:pPr>
        <w:rPr>
          <w:rFonts w:ascii="Arial" w:hAnsi="Arial" w:cs="Arial"/>
          <w:caps/>
          <w:color w:val="333333"/>
          <w:sz w:val="27"/>
          <w:szCs w:val="27"/>
        </w:rPr>
      </w:pPr>
    </w:p>
    <w:p w14:paraId="28928BB9" w14:textId="77777777" w:rsidR="0002507F" w:rsidRPr="0002507F" w:rsidRDefault="0002507F" w:rsidP="0002507F">
      <w:pPr>
        <w:rPr>
          <w:rFonts w:ascii="Arial" w:hAnsi="Arial" w:cs="Arial"/>
          <w:caps/>
          <w:color w:val="333333"/>
          <w:sz w:val="27"/>
          <w:szCs w:val="27"/>
        </w:rPr>
      </w:pPr>
      <w:r w:rsidRPr="0002507F">
        <w:rPr>
          <w:rFonts w:ascii="Arial" w:hAnsi="Arial" w:cs="Arial" w:hint="eastAsia"/>
          <w:caps/>
          <w:color w:val="333333"/>
          <w:sz w:val="27"/>
          <w:szCs w:val="27"/>
        </w:rPr>
        <w:t>Глава</w:t>
      </w:r>
      <w:r w:rsidRPr="0002507F">
        <w:rPr>
          <w:rFonts w:ascii="Arial" w:hAnsi="Arial" w:cs="Arial"/>
          <w:caps/>
          <w:color w:val="333333"/>
          <w:sz w:val="27"/>
          <w:szCs w:val="27"/>
        </w:rPr>
        <w:t xml:space="preserve"> 1. </w:t>
      </w:r>
      <w:r w:rsidRPr="0002507F">
        <w:rPr>
          <w:rFonts w:ascii="Arial" w:hAnsi="Arial" w:cs="Arial" w:hint="eastAsia"/>
          <w:caps/>
          <w:color w:val="333333"/>
          <w:sz w:val="27"/>
          <w:szCs w:val="27"/>
        </w:rPr>
        <w:t>Теоретико</w:t>
      </w:r>
      <w:r w:rsidRPr="0002507F">
        <w:rPr>
          <w:rFonts w:ascii="Arial" w:hAnsi="Arial" w:cs="Arial"/>
          <w:caps/>
          <w:color w:val="333333"/>
          <w:sz w:val="27"/>
          <w:szCs w:val="27"/>
        </w:rPr>
        <w:t>-</w:t>
      </w:r>
      <w:r w:rsidRPr="0002507F">
        <w:rPr>
          <w:rFonts w:ascii="Arial" w:hAnsi="Arial" w:cs="Arial" w:hint="eastAsia"/>
          <w:caps/>
          <w:color w:val="333333"/>
          <w:sz w:val="27"/>
          <w:szCs w:val="27"/>
        </w:rPr>
        <w:t>методологические</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исследования</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проблемы</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гражданского</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участия</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в</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классической</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и</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современной</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социологии</w:t>
      </w:r>
      <w:r w:rsidRPr="0002507F">
        <w:rPr>
          <w:rFonts w:ascii="Arial" w:hAnsi="Arial" w:cs="Arial"/>
          <w:caps/>
          <w:color w:val="333333"/>
          <w:sz w:val="27"/>
          <w:szCs w:val="27"/>
        </w:rPr>
        <w:t>.</w:t>
      </w:r>
    </w:p>
    <w:p w14:paraId="19070F47" w14:textId="77777777" w:rsidR="0002507F" w:rsidRPr="0002507F" w:rsidRDefault="0002507F" w:rsidP="0002507F">
      <w:pPr>
        <w:rPr>
          <w:rFonts w:ascii="Arial" w:hAnsi="Arial" w:cs="Arial"/>
          <w:caps/>
          <w:color w:val="333333"/>
          <w:sz w:val="27"/>
          <w:szCs w:val="27"/>
        </w:rPr>
      </w:pPr>
    </w:p>
    <w:p w14:paraId="3EE1CCD1" w14:textId="77777777" w:rsidR="0002507F" w:rsidRPr="0002507F" w:rsidRDefault="0002507F" w:rsidP="0002507F">
      <w:pPr>
        <w:rPr>
          <w:rFonts w:ascii="Arial" w:hAnsi="Arial" w:cs="Arial"/>
          <w:caps/>
          <w:color w:val="333333"/>
          <w:sz w:val="27"/>
          <w:szCs w:val="27"/>
        </w:rPr>
      </w:pPr>
      <w:r w:rsidRPr="0002507F">
        <w:rPr>
          <w:rFonts w:ascii="Arial" w:hAnsi="Arial" w:cs="Arial"/>
          <w:caps/>
          <w:color w:val="333333"/>
          <w:sz w:val="27"/>
          <w:szCs w:val="27"/>
        </w:rPr>
        <w:t xml:space="preserve">1.1. </w:t>
      </w:r>
      <w:r w:rsidRPr="0002507F">
        <w:rPr>
          <w:rFonts w:ascii="Arial" w:hAnsi="Arial" w:cs="Arial" w:hint="eastAsia"/>
          <w:caps/>
          <w:color w:val="333333"/>
          <w:sz w:val="27"/>
          <w:szCs w:val="27"/>
        </w:rPr>
        <w:t>Основные</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методологические</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принци</w:t>
      </w:r>
      <w:r w:rsidRPr="0002507F">
        <w:rPr>
          <w:rFonts w:ascii="Arial" w:hAnsi="Arial" w:cs="Arial" w:hint="eastAsia"/>
          <w:caps/>
          <w:color w:val="333333"/>
          <w:sz w:val="27"/>
          <w:szCs w:val="27"/>
        </w:rPr>
        <w:lastRenderedPageBreak/>
        <w:t>пы</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изучения</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гражданского</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участия</w:t>
      </w:r>
      <w:r w:rsidRPr="0002507F">
        <w:rPr>
          <w:rFonts w:ascii="Arial" w:hAnsi="Arial" w:cs="Arial"/>
          <w:caps/>
          <w:color w:val="333333"/>
          <w:sz w:val="27"/>
          <w:szCs w:val="27"/>
        </w:rPr>
        <w:t>.</w:t>
      </w:r>
    </w:p>
    <w:p w14:paraId="777B4657" w14:textId="77777777" w:rsidR="0002507F" w:rsidRPr="0002507F" w:rsidRDefault="0002507F" w:rsidP="0002507F">
      <w:pPr>
        <w:rPr>
          <w:rFonts w:ascii="Arial" w:hAnsi="Arial" w:cs="Arial"/>
          <w:caps/>
          <w:color w:val="333333"/>
          <w:sz w:val="27"/>
          <w:szCs w:val="27"/>
        </w:rPr>
      </w:pPr>
    </w:p>
    <w:p w14:paraId="4F465E55" w14:textId="77777777" w:rsidR="0002507F" w:rsidRPr="0002507F" w:rsidRDefault="0002507F" w:rsidP="0002507F">
      <w:pPr>
        <w:rPr>
          <w:rFonts w:ascii="Arial" w:hAnsi="Arial" w:cs="Arial"/>
          <w:caps/>
          <w:color w:val="333333"/>
          <w:sz w:val="27"/>
          <w:szCs w:val="27"/>
        </w:rPr>
      </w:pPr>
      <w:r w:rsidRPr="0002507F">
        <w:rPr>
          <w:rFonts w:ascii="Arial" w:hAnsi="Arial" w:cs="Arial"/>
          <w:caps/>
          <w:color w:val="333333"/>
          <w:sz w:val="27"/>
          <w:szCs w:val="27"/>
        </w:rPr>
        <w:t xml:space="preserve">1.2. </w:t>
      </w:r>
      <w:r w:rsidRPr="0002507F">
        <w:rPr>
          <w:rFonts w:ascii="Arial" w:hAnsi="Arial" w:cs="Arial" w:hint="eastAsia"/>
          <w:caps/>
          <w:color w:val="333333"/>
          <w:sz w:val="27"/>
          <w:szCs w:val="27"/>
        </w:rPr>
        <w:t>Гражданское</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участие</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и</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гражданское</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общество</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анализ</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основных</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подходов</w:t>
      </w:r>
      <w:r w:rsidRPr="0002507F">
        <w:rPr>
          <w:rFonts w:ascii="Arial" w:hAnsi="Arial" w:cs="Arial"/>
          <w:caps/>
          <w:color w:val="333333"/>
          <w:sz w:val="27"/>
          <w:szCs w:val="27"/>
        </w:rPr>
        <w:t>.</w:t>
      </w:r>
    </w:p>
    <w:p w14:paraId="599DBDEA" w14:textId="77777777" w:rsidR="0002507F" w:rsidRPr="0002507F" w:rsidRDefault="0002507F" w:rsidP="0002507F">
      <w:pPr>
        <w:rPr>
          <w:rFonts w:ascii="Arial" w:hAnsi="Arial" w:cs="Arial"/>
          <w:caps/>
          <w:color w:val="333333"/>
          <w:sz w:val="27"/>
          <w:szCs w:val="27"/>
        </w:rPr>
      </w:pPr>
    </w:p>
    <w:p w14:paraId="138BAE73" w14:textId="77777777" w:rsidR="0002507F" w:rsidRPr="0002507F" w:rsidRDefault="0002507F" w:rsidP="0002507F">
      <w:pPr>
        <w:rPr>
          <w:rFonts w:ascii="Arial" w:hAnsi="Arial" w:cs="Arial"/>
          <w:caps/>
          <w:color w:val="333333"/>
          <w:sz w:val="27"/>
          <w:szCs w:val="27"/>
        </w:rPr>
      </w:pPr>
      <w:r w:rsidRPr="0002507F">
        <w:rPr>
          <w:rFonts w:ascii="Arial" w:hAnsi="Arial" w:cs="Arial"/>
          <w:caps/>
          <w:color w:val="333333"/>
          <w:sz w:val="27"/>
          <w:szCs w:val="27"/>
        </w:rPr>
        <w:t xml:space="preserve">1.3. </w:t>
      </w:r>
      <w:r w:rsidRPr="0002507F">
        <w:rPr>
          <w:rFonts w:ascii="Arial" w:hAnsi="Arial" w:cs="Arial" w:hint="eastAsia"/>
          <w:caps/>
          <w:color w:val="333333"/>
          <w:sz w:val="27"/>
          <w:szCs w:val="27"/>
        </w:rPr>
        <w:t>Социология</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общественных</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движений</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основные</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направления</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концепции</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методы</w:t>
      </w:r>
      <w:r w:rsidRPr="0002507F">
        <w:rPr>
          <w:rFonts w:ascii="Arial" w:hAnsi="Arial" w:cs="Arial"/>
          <w:caps/>
          <w:color w:val="333333"/>
          <w:sz w:val="27"/>
          <w:szCs w:val="27"/>
        </w:rPr>
        <w:t>.</w:t>
      </w:r>
    </w:p>
    <w:p w14:paraId="70B02F97" w14:textId="77777777" w:rsidR="0002507F" w:rsidRPr="0002507F" w:rsidRDefault="0002507F" w:rsidP="0002507F">
      <w:pPr>
        <w:rPr>
          <w:rFonts w:ascii="Arial" w:hAnsi="Arial" w:cs="Arial"/>
          <w:caps/>
          <w:color w:val="333333"/>
          <w:sz w:val="27"/>
          <w:szCs w:val="27"/>
        </w:rPr>
      </w:pPr>
    </w:p>
    <w:p w14:paraId="321EAE70" w14:textId="77777777" w:rsidR="0002507F" w:rsidRPr="0002507F" w:rsidRDefault="0002507F" w:rsidP="0002507F">
      <w:pPr>
        <w:rPr>
          <w:rFonts w:ascii="Arial" w:hAnsi="Arial" w:cs="Arial"/>
          <w:caps/>
          <w:color w:val="333333"/>
          <w:sz w:val="27"/>
          <w:szCs w:val="27"/>
        </w:rPr>
      </w:pPr>
      <w:r w:rsidRPr="0002507F">
        <w:rPr>
          <w:rFonts w:ascii="Arial" w:hAnsi="Arial" w:cs="Arial" w:hint="eastAsia"/>
          <w:caps/>
          <w:color w:val="333333"/>
          <w:sz w:val="27"/>
          <w:szCs w:val="27"/>
        </w:rPr>
        <w:t>Глава</w:t>
      </w:r>
      <w:r w:rsidRPr="0002507F">
        <w:rPr>
          <w:rFonts w:ascii="Arial" w:hAnsi="Arial" w:cs="Arial"/>
          <w:caps/>
          <w:color w:val="333333"/>
          <w:sz w:val="27"/>
          <w:szCs w:val="27"/>
        </w:rPr>
        <w:t xml:space="preserve"> 2. </w:t>
      </w:r>
      <w:r w:rsidRPr="0002507F">
        <w:rPr>
          <w:rFonts w:ascii="Arial" w:hAnsi="Arial" w:cs="Arial" w:hint="eastAsia"/>
          <w:caps/>
          <w:color w:val="333333"/>
          <w:sz w:val="27"/>
          <w:szCs w:val="27"/>
        </w:rPr>
        <w:t>Состояние</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теоретического</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дискурса</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гражданского</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участия</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в</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России</w:t>
      </w:r>
      <w:r w:rsidRPr="0002507F">
        <w:rPr>
          <w:rFonts w:ascii="Arial" w:hAnsi="Arial" w:cs="Arial"/>
          <w:caps/>
          <w:color w:val="333333"/>
          <w:sz w:val="27"/>
          <w:szCs w:val="27"/>
        </w:rPr>
        <w:t>.</w:t>
      </w:r>
    </w:p>
    <w:p w14:paraId="5E16DED2" w14:textId="77777777" w:rsidR="0002507F" w:rsidRPr="0002507F" w:rsidRDefault="0002507F" w:rsidP="0002507F">
      <w:pPr>
        <w:rPr>
          <w:rFonts w:ascii="Arial" w:hAnsi="Arial" w:cs="Arial"/>
          <w:caps/>
          <w:color w:val="333333"/>
          <w:sz w:val="27"/>
          <w:szCs w:val="27"/>
        </w:rPr>
      </w:pPr>
    </w:p>
    <w:p w14:paraId="2E6EF9DA" w14:textId="77777777" w:rsidR="0002507F" w:rsidRPr="0002507F" w:rsidRDefault="0002507F" w:rsidP="0002507F">
      <w:pPr>
        <w:rPr>
          <w:rFonts w:ascii="Arial" w:hAnsi="Arial" w:cs="Arial"/>
          <w:caps/>
          <w:color w:val="333333"/>
          <w:sz w:val="27"/>
          <w:szCs w:val="27"/>
        </w:rPr>
      </w:pPr>
      <w:r w:rsidRPr="0002507F">
        <w:rPr>
          <w:rFonts w:ascii="Arial" w:hAnsi="Arial" w:cs="Arial"/>
          <w:caps/>
          <w:color w:val="333333"/>
          <w:sz w:val="27"/>
          <w:szCs w:val="27"/>
        </w:rPr>
        <w:t xml:space="preserve">2.1. </w:t>
      </w:r>
      <w:r w:rsidRPr="0002507F">
        <w:rPr>
          <w:rFonts w:ascii="Arial" w:hAnsi="Arial" w:cs="Arial" w:hint="eastAsia"/>
          <w:caps/>
          <w:color w:val="333333"/>
          <w:sz w:val="27"/>
          <w:szCs w:val="27"/>
        </w:rPr>
        <w:t>Концепция</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гражданского</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участия</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в</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России</w:t>
      </w:r>
      <w:r w:rsidRPr="0002507F">
        <w:rPr>
          <w:rFonts w:ascii="Arial" w:hAnsi="Arial" w:cs="Arial"/>
          <w:caps/>
          <w:color w:val="333333"/>
          <w:sz w:val="27"/>
          <w:szCs w:val="27"/>
        </w:rPr>
        <w:t>.</w:t>
      </w:r>
    </w:p>
    <w:p w14:paraId="7273F8AF" w14:textId="77777777" w:rsidR="0002507F" w:rsidRPr="0002507F" w:rsidRDefault="0002507F" w:rsidP="0002507F">
      <w:pPr>
        <w:rPr>
          <w:rFonts w:ascii="Arial" w:hAnsi="Arial" w:cs="Arial"/>
          <w:caps/>
          <w:color w:val="333333"/>
          <w:sz w:val="27"/>
          <w:szCs w:val="27"/>
        </w:rPr>
      </w:pPr>
    </w:p>
    <w:p w14:paraId="66183F44" w14:textId="77777777" w:rsidR="0002507F" w:rsidRPr="0002507F" w:rsidRDefault="0002507F" w:rsidP="0002507F">
      <w:pPr>
        <w:rPr>
          <w:rFonts w:ascii="Arial" w:hAnsi="Arial" w:cs="Arial"/>
          <w:caps/>
          <w:color w:val="333333"/>
          <w:sz w:val="27"/>
          <w:szCs w:val="27"/>
        </w:rPr>
      </w:pPr>
      <w:r w:rsidRPr="0002507F">
        <w:rPr>
          <w:rFonts w:ascii="Arial" w:hAnsi="Arial" w:cs="Arial"/>
          <w:caps/>
          <w:color w:val="333333"/>
          <w:sz w:val="27"/>
          <w:szCs w:val="27"/>
        </w:rPr>
        <w:t xml:space="preserve">2.2. </w:t>
      </w:r>
      <w:r w:rsidRPr="0002507F">
        <w:rPr>
          <w:rFonts w:ascii="Arial" w:hAnsi="Arial" w:cs="Arial" w:hint="eastAsia"/>
          <w:caps/>
          <w:color w:val="333333"/>
          <w:sz w:val="27"/>
          <w:szCs w:val="27"/>
        </w:rPr>
        <w:t>Основные</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направления</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в</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исследовании</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российских</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общественных</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объединений</w:t>
      </w:r>
      <w:r w:rsidRPr="0002507F">
        <w:rPr>
          <w:rFonts w:ascii="Arial" w:hAnsi="Arial" w:cs="Arial"/>
          <w:caps/>
          <w:color w:val="333333"/>
          <w:sz w:val="27"/>
          <w:szCs w:val="27"/>
        </w:rPr>
        <w:t>.</w:t>
      </w:r>
    </w:p>
    <w:p w14:paraId="4B4010E8" w14:textId="77777777" w:rsidR="0002507F" w:rsidRPr="0002507F" w:rsidRDefault="0002507F" w:rsidP="0002507F">
      <w:pPr>
        <w:rPr>
          <w:rFonts w:ascii="Arial" w:hAnsi="Arial" w:cs="Arial"/>
          <w:caps/>
          <w:color w:val="333333"/>
          <w:sz w:val="27"/>
          <w:szCs w:val="27"/>
        </w:rPr>
      </w:pPr>
    </w:p>
    <w:p w14:paraId="73D58220" w14:textId="77777777" w:rsidR="0002507F" w:rsidRPr="0002507F" w:rsidRDefault="0002507F" w:rsidP="0002507F">
      <w:pPr>
        <w:rPr>
          <w:rFonts w:ascii="Arial" w:hAnsi="Arial" w:cs="Arial"/>
          <w:caps/>
          <w:color w:val="333333"/>
          <w:sz w:val="27"/>
          <w:szCs w:val="27"/>
        </w:rPr>
      </w:pPr>
      <w:r w:rsidRPr="0002507F">
        <w:rPr>
          <w:rFonts w:ascii="Arial" w:hAnsi="Arial" w:cs="Arial"/>
          <w:caps/>
          <w:color w:val="333333"/>
          <w:sz w:val="27"/>
          <w:szCs w:val="27"/>
        </w:rPr>
        <w:t xml:space="preserve">2.3. </w:t>
      </w:r>
      <w:r w:rsidRPr="0002507F">
        <w:rPr>
          <w:rFonts w:ascii="Arial" w:hAnsi="Arial" w:cs="Arial" w:hint="eastAsia"/>
          <w:caps/>
          <w:color w:val="333333"/>
          <w:sz w:val="27"/>
          <w:szCs w:val="27"/>
        </w:rPr>
        <w:t>Общественные</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объединения</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как</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субъект</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российской</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социальной</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политики</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и</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объект</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социологического</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анализа</w:t>
      </w:r>
      <w:r w:rsidRPr="0002507F">
        <w:rPr>
          <w:rFonts w:ascii="Arial" w:hAnsi="Arial" w:cs="Arial"/>
          <w:caps/>
          <w:color w:val="333333"/>
          <w:sz w:val="27"/>
          <w:szCs w:val="27"/>
        </w:rPr>
        <w:t>.</w:t>
      </w:r>
    </w:p>
    <w:p w14:paraId="60EDEA67" w14:textId="77777777" w:rsidR="0002507F" w:rsidRPr="0002507F" w:rsidRDefault="0002507F" w:rsidP="0002507F">
      <w:pPr>
        <w:rPr>
          <w:rFonts w:ascii="Arial" w:hAnsi="Arial" w:cs="Arial"/>
          <w:caps/>
          <w:color w:val="333333"/>
          <w:sz w:val="27"/>
          <w:szCs w:val="27"/>
        </w:rPr>
      </w:pPr>
    </w:p>
    <w:p w14:paraId="22465719" w14:textId="77777777" w:rsidR="0002507F" w:rsidRPr="0002507F" w:rsidRDefault="0002507F" w:rsidP="0002507F">
      <w:pPr>
        <w:rPr>
          <w:rFonts w:ascii="Arial" w:hAnsi="Arial" w:cs="Arial"/>
          <w:caps/>
          <w:color w:val="333333"/>
          <w:sz w:val="27"/>
          <w:szCs w:val="27"/>
        </w:rPr>
      </w:pPr>
      <w:r w:rsidRPr="0002507F">
        <w:rPr>
          <w:rFonts w:ascii="Arial" w:hAnsi="Arial" w:cs="Arial" w:hint="eastAsia"/>
          <w:caps/>
          <w:color w:val="333333"/>
          <w:sz w:val="27"/>
          <w:szCs w:val="27"/>
        </w:rPr>
        <w:t>Глава</w:t>
      </w:r>
      <w:r w:rsidRPr="0002507F">
        <w:rPr>
          <w:rFonts w:ascii="Arial" w:hAnsi="Arial" w:cs="Arial"/>
          <w:caps/>
          <w:color w:val="333333"/>
          <w:sz w:val="27"/>
          <w:szCs w:val="27"/>
        </w:rPr>
        <w:t xml:space="preserve"> 3. </w:t>
      </w:r>
      <w:r w:rsidRPr="0002507F">
        <w:rPr>
          <w:rFonts w:ascii="Arial" w:hAnsi="Arial" w:cs="Arial" w:hint="eastAsia"/>
          <w:caps/>
          <w:color w:val="333333"/>
          <w:sz w:val="27"/>
          <w:szCs w:val="27"/>
        </w:rPr>
        <w:t>Общественные</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объединения</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в</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пространстве</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современных</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антинаркотических</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практик</w:t>
      </w:r>
      <w:r w:rsidRPr="0002507F">
        <w:rPr>
          <w:rFonts w:ascii="Arial" w:hAnsi="Arial" w:cs="Arial"/>
          <w:caps/>
          <w:color w:val="333333"/>
          <w:sz w:val="27"/>
          <w:szCs w:val="27"/>
        </w:rPr>
        <w:t>.</w:t>
      </w:r>
    </w:p>
    <w:p w14:paraId="7F882036" w14:textId="77777777" w:rsidR="0002507F" w:rsidRPr="0002507F" w:rsidRDefault="0002507F" w:rsidP="0002507F">
      <w:pPr>
        <w:rPr>
          <w:rFonts w:ascii="Arial" w:hAnsi="Arial" w:cs="Arial"/>
          <w:caps/>
          <w:color w:val="333333"/>
          <w:sz w:val="27"/>
          <w:szCs w:val="27"/>
        </w:rPr>
      </w:pPr>
    </w:p>
    <w:p w14:paraId="2448B86C" w14:textId="77777777" w:rsidR="0002507F" w:rsidRPr="0002507F" w:rsidRDefault="0002507F" w:rsidP="0002507F">
      <w:pPr>
        <w:rPr>
          <w:rFonts w:ascii="Arial" w:hAnsi="Arial" w:cs="Arial"/>
          <w:caps/>
          <w:color w:val="333333"/>
          <w:sz w:val="27"/>
          <w:szCs w:val="27"/>
        </w:rPr>
      </w:pPr>
      <w:r w:rsidRPr="0002507F">
        <w:rPr>
          <w:rFonts w:ascii="Arial" w:hAnsi="Arial" w:cs="Arial"/>
          <w:caps/>
          <w:color w:val="333333"/>
          <w:sz w:val="27"/>
          <w:szCs w:val="27"/>
        </w:rPr>
        <w:t xml:space="preserve">3.1. </w:t>
      </w:r>
      <w:r w:rsidRPr="0002507F">
        <w:rPr>
          <w:rFonts w:ascii="Arial" w:hAnsi="Arial" w:cs="Arial" w:hint="eastAsia"/>
          <w:caps/>
          <w:color w:val="333333"/>
          <w:sz w:val="27"/>
          <w:szCs w:val="27"/>
        </w:rPr>
        <w:t>Методологические</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принципы</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исследования</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общественных</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антинаркотических</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объединений</w:t>
      </w:r>
      <w:r w:rsidRPr="0002507F">
        <w:rPr>
          <w:rFonts w:ascii="Arial" w:hAnsi="Arial" w:cs="Arial"/>
          <w:caps/>
          <w:color w:val="333333"/>
          <w:sz w:val="27"/>
          <w:szCs w:val="27"/>
        </w:rPr>
        <w:t>.</w:t>
      </w:r>
    </w:p>
    <w:p w14:paraId="14D7C401" w14:textId="77777777" w:rsidR="0002507F" w:rsidRPr="0002507F" w:rsidRDefault="0002507F" w:rsidP="0002507F">
      <w:pPr>
        <w:rPr>
          <w:rFonts w:ascii="Arial" w:hAnsi="Arial" w:cs="Arial"/>
          <w:caps/>
          <w:color w:val="333333"/>
          <w:sz w:val="27"/>
          <w:szCs w:val="27"/>
        </w:rPr>
      </w:pPr>
    </w:p>
    <w:p w14:paraId="348719C1" w14:textId="77777777" w:rsidR="0002507F" w:rsidRPr="0002507F" w:rsidRDefault="0002507F" w:rsidP="0002507F">
      <w:pPr>
        <w:rPr>
          <w:rFonts w:ascii="Arial" w:hAnsi="Arial" w:cs="Arial"/>
          <w:caps/>
          <w:color w:val="333333"/>
          <w:sz w:val="27"/>
          <w:szCs w:val="27"/>
        </w:rPr>
      </w:pPr>
      <w:r w:rsidRPr="0002507F">
        <w:rPr>
          <w:rFonts w:ascii="Arial" w:hAnsi="Arial" w:cs="Arial"/>
          <w:caps/>
          <w:color w:val="333333"/>
          <w:sz w:val="27"/>
          <w:szCs w:val="27"/>
        </w:rPr>
        <w:t xml:space="preserve">3.2. </w:t>
      </w:r>
      <w:r w:rsidRPr="0002507F">
        <w:rPr>
          <w:rFonts w:ascii="Arial" w:hAnsi="Arial" w:cs="Arial" w:hint="eastAsia"/>
          <w:caps/>
          <w:color w:val="333333"/>
          <w:sz w:val="27"/>
          <w:szCs w:val="27"/>
        </w:rPr>
        <w:t>Особенности</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российской</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антинаркотической</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политики</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участники</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направления</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среда</w:t>
      </w:r>
      <w:r w:rsidRPr="0002507F">
        <w:rPr>
          <w:rFonts w:ascii="Arial" w:hAnsi="Arial" w:cs="Arial"/>
          <w:caps/>
          <w:color w:val="333333"/>
          <w:sz w:val="27"/>
          <w:szCs w:val="27"/>
        </w:rPr>
        <w:t>.</w:t>
      </w:r>
    </w:p>
    <w:p w14:paraId="3DF3CE37" w14:textId="77777777" w:rsidR="0002507F" w:rsidRPr="0002507F" w:rsidRDefault="0002507F" w:rsidP="0002507F">
      <w:pPr>
        <w:rPr>
          <w:rFonts w:ascii="Arial" w:hAnsi="Arial" w:cs="Arial"/>
          <w:caps/>
          <w:color w:val="333333"/>
          <w:sz w:val="27"/>
          <w:szCs w:val="27"/>
        </w:rPr>
      </w:pPr>
    </w:p>
    <w:p w14:paraId="4D3AEA4C" w14:textId="77777777" w:rsidR="0002507F" w:rsidRPr="0002507F" w:rsidRDefault="0002507F" w:rsidP="0002507F">
      <w:pPr>
        <w:rPr>
          <w:rFonts w:ascii="Arial" w:hAnsi="Arial" w:cs="Arial"/>
          <w:caps/>
          <w:color w:val="333333"/>
          <w:sz w:val="27"/>
          <w:szCs w:val="27"/>
        </w:rPr>
      </w:pPr>
      <w:r w:rsidRPr="0002507F">
        <w:rPr>
          <w:rFonts w:ascii="Arial" w:hAnsi="Arial" w:cs="Arial"/>
          <w:caps/>
          <w:color w:val="333333"/>
          <w:sz w:val="27"/>
          <w:szCs w:val="27"/>
        </w:rPr>
        <w:t xml:space="preserve">3.3. </w:t>
      </w:r>
      <w:r w:rsidRPr="0002507F">
        <w:rPr>
          <w:rFonts w:ascii="Arial" w:hAnsi="Arial" w:cs="Arial" w:hint="eastAsia"/>
          <w:caps/>
          <w:color w:val="333333"/>
          <w:sz w:val="27"/>
          <w:szCs w:val="27"/>
        </w:rPr>
        <w:t>Механизмы</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встраивания</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общественных</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объединений</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в</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региональную</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антинаркотическую</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политику</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деятельность</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общественных</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антинаркотических</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объединений</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как</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новые</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социальные</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практики</w:t>
      </w:r>
      <w:r w:rsidRPr="0002507F">
        <w:rPr>
          <w:rFonts w:ascii="Arial" w:hAnsi="Arial" w:cs="Arial"/>
          <w:caps/>
          <w:color w:val="333333"/>
          <w:sz w:val="27"/>
          <w:szCs w:val="27"/>
        </w:rPr>
        <w:t>.</w:t>
      </w:r>
    </w:p>
    <w:p w14:paraId="683B4909" w14:textId="77777777" w:rsidR="0002507F" w:rsidRPr="0002507F" w:rsidRDefault="0002507F" w:rsidP="0002507F">
      <w:pPr>
        <w:rPr>
          <w:rFonts w:ascii="Arial" w:hAnsi="Arial" w:cs="Arial"/>
          <w:caps/>
          <w:color w:val="333333"/>
          <w:sz w:val="27"/>
          <w:szCs w:val="27"/>
        </w:rPr>
      </w:pPr>
    </w:p>
    <w:p w14:paraId="4A7ADEAA" w14:textId="456DDFE5" w:rsidR="00967B66" w:rsidRPr="0002507F" w:rsidRDefault="0002507F" w:rsidP="0002507F">
      <w:r w:rsidRPr="0002507F">
        <w:rPr>
          <w:rFonts w:ascii="Arial" w:hAnsi="Arial" w:cs="Arial"/>
          <w:caps/>
          <w:color w:val="333333"/>
          <w:sz w:val="27"/>
          <w:szCs w:val="27"/>
        </w:rPr>
        <w:t xml:space="preserve">3.4. </w:t>
      </w:r>
      <w:r w:rsidRPr="0002507F">
        <w:rPr>
          <w:rFonts w:ascii="Arial" w:hAnsi="Arial" w:cs="Arial" w:hint="eastAsia"/>
          <w:caps/>
          <w:color w:val="333333"/>
          <w:sz w:val="27"/>
          <w:szCs w:val="27"/>
        </w:rPr>
        <w:t>Механизмы</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встраивания</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общественных</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объединений</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в</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региональную</w:t>
      </w:r>
      <w:r w:rsidRPr="0002507F">
        <w:rPr>
          <w:rFonts w:ascii="Arial" w:hAnsi="Arial" w:cs="Arial"/>
          <w:caps/>
          <w:color w:val="333333"/>
          <w:sz w:val="27"/>
          <w:szCs w:val="27"/>
        </w:rPr>
        <w:t>-</w:t>
      </w:r>
      <w:r w:rsidRPr="0002507F">
        <w:rPr>
          <w:rFonts w:ascii="Arial" w:hAnsi="Arial" w:cs="Arial" w:hint="eastAsia"/>
          <w:caps/>
          <w:color w:val="333333"/>
          <w:sz w:val="27"/>
          <w:szCs w:val="27"/>
        </w:rPr>
        <w:t>антинаркотическую</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политику</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основные</w:t>
      </w:r>
      <w:r w:rsidRPr="0002507F">
        <w:rPr>
          <w:rFonts w:ascii="Arial" w:hAnsi="Arial" w:cs="Arial"/>
          <w:caps/>
          <w:color w:val="333333"/>
          <w:sz w:val="27"/>
          <w:szCs w:val="27"/>
        </w:rPr>
        <w:t xml:space="preserve"> </w:t>
      </w:r>
      <w:r w:rsidRPr="0002507F">
        <w:rPr>
          <w:rFonts w:ascii="Arial" w:hAnsi="Arial" w:cs="Arial" w:hint="eastAsia"/>
          <w:caps/>
          <w:color w:val="333333"/>
          <w:sz w:val="27"/>
          <w:szCs w:val="27"/>
        </w:rPr>
        <w:t>сценарии</w:t>
      </w:r>
      <w:r w:rsidRPr="0002507F">
        <w:rPr>
          <w:rFonts w:ascii="Arial" w:hAnsi="Arial" w:cs="Arial"/>
          <w:caps/>
          <w:color w:val="333333"/>
          <w:sz w:val="27"/>
          <w:szCs w:val="27"/>
        </w:rPr>
        <w:t>.</w:t>
      </w:r>
    </w:p>
    <w:sectPr w:rsidR="00967B66" w:rsidRPr="0002507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B1CFE" w14:textId="77777777" w:rsidR="00FF5D3B" w:rsidRDefault="00FF5D3B">
      <w:pPr>
        <w:spacing w:after="0" w:line="240" w:lineRule="auto"/>
      </w:pPr>
      <w:r>
        <w:separator/>
      </w:r>
    </w:p>
  </w:endnote>
  <w:endnote w:type="continuationSeparator" w:id="0">
    <w:p w14:paraId="76BDD65B" w14:textId="77777777" w:rsidR="00FF5D3B" w:rsidRDefault="00FF5D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F3748" w14:textId="77777777" w:rsidR="00FF5D3B" w:rsidRDefault="00FF5D3B"/>
    <w:p w14:paraId="0F08958F" w14:textId="77777777" w:rsidR="00FF5D3B" w:rsidRDefault="00FF5D3B"/>
    <w:p w14:paraId="575E3E9A" w14:textId="77777777" w:rsidR="00FF5D3B" w:rsidRDefault="00FF5D3B"/>
    <w:p w14:paraId="559487DD" w14:textId="77777777" w:rsidR="00FF5D3B" w:rsidRDefault="00FF5D3B"/>
    <w:p w14:paraId="3E2D1508" w14:textId="77777777" w:rsidR="00FF5D3B" w:rsidRDefault="00FF5D3B"/>
    <w:p w14:paraId="628CB563" w14:textId="77777777" w:rsidR="00FF5D3B" w:rsidRDefault="00FF5D3B"/>
    <w:p w14:paraId="4B177CDE" w14:textId="77777777" w:rsidR="00FF5D3B" w:rsidRDefault="00FF5D3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B010B6D" wp14:editId="222051C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6A906C" w14:textId="77777777" w:rsidR="00FF5D3B" w:rsidRDefault="00FF5D3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B010B6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86A906C" w14:textId="77777777" w:rsidR="00FF5D3B" w:rsidRDefault="00FF5D3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F1E2BAF" w14:textId="77777777" w:rsidR="00FF5D3B" w:rsidRDefault="00FF5D3B"/>
    <w:p w14:paraId="237ECD04" w14:textId="77777777" w:rsidR="00FF5D3B" w:rsidRDefault="00FF5D3B"/>
    <w:p w14:paraId="528BD045" w14:textId="77777777" w:rsidR="00FF5D3B" w:rsidRDefault="00FF5D3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CEF1364" wp14:editId="0AC7CF1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6DD74C" w14:textId="77777777" w:rsidR="00FF5D3B" w:rsidRDefault="00FF5D3B"/>
                          <w:p w14:paraId="63E9718C" w14:textId="77777777" w:rsidR="00FF5D3B" w:rsidRDefault="00FF5D3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CEF136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F6DD74C" w14:textId="77777777" w:rsidR="00FF5D3B" w:rsidRDefault="00FF5D3B"/>
                    <w:p w14:paraId="63E9718C" w14:textId="77777777" w:rsidR="00FF5D3B" w:rsidRDefault="00FF5D3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8C1BB49" w14:textId="77777777" w:rsidR="00FF5D3B" w:rsidRDefault="00FF5D3B"/>
    <w:p w14:paraId="1B3ABFA8" w14:textId="77777777" w:rsidR="00FF5D3B" w:rsidRDefault="00FF5D3B">
      <w:pPr>
        <w:rPr>
          <w:sz w:val="2"/>
          <w:szCs w:val="2"/>
        </w:rPr>
      </w:pPr>
    </w:p>
    <w:p w14:paraId="37D7453B" w14:textId="77777777" w:rsidR="00FF5D3B" w:rsidRDefault="00FF5D3B"/>
    <w:p w14:paraId="5887C0EC" w14:textId="77777777" w:rsidR="00FF5D3B" w:rsidRDefault="00FF5D3B">
      <w:pPr>
        <w:spacing w:after="0" w:line="240" w:lineRule="auto"/>
      </w:pPr>
    </w:p>
  </w:footnote>
  <w:footnote w:type="continuationSeparator" w:id="0">
    <w:p w14:paraId="3122AE81" w14:textId="77777777" w:rsidR="00FF5D3B" w:rsidRDefault="00FF5D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D3B"/>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57264</TotalTime>
  <Pages>4</Pages>
  <Words>404</Words>
  <Characters>2308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2707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2604</cp:revision>
  <cp:lastPrinted>2009-02-06T05:36:00Z</cp:lastPrinted>
  <dcterms:created xsi:type="dcterms:W3CDTF">2025-11-25T20:19:00Z</dcterms:created>
  <dcterms:modified xsi:type="dcterms:W3CDTF">2026-01-30T23:56:00Z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