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38C" w:rsidRDefault="003F538C" w:rsidP="003F538C">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Вугляр Василь Сергійович,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Продуктивність</w:t>
      </w:r>
      <w:r>
        <w:rPr>
          <w:rFonts w:ascii="CIDFont+F4" w:eastAsia="CIDFont+F4" w:hAnsi="CIDFont+F3" w:cs="CIDFont+F4"/>
          <w:kern w:val="0"/>
          <w:sz w:val="28"/>
          <w:szCs w:val="28"/>
          <w:lang w:eastAsia="ru-RU"/>
        </w:rPr>
        <w:t>,</w:t>
      </w:r>
    </w:p>
    <w:p w:rsidR="003F538C" w:rsidRDefault="003F538C" w:rsidP="003F538C">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перетравність</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корму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якість</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м’яса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свиней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згодовування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білково</w:t>
      </w:r>
      <w:r>
        <w:rPr>
          <w:rFonts w:ascii="CIDFont+F4" w:eastAsia="CIDFont+F4" w:hAnsi="CIDFont+F3" w:cs="CIDFont+F4"/>
          <w:kern w:val="0"/>
          <w:sz w:val="28"/>
          <w:szCs w:val="28"/>
          <w:lang w:eastAsia="ru-RU"/>
        </w:rPr>
        <w:t>-</w:t>
      </w:r>
    </w:p>
    <w:p w:rsidR="003F538C" w:rsidRDefault="003F538C" w:rsidP="003F538C">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вітамінно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мінеральної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добавки</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(204 </w:t>
      </w:r>
      <w:r>
        <w:rPr>
          <w:rFonts w:ascii="CIDFont+F4" w:eastAsia="CIDFont+F4" w:hAnsi="CIDFont+F3" w:cs="CIDFont+F4" w:hint="eastAsia"/>
          <w:kern w:val="0"/>
          <w:sz w:val="28"/>
          <w:szCs w:val="28"/>
          <w:lang w:eastAsia="ru-RU"/>
        </w:rPr>
        <w:t>Технологія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виробництва</w:t>
      </w:r>
    </w:p>
    <w:p w:rsidR="003F538C" w:rsidRDefault="003F538C" w:rsidP="003F538C">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переробки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продукції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тваринництва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p>
    <w:p w:rsidR="0074532F" w:rsidRPr="003F538C" w:rsidRDefault="003F538C" w:rsidP="003F538C">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05.854.010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Вінницькому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аграрному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p>
    <w:sectPr w:rsidR="0074532F" w:rsidRPr="003F538C"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3F538C" w:rsidRPr="003F538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8D"/>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FD8CC9-DCF8-499A-941C-869CF7A69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Pages>
  <Words>47</Words>
  <Characters>268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45</cp:revision>
  <cp:lastPrinted>2009-02-06T05:36:00Z</cp:lastPrinted>
  <dcterms:created xsi:type="dcterms:W3CDTF">2022-01-21T17:36:00Z</dcterms:created>
  <dcterms:modified xsi:type="dcterms:W3CDTF">2022-01-21T20:50:00Z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