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5C21A9E3" w:rsidR="00410372" w:rsidRPr="00161C6B" w:rsidRDefault="00161C6B" w:rsidP="00161C6B">
      <w:r w:rsidRPr="00161C6B">
        <w:rPr>
          <w:rFonts w:ascii="Helvetica" w:eastAsia="Symbol" w:hAnsi="Helvetica" w:cs="Helvetica"/>
          <w:b/>
          <w:color w:val="222222"/>
          <w:kern w:val="0"/>
          <w:sz w:val="21"/>
          <w:szCs w:val="21"/>
          <w:lang w:eastAsia="ru-RU"/>
        </w:rPr>
        <w:t>Рассадкіна Марина Валеріївна, доцент кафедри загальної математики Поліського національного університету. Назва дисертації: «Класифікаційні та комбінаторні задачі в теорії квадратичних форм Тітса». Шифр та назва спеціальності – 01.01.06 «Алгебра та теорія чисел». Докторська рада Д 26.001.18 Київського національного університету імені Тараса Шевченка (проспект Академіка Глушкова, 4-е, Київ, 03127, тел. (044) 259-07-85). Опоненти (офіційні опоненти): Олійник Андрій Степанович, доктор фізико-математичних наук, професор, професор кафедри алгебри і комп'ютерної математики механікоматематичного факультету Київського національного університету імені Тараса Шевченка; Тилищак Олександр Андрійович, доктор фізико-математичних наук, доцент, професор кафедри математики та інформатики Закарпатського угорського інституту імені Ференца Ракоці ІІ; Щедрик Володимир Пантелеймонович, доктор фізико-математичних наук, доцент, завідувач відділу алгебри Інституту прикладних проблем механіки і математики ім. Я.С.Підстригача НАН України</w:t>
      </w:r>
    </w:p>
    <w:sectPr w:rsidR="00410372" w:rsidRPr="00161C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766F" w14:textId="77777777" w:rsidR="0089448F" w:rsidRDefault="0089448F">
      <w:pPr>
        <w:spacing w:after="0" w:line="240" w:lineRule="auto"/>
      </w:pPr>
      <w:r>
        <w:separator/>
      </w:r>
    </w:p>
  </w:endnote>
  <w:endnote w:type="continuationSeparator" w:id="0">
    <w:p w14:paraId="20403BBC" w14:textId="77777777" w:rsidR="0089448F" w:rsidRDefault="0089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8904" w14:textId="77777777" w:rsidR="0089448F" w:rsidRDefault="0089448F"/>
    <w:p w14:paraId="4F641AD8" w14:textId="77777777" w:rsidR="0089448F" w:rsidRDefault="0089448F"/>
    <w:p w14:paraId="4E66B9BE" w14:textId="77777777" w:rsidR="0089448F" w:rsidRDefault="0089448F"/>
    <w:p w14:paraId="55F08FBB" w14:textId="77777777" w:rsidR="0089448F" w:rsidRDefault="0089448F"/>
    <w:p w14:paraId="08C6CD62" w14:textId="77777777" w:rsidR="0089448F" w:rsidRDefault="0089448F"/>
    <w:p w14:paraId="4DC1D0EA" w14:textId="77777777" w:rsidR="0089448F" w:rsidRDefault="0089448F"/>
    <w:p w14:paraId="1F787036" w14:textId="77777777" w:rsidR="0089448F" w:rsidRDefault="008944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0A79B" wp14:editId="6C0ABD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FEDE" w14:textId="77777777" w:rsidR="0089448F" w:rsidRDefault="008944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0A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23FEDE" w14:textId="77777777" w:rsidR="0089448F" w:rsidRDefault="008944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757ADE" w14:textId="77777777" w:rsidR="0089448F" w:rsidRDefault="0089448F"/>
    <w:p w14:paraId="37F779C8" w14:textId="77777777" w:rsidR="0089448F" w:rsidRDefault="0089448F"/>
    <w:p w14:paraId="2C07AD0C" w14:textId="77777777" w:rsidR="0089448F" w:rsidRDefault="008944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649F7" wp14:editId="535084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D096" w14:textId="77777777" w:rsidR="0089448F" w:rsidRDefault="0089448F"/>
                          <w:p w14:paraId="5B18D917" w14:textId="77777777" w:rsidR="0089448F" w:rsidRDefault="008944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649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52D096" w14:textId="77777777" w:rsidR="0089448F" w:rsidRDefault="0089448F"/>
                    <w:p w14:paraId="5B18D917" w14:textId="77777777" w:rsidR="0089448F" w:rsidRDefault="008944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867276" w14:textId="77777777" w:rsidR="0089448F" w:rsidRDefault="0089448F"/>
    <w:p w14:paraId="69E1EF2F" w14:textId="77777777" w:rsidR="0089448F" w:rsidRDefault="0089448F">
      <w:pPr>
        <w:rPr>
          <w:sz w:val="2"/>
          <w:szCs w:val="2"/>
        </w:rPr>
      </w:pPr>
    </w:p>
    <w:p w14:paraId="1BA1C182" w14:textId="77777777" w:rsidR="0089448F" w:rsidRDefault="0089448F"/>
    <w:p w14:paraId="27894D21" w14:textId="77777777" w:rsidR="0089448F" w:rsidRDefault="0089448F">
      <w:pPr>
        <w:spacing w:after="0" w:line="240" w:lineRule="auto"/>
      </w:pPr>
    </w:p>
  </w:footnote>
  <w:footnote w:type="continuationSeparator" w:id="0">
    <w:p w14:paraId="6B153984" w14:textId="77777777" w:rsidR="0089448F" w:rsidRDefault="0089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8F"/>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133607</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3516</cp:revision>
  <cp:lastPrinted>2009-02-06T05:36:00Z</cp:lastPrinted>
  <dcterms:created xsi:type="dcterms:W3CDTF">2024-01-07T13:43:00Z</dcterms:created>
  <dcterms:modified xsi:type="dcterms:W3CDTF">2025-07-17T10:21:00Z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