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62D7" w14:textId="77777777" w:rsidR="005711D5" w:rsidRDefault="005711D5" w:rsidP="005711D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Потеряев</w:t>
      </w:r>
      <w:proofErr w:type="spellEnd"/>
      <w:r>
        <w:rPr>
          <w:rFonts w:ascii="Helvetica" w:hAnsi="Helvetica" w:cs="Helvetica"/>
          <w:b/>
          <w:bCs w:val="0"/>
          <w:color w:val="222222"/>
          <w:sz w:val="21"/>
          <w:szCs w:val="21"/>
        </w:rPr>
        <w:t>, Александр Иванович.</w:t>
      </w:r>
    </w:p>
    <w:p w14:paraId="4925C100" w14:textId="77777777" w:rsidR="005711D5" w:rsidRDefault="005711D5" w:rsidP="005711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Численные расчеты электронной структуры сильно коррелированных 3d соединений: выход за рамки приближения локальной электронной </w:t>
      </w:r>
      <w:proofErr w:type="gramStart"/>
      <w:r>
        <w:rPr>
          <w:rFonts w:ascii="Helvetica" w:hAnsi="Helvetica" w:cs="Helvetica"/>
          <w:caps/>
          <w:color w:val="222222"/>
          <w:sz w:val="21"/>
          <w:szCs w:val="21"/>
        </w:rPr>
        <w:t>плотности :</w:t>
      </w:r>
      <w:proofErr w:type="gramEnd"/>
      <w:r>
        <w:rPr>
          <w:rFonts w:ascii="Helvetica" w:hAnsi="Helvetica" w:cs="Helvetica"/>
          <w:caps/>
          <w:color w:val="222222"/>
          <w:sz w:val="21"/>
          <w:szCs w:val="21"/>
        </w:rPr>
        <w:t xml:space="preserve"> диссертация ... кандидата физико-математических наук : 01.04.07. - Екатеринбург, 1999.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869F03F" w14:textId="77777777" w:rsidR="005711D5" w:rsidRDefault="005711D5" w:rsidP="005711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Потеряев</w:t>
      </w:r>
      <w:proofErr w:type="spellEnd"/>
      <w:r>
        <w:rPr>
          <w:rFonts w:ascii="Arial" w:hAnsi="Arial" w:cs="Arial"/>
          <w:color w:val="646B71"/>
          <w:sz w:val="18"/>
          <w:szCs w:val="18"/>
        </w:rPr>
        <w:t>, Александр Иванович</w:t>
      </w:r>
    </w:p>
    <w:p w14:paraId="23327329"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78B04D"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расчёта зонной структуры.</w:t>
      </w:r>
    </w:p>
    <w:p w14:paraId="6E1073F4"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 электронной плотности</w:t>
      </w:r>
    </w:p>
    <w:p w14:paraId="083D4CC2"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Обменно-корреляционный функционал и приближение локальной электронной плотности.</w:t>
      </w:r>
    </w:p>
    <w:p w14:paraId="32B65E5B"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приближения локальной электронной плотности</w:t>
      </w:r>
    </w:p>
    <w:p w14:paraId="194EA586"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Теории, лежащие за рамками приближения локальной электронной плотности.</w:t>
      </w:r>
    </w:p>
    <w:p w14:paraId="7930BEB2"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ЬБА+и</w:t>
      </w:r>
      <w:proofErr w:type="spellEnd"/>
      <w:r>
        <w:rPr>
          <w:rFonts w:ascii="Arial" w:hAnsi="Arial" w:cs="Arial"/>
          <w:color w:val="333333"/>
          <w:sz w:val="21"/>
          <w:szCs w:val="21"/>
        </w:rPr>
        <w:t xml:space="preserve"> метод.</w:t>
      </w:r>
    </w:p>
    <w:p w14:paraId="5E10BBA2"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Метод </w:t>
      </w:r>
      <w:proofErr w:type="spellStart"/>
      <w:r>
        <w:rPr>
          <w:rFonts w:ascii="Arial" w:hAnsi="Arial" w:cs="Arial"/>
          <w:color w:val="333333"/>
          <w:sz w:val="21"/>
          <w:szCs w:val="21"/>
        </w:rPr>
        <w:t>ЬБА+и</w:t>
      </w:r>
      <w:proofErr w:type="spellEnd"/>
      <w:r>
        <w:rPr>
          <w:rFonts w:ascii="Arial" w:hAnsi="Arial" w:cs="Arial"/>
          <w:color w:val="333333"/>
          <w:sz w:val="21"/>
          <w:szCs w:val="21"/>
        </w:rPr>
        <w:t>.</w:t>
      </w:r>
    </w:p>
    <w:p w14:paraId="42FB1130"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Спектр валентной полосы и электронная структура </w:t>
      </w:r>
      <w:proofErr w:type="spellStart"/>
      <w:r>
        <w:rPr>
          <w:rFonts w:ascii="Arial" w:hAnsi="Arial" w:cs="Arial"/>
          <w:color w:val="333333"/>
          <w:sz w:val="21"/>
          <w:szCs w:val="21"/>
        </w:rPr>
        <w:t>СиРеОч</w:t>
      </w:r>
      <w:proofErr w:type="spellEnd"/>
    </w:p>
    <w:p w14:paraId="34CF4863"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Приближение Т-матрицы.</w:t>
      </w:r>
    </w:p>
    <w:p w14:paraId="0F18D1AA"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Т-матрицы.</w:t>
      </w:r>
    </w:p>
    <w:p w14:paraId="4630161D"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Детали расчёта.</w:t>
      </w:r>
    </w:p>
    <w:p w14:paraId="3DCD2895"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Электронная структура </w:t>
      </w:r>
      <w:proofErr w:type="gramStart"/>
      <w:r>
        <w:rPr>
          <w:rFonts w:ascii="Arial" w:hAnsi="Arial" w:cs="Arial"/>
          <w:color w:val="333333"/>
          <w:sz w:val="21"/>
          <w:szCs w:val="21"/>
        </w:rPr>
        <w:t>N{</w:t>
      </w:r>
      <w:proofErr w:type="gramEnd"/>
      <w:r>
        <w:rPr>
          <w:rFonts w:ascii="Arial" w:hAnsi="Arial" w:cs="Arial"/>
          <w:color w:val="333333"/>
          <w:sz w:val="21"/>
          <w:szCs w:val="21"/>
        </w:rPr>
        <w:t>0.</w:t>
      </w:r>
    </w:p>
    <w:p w14:paraId="029AB200"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Динамическая теория среднего поля.</w:t>
      </w:r>
    </w:p>
    <w:p w14:paraId="03AB63A0"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Связь между примесной моделью Андерсона и решёточной задачей в б?00.</w:t>
      </w:r>
    </w:p>
    <w:p w14:paraId="61199863"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Итеративная теория возмущений при половинном заполнении</w:t>
      </w:r>
    </w:p>
    <w:p w14:paraId="2DF805B1" w14:textId="77777777" w:rsidR="005711D5" w:rsidRDefault="005711D5" w:rsidP="005711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Итеративная теория возмущений для произвольного заполнения</w:t>
      </w:r>
    </w:p>
    <w:p w14:paraId="071EBB05" w14:textId="32D8A506" w:rsidR="00E67B85" w:rsidRPr="005711D5" w:rsidRDefault="00E67B85" w:rsidP="005711D5"/>
    <w:sectPr w:rsidR="00E67B85" w:rsidRPr="005711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0F61" w14:textId="77777777" w:rsidR="00F33D2D" w:rsidRDefault="00F33D2D">
      <w:pPr>
        <w:spacing w:after="0" w:line="240" w:lineRule="auto"/>
      </w:pPr>
      <w:r>
        <w:separator/>
      </w:r>
    </w:p>
  </w:endnote>
  <w:endnote w:type="continuationSeparator" w:id="0">
    <w:p w14:paraId="24B9635F" w14:textId="77777777" w:rsidR="00F33D2D" w:rsidRDefault="00F3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7F3E" w14:textId="77777777" w:rsidR="00F33D2D" w:rsidRDefault="00F33D2D"/>
    <w:p w14:paraId="75643800" w14:textId="77777777" w:rsidR="00F33D2D" w:rsidRDefault="00F33D2D"/>
    <w:p w14:paraId="20C546F9" w14:textId="77777777" w:rsidR="00F33D2D" w:rsidRDefault="00F33D2D"/>
    <w:p w14:paraId="4B407262" w14:textId="77777777" w:rsidR="00F33D2D" w:rsidRDefault="00F33D2D"/>
    <w:p w14:paraId="0270EEB9" w14:textId="77777777" w:rsidR="00F33D2D" w:rsidRDefault="00F33D2D"/>
    <w:p w14:paraId="4182EFDF" w14:textId="77777777" w:rsidR="00F33D2D" w:rsidRDefault="00F33D2D"/>
    <w:p w14:paraId="57390E7C" w14:textId="77777777" w:rsidR="00F33D2D" w:rsidRDefault="00F33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4CDF31" wp14:editId="541B26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7048B" w14:textId="77777777" w:rsidR="00F33D2D" w:rsidRDefault="00F33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CDF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47048B" w14:textId="77777777" w:rsidR="00F33D2D" w:rsidRDefault="00F33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ED9F09" w14:textId="77777777" w:rsidR="00F33D2D" w:rsidRDefault="00F33D2D"/>
    <w:p w14:paraId="30FAFD01" w14:textId="77777777" w:rsidR="00F33D2D" w:rsidRDefault="00F33D2D"/>
    <w:p w14:paraId="27C8D5F3" w14:textId="77777777" w:rsidR="00F33D2D" w:rsidRDefault="00F33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5C16F" wp14:editId="61FA9C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8B4B" w14:textId="77777777" w:rsidR="00F33D2D" w:rsidRDefault="00F33D2D"/>
                          <w:p w14:paraId="095C9557" w14:textId="77777777" w:rsidR="00F33D2D" w:rsidRDefault="00F33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5C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308B4B" w14:textId="77777777" w:rsidR="00F33D2D" w:rsidRDefault="00F33D2D"/>
                    <w:p w14:paraId="095C9557" w14:textId="77777777" w:rsidR="00F33D2D" w:rsidRDefault="00F33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C482CC" w14:textId="77777777" w:rsidR="00F33D2D" w:rsidRDefault="00F33D2D"/>
    <w:p w14:paraId="33DABCCD" w14:textId="77777777" w:rsidR="00F33D2D" w:rsidRDefault="00F33D2D">
      <w:pPr>
        <w:rPr>
          <w:sz w:val="2"/>
          <w:szCs w:val="2"/>
        </w:rPr>
      </w:pPr>
    </w:p>
    <w:p w14:paraId="6989E581" w14:textId="77777777" w:rsidR="00F33D2D" w:rsidRDefault="00F33D2D"/>
    <w:p w14:paraId="6A366851" w14:textId="77777777" w:rsidR="00F33D2D" w:rsidRDefault="00F33D2D">
      <w:pPr>
        <w:spacing w:after="0" w:line="240" w:lineRule="auto"/>
      </w:pPr>
    </w:p>
  </w:footnote>
  <w:footnote w:type="continuationSeparator" w:id="0">
    <w:p w14:paraId="2BBAF296" w14:textId="77777777" w:rsidR="00F33D2D" w:rsidRDefault="00F3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2D"/>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112402</TotalTime>
  <Pages>2</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1950</cp:revision>
  <cp:lastPrinted>2009-02-06T05:36:00Z</cp:lastPrinted>
  <dcterms:created xsi:type="dcterms:W3CDTF">2024-01-07T13:43:00Z</dcterms:created>
  <dcterms:modified xsi:type="dcterms:W3CDTF">2025-06-11T22:20:00Z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