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121A3"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hint="eastAsia"/>
          <w:b/>
          <w:bCs/>
          <w:color w:val="222222"/>
          <w:sz w:val="21"/>
          <w:szCs w:val="21"/>
        </w:rPr>
        <w:t>Томилова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Наталья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Борисовна</w:t>
      </w:r>
      <w:r w:rsidRPr="007E1899">
        <w:rPr>
          <w:rFonts w:ascii="Helvetica" w:hAnsi="Helvetica" w:cs="Helvetica"/>
          <w:b/>
          <w:bCs/>
          <w:color w:val="222222"/>
          <w:sz w:val="21"/>
          <w:szCs w:val="21"/>
        </w:rPr>
        <w:t>.</w:t>
      </w:r>
    </w:p>
    <w:p w14:paraId="2CB42FE6"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hint="eastAsia"/>
          <w:b/>
          <w:bCs/>
          <w:color w:val="222222"/>
          <w:sz w:val="21"/>
          <w:szCs w:val="21"/>
        </w:rPr>
        <w:t>Создание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коллекции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инсерционных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мутантов</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идентификация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генов</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контролирующих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морфогенез</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у</w:t>
      </w:r>
      <w:r w:rsidRPr="007E1899">
        <w:rPr>
          <w:rFonts w:ascii="Helvetica" w:hAnsi="Helvetica" w:cs="Helvetica"/>
          <w:b/>
          <w:bCs/>
          <w:color w:val="222222"/>
          <w:sz w:val="21"/>
          <w:szCs w:val="21"/>
        </w:rPr>
        <w:t xml:space="preserve"> Arabidopsis thaliana : </w:t>
      </w:r>
      <w:r w:rsidRPr="007E1899">
        <w:rPr>
          <w:rFonts w:ascii="Helvetica" w:hAnsi="Helvetica" w:cs="Helvetica" w:hint="eastAsia"/>
          <w:b/>
          <w:bCs/>
          <w:color w:val="222222"/>
          <w:sz w:val="21"/>
          <w:szCs w:val="21"/>
        </w:rPr>
        <w:t>диссертация</w:t>
      </w:r>
      <w:r w:rsidRPr="007E1899">
        <w:rPr>
          <w:rFonts w:ascii="Helvetica" w:hAnsi="Helvetica" w:cs="Helvetica"/>
          <w:b/>
          <w:bCs/>
          <w:color w:val="222222"/>
          <w:sz w:val="21"/>
          <w:szCs w:val="21"/>
        </w:rPr>
        <w:t xml:space="preserve"> ... </w:t>
      </w:r>
      <w:r w:rsidRPr="007E1899">
        <w:rPr>
          <w:rFonts w:ascii="Helvetica" w:hAnsi="Helvetica" w:cs="Helvetica" w:hint="eastAsia"/>
          <w:b/>
          <w:bCs/>
          <w:color w:val="222222"/>
          <w:sz w:val="21"/>
          <w:szCs w:val="21"/>
        </w:rPr>
        <w:t>кандидата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биологических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наук</w:t>
      </w:r>
      <w:r w:rsidRPr="007E1899">
        <w:rPr>
          <w:rFonts w:ascii="Helvetica" w:hAnsi="Helvetica" w:cs="Helvetica"/>
          <w:b/>
          <w:bCs/>
          <w:color w:val="222222"/>
          <w:sz w:val="21"/>
          <w:szCs w:val="21"/>
        </w:rPr>
        <w:t xml:space="preserve"> : 03.00.15. - </w:t>
      </w:r>
      <w:r w:rsidRPr="007E1899">
        <w:rPr>
          <w:rFonts w:ascii="Helvetica" w:hAnsi="Helvetica" w:cs="Helvetica" w:hint="eastAsia"/>
          <w:b/>
          <w:bCs/>
          <w:color w:val="222222"/>
          <w:sz w:val="21"/>
          <w:szCs w:val="21"/>
        </w:rPr>
        <w:t>Москва</w:t>
      </w:r>
      <w:r w:rsidRPr="007E1899">
        <w:rPr>
          <w:rFonts w:ascii="Helvetica" w:hAnsi="Helvetica" w:cs="Helvetica"/>
          <w:b/>
          <w:bCs/>
          <w:color w:val="222222"/>
          <w:sz w:val="21"/>
          <w:szCs w:val="21"/>
        </w:rPr>
        <w:t xml:space="preserve">, 2000. - 245 </w:t>
      </w:r>
      <w:r w:rsidRPr="007E1899">
        <w:rPr>
          <w:rFonts w:ascii="Helvetica" w:hAnsi="Helvetica" w:cs="Helvetica" w:hint="eastAsia"/>
          <w:b/>
          <w:bCs/>
          <w:color w:val="222222"/>
          <w:sz w:val="21"/>
          <w:szCs w:val="21"/>
        </w:rPr>
        <w:t>с</w:t>
      </w:r>
      <w:r w:rsidRPr="007E1899">
        <w:rPr>
          <w:rFonts w:ascii="Helvetica" w:hAnsi="Helvetica" w:cs="Helvetica"/>
          <w:b/>
          <w:bCs/>
          <w:color w:val="222222"/>
          <w:sz w:val="21"/>
          <w:szCs w:val="21"/>
        </w:rPr>
        <w:t xml:space="preserve">. : </w:t>
      </w:r>
      <w:r w:rsidRPr="007E1899">
        <w:rPr>
          <w:rFonts w:ascii="Helvetica" w:hAnsi="Helvetica" w:cs="Helvetica" w:hint="eastAsia"/>
          <w:b/>
          <w:bCs/>
          <w:color w:val="222222"/>
          <w:sz w:val="21"/>
          <w:szCs w:val="21"/>
        </w:rPr>
        <w:t>ил</w:t>
      </w:r>
      <w:r w:rsidRPr="007E1899">
        <w:rPr>
          <w:rFonts w:ascii="Helvetica" w:hAnsi="Helvetica" w:cs="Helvetica"/>
          <w:b/>
          <w:bCs/>
          <w:color w:val="222222"/>
          <w:sz w:val="21"/>
          <w:szCs w:val="21"/>
        </w:rPr>
        <w:t>.</w:t>
      </w:r>
    </w:p>
    <w:p w14:paraId="179E618D"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hint="eastAsia"/>
          <w:b/>
          <w:bCs/>
          <w:color w:val="222222"/>
          <w:sz w:val="21"/>
          <w:szCs w:val="21"/>
        </w:rPr>
        <w:t>больше</w:t>
      </w:r>
    </w:p>
    <w:p w14:paraId="32110D47"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hint="eastAsia"/>
          <w:b/>
          <w:bCs/>
          <w:color w:val="222222"/>
          <w:sz w:val="21"/>
          <w:szCs w:val="21"/>
        </w:rPr>
        <w:t>Цитаты</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из</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текста</w:t>
      </w:r>
      <w:r w:rsidRPr="007E1899">
        <w:rPr>
          <w:rFonts w:ascii="Helvetica" w:hAnsi="Helvetica" w:cs="Helvetica"/>
          <w:b/>
          <w:bCs/>
          <w:color w:val="222222"/>
          <w:sz w:val="21"/>
          <w:szCs w:val="21"/>
        </w:rPr>
        <w:t>:</w:t>
      </w:r>
    </w:p>
    <w:p w14:paraId="53373954"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hint="eastAsia"/>
          <w:b/>
          <w:bCs/>
          <w:color w:val="222222"/>
          <w:sz w:val="21"/>
          <w:szCs w:val="21"/>
        </w:rPr>
        <w:t>стр</w:t>
      </w:r>
      <w:r w:rsidRPr="007E1899">
        <w:rPr>
          <w:rFonts w:ascii="Helvetica" w:hAnsi="Helvetica" w:cs="Helvetica"/>
          <w:b/>
          <w:bCs/>
          <w:color w:val="222222"/>
          <w:sz w:val="21"/>
          <w:szCs w:val="21"/>
        </w:rPr>
        <w:t>. 1</w:t>
      </w:r>
    </w:p>
    <w:p w14:paraId="089F31DF"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hint="eastAsia"/>
          <w:b/>
          <w:bCs/>
          <w:color w:val="222222"/>
          <w:sz w:val="21"/>
          <w:szCs w:val="21"/>
        </w:rPr>
        <w:t>РОССИЙСКАЯ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АКАДЕМИЯ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НАУК</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ИНСТИТУТ</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ОБЩЕЙ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ГЕНЕТИКИ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им</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Н</w:t>
      </w:r>
      <w:r w:rsidRPr="007E1899">
        <w:rPr>
          <w:rFonts w:ascii="Helvetica" w:hAnsi="Helvetica" w:cs="Helvetica"/>
          <w:b/>
          <w:bCs/>
          <w:color w:val="222222"/>
          <w:sz w:val="21"/>
          <w:szCs w:val="21"/>
        </w:rPr>
        <w:t>.</w:t>
      </w:r>
      <w:r w:rsidRPr="007E1899">
        <w:rPr>
          <w:rFonts w:ascii="Helvetica" w:hAnsi="Helvetica" w:cs="Helvetica" w:hint="eastAsia"/>
          <w:b/>
          <w:bCs/>
          <w:color w:val="222222"/>
          <w:sz w:val="21"/>
          <w:szCs w:val="21"/>
        </w:rPr>
        <w:t>И</w:t>
      </w:r>
      <w:r w:rsidRPr="007E1899">
        <w:rPr>
          <w:rFonts w:ascii="Helvetica" w:hAnsi="Helvetica" w:cs="Helvetica"/>
          <w:b/>
          <w:bCs/>
          <w:color w:val="222222"/>
          <w:sz w:val="21"/>
          <w:szCs w:val="21"/>
        </w:rPr>
        <w:t>.</w:t>
      </w:r>
      <w:r w:rsidRPr="007E1899">
        <w:rPr>
          <w:rFonts w:ascii="Helvetica" w:hAnsi="Helvetica" w:cs="Helvetica" w:hint="eastAsia"/>
          <w:b/>
          <w:bCs/>
          <w:color w:val="222222"/>
          <w:sz w:val="21"/>
          <w:szCs w:val="21"/>
        </w:rPr>
        <w:t>ВАВИЛОВА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На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правах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рукописи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УДК</w:t>
      </w:r>
      <w:r w:rsidRPr="007E1899">
        <w:rPr>
          <w:rFonts w:ascii="Helvetica" w:hAnsi="Helvetica" w:cs="Helvetica"/>
          <w:b/>
          <w:bCs/>
          <w:color w:val="222222"/>
          <w:sz w:val="21"/>
          <w:szCs w:val="21"/>
        </w:rPr>
        <w:t xml:space="preserve">:575.11:582.232.7:581.132:577.113:579.254 </w:t>
      </w:r>
      <w:r w:rsidRPr="007E1899">
        <w:rPr>
          <w:rFonts w:ascii="Helvetica" w:hAnsi="Helvetica" w:cs="Helvetica" w:hint="eastAsia"/>
          <w:b/>
          <w:bCs/>
          <w:color w:val="222222"/>
          <w:sz w:val="21"/>
          <w:szCs w:val="21"/>
        </w:rPr>
        <w:t>ТОМИЛОВА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Наталья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Борисовна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Создание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коллекции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инсерционных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мутантов</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идентификация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генов</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контролирующих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морфогенез</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у</w:t>
      </w:r>
      <w:r w:rsidRPr="007E1899">
        <w:rPr>
          <w:rFonts w:ascii="Helvetica" w:hAnsi="Helvetica" w:cs="Helvetica"/>
          <w:b/>
          <w:bCs/>
          <w:color w:val="222222"/>
          <w:sz w:val="21"/>
          <w:szCs w:val="21"/>
        </w:rPr>
        <w:t xml:space="preserve"> Arabidopsis thaliana. </w:t>
      </w:r>
      <w:r w:rsidRPr="007E1899">
        <w:rPr>
          <w:rFonts w:ascii="Helvetica" w:hAnsi="Helvetica" w:cs="Helvetica" w:hint="eastAsia"/>
          <w:b/>
          <w:bCs/>
          <w:color w:val="222222"/>
          <w:sz w:val="21"/>
          <w:szCs w:val="21"/>
        </w:rPr>
        <w:t>ДИССЕРТАЦИЯ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на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соискание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ученой</w:t>
      </w:r>
    </w:p>
    <w:p w14:paraId="5E48F022"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hint="eastAsia"/>
          <w:b/>
          <w:bCs/>
          <w:color w:val="222222"/>
          <w:sz w:val="21"/>
          <w:szCs w:val="21"/>
        </w:rPr>
        <w:t>стр</w:t>
      </w:r>
      <w:r w:rsidRPr="007E1899">
        <w:rPr>
          <w:rFonts w:ascii="Helvetica" w:hAnsi="Helvetica" w:cs="Helvetica"/>
          <w:b/>
          <w:bCs/>
          <w:color w:val="222222"/>
          <w:sz w:val="21"/>
          <w:szCs w:val="21"/>
        </w:rPr>
        <w:t>. 96</w:t>
      </w:r>
    </w:p>
    <w:p w14:paraId="2F312411"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hint="eastAsia"/>
          <w:b/>
          <w:bCs/>
          <w:color w:val="222222"/>
          <w:sz w:val="21"/>
          <w:szCs w:val="21"/>
        </w:rPr>
        <w:t>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обсуждение</w:t>
      </w:r>
      <w:r w:rsidRPr="007E1899">
        <w:rPr>
          <w:rFonts w:ascii="Helvetica" w:hAnsi="Helvetica" w:cs="Helvetica"/>
          <w:b/>
          <w:bCs/>
          <w:color w:val="222222"/>
          <w:sz w:val="21"/>
          <w:szCs w:val="21"/>
        </w:rPr>
        <w:t xml:space="preserve">. 4.1. </w:t>
      </w:r>
      <w:r w:rsidRPr="007E1899">
        <w:rPr>
          <w:rFonts w:ascii="Helvetica" w:hAnsi="Helvetica" w:cs="Helvetica" w:hint="eastAsia"/>
          <w:b/>
          <w:bCs/>
          <w:color w:val="222222"/>
          <w:sz w:val="21"/>
          <w:szCs w:val="21"/>
        </w:rPr>
        <w:t>Создание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мутантов</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Процесс</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коллекции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создания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морфологических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морфологических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инсерционных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инсерционных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коллекции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мутантов</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включал</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в</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себя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два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основных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этапа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Первый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этап</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заключался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в</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создании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коллекции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трансгенных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растений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геном</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клеток</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которых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содержал</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инсерции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Т</w:t>
      </w:r>
      <w:r w:rsidRPr="007E1899">
        <w:rPr>
          <w:rFonts w:ascii="Helvetica" w:hAnsi="Helvetica" w:cs="Helvetica"/>
          <w:b/>
          <w:bCs/>
          <w:color w:val="222222"/>
          <w:sz w:val="21"/>
          <w:szCs w:val="21"/>
        </w:rPr>
        <w:t xml:space="preserve"> - </w:t>
      </w:r>
      <w:r w:rsidRPr="007E1899">
        <w:rPr>
          <w:rFonts w:ascii="Helvetica" w:hAnsi="Helvetica" w:cs="Helvetica" w:hint="eastAsia"/>
          <w:b/>
          <w:bCs/>
          <w:color w:val="222222"/>
          <w:sz w:val="21"/>
          <w:szCs w:val="21"/>
        </w:rPr>
        <w:t>ДНК</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затем</w:t>
      </w:r>
      <w:r w:rsidRPr="007E1899">
        <w:rPr>
          <w:rFonts w:ascii="Helvetica" w:hAnsi="Helvetica" w:cs="Helvetica"/>
          <w:b/>
          <w:bCs/>
          <w:color w:val="222222"/>
          <w:sz w:val="21"/>
          <w:szCs w:val="21"/>
        </w:rPr>
        <w:t>,</w:t>
      </w:r>
    </w:p>
    <w:p w14:paraId="0B41603E"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hint="eastAsia"/>
          <w:b/>
          <w:bCs/>
          <w:color w:val="222222"/>
          <w:sz w:val="21"/>
          <w:szCs w:val="21"/>
        </w:rPr>
        <w:t>стр</w:t>
      </w:r>
      <w:r w:rsidRPr="007E1899">
        <w:rPr>
          <w:rFonts w:ascii="Helvetica" w:hAnsi="Helvetica" w:cs="Helvetica"/>
          <w:b/>
          <w:bCs/>
          <w:color w:val="222222"/>
          <w:sz w:val="21"/>
          <w:szCs w:val="21"/>
        </w:rPr>
        <w:t>. 153</w:t>
      </w:r>
    </w:p>
    <w:p w14:paraId="6615E99C"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hint="eastAsia"/>
          <w:b/>
          <w:bCs/>
          <w:color w:val="222222"/>
          <w:sz w:val="21"/>
          <w:szCs w:val="21"/>
        </w:rPr>
        <w:t>Летальные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проростки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Мутанты</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измененного</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размера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Эмбриональные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летали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Мутанты</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со</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сниженной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фертильностью</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стерильные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Мутанты</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пигментации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желто</w:t>
      </w:r>
      <w:r w:rsidRPr="007E1899">
        <w:rPr>
          <w:rFonts w:ascii="Helvetica" w:hAnsi="Helvetica" w:cs="Helvetica"/>
          <w:b/>
          <w:bCs/>
          <w:color w:val="222222"/>
          <w:sz w:val="21"/>
          <w:szCs w:val="21"/>
        </w:rPr>
        <w:t>-</w:t>
      </w:r>
      <w:r w:rsidRPr="007E1899">
        <w:rPr>
          <w:rFonts w:ascii="Helvetica" w:hAnsi="Helvetica" w:cs="Helvetica" w:hint="eastAsia"/>
          <w:b/>
          <w:bCs/>
          <w:color w:val="222222"/>
          <w:sz w:val="21"/>
          <w:szCs w:val="21"/>
        </w:rPr>
        <w:t>зеленые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альбиносы</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Мутанты</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с</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измененными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органами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цветковые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мутанты</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корневые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мутанты</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мутанты</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трихом</w:t>
      </w:r>
      <w:r w:rsidRPr="007E1899">
        <w:rPr>
          <w:rFonts w:ascii="Helvetica" w:hAnsi="Helvetica" w:cs="Helvetica"/>
          <w:b/>
          <w:bCs/>
          <w:color w:val="222222"/>
          <w:sz w:val="21"/>
          <w:szCs w:val="21"/>
        </w:rPr>
        <w:t>/</w:t>
      </w:r>
      <w:r w:rsidRPr="007E1899">
        <w:rPr>
          <w:rFonts w:ascii="Helvetica" w:hAnsi="Helvetica" w:cs="Helvetica" w:hint="eastAsia"/>
          <w:b/>
          <w:bCs/>
          <w:color w:val="222222"/>
          <w:sz w:val="21"/>
          <w:szCs w:val="21"/>
        </w:rPr>
        <w:t>опушения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мутанты</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листьев</w:t>
      </w:r>
      <w:r w:rsidRPr="007E1899">
        <w:rPr>
          <w:rFonts w:ascii="Helvetica" w:hAnsi="Helvetica" w:cs="Helvetica"/>
          <w:b/>
          <w:bCs/>
          <w:color w:val="222222"/>
          <w:sz w:val="21"/>
          <w:szCs w:val="21"/>
        </w:rPr>
        <w:t>/</w:t>
      </w:r>
      <w:r w:rsidRPr="007E1899">
        <w:rPr>
          <w:rFonts w:ascii="Helvetica" w:hAnsi="Helvetica" w:cs="Helvetica" w:hint="eastAsia"/>
          <w:b/>
          <w:bCs/>
          <w:color w:val="222222"/>
          <w:sz w:val="21"/>
          <w:szCs w:val="21"/>
        </w:rPr>
        <w:t>семядолей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другие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мутанты</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гипокотиля</w:t>
      </w:r>
    </w:p>
    <w:p w14:paraId="71B003A0" w14:textId="77777777" w:rsidR="007E1899" w:rsidRPr="007E1899" w:rsidRDefault="007E1899" w:rsidP="007E1899">
      <w:pPr>
        <w:rPr>
          <w:rFonts w:ascii="Helvetica" w:hAnsi="Helvetica" w:cs="Helvetica"/>
          <w:b/>
          <w:bCs/>
          <w:color w:val="222222"/>
          <w:sz w:val="21"/>
          <w:szCs w:val="21"/>
        </w:rPr>
      </w:pPr>
    </w:p>
    <w:p w14:paraId="0887F7EE"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hint="eastAsia"/>
          <w:b/>
          <w:bCs/>
          <w:color w:val="222222"/>
          <w:sz w:val="21"/>
          <w:szCs w:val="21"/>
        </w:rPr>
        <w:t>Оглавление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диссертации</w:t>
      </w:r>
    </w:p>
    <w:p w14:paraId="633F2107"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hint="eastAsia"/>
          <w:b/>
          <w:bCs/>
          <w:color w:val="222222"/>
          <w:sz w:val="21"/>
          <w:szCs w:val="21"/>
        </w:rPr>
        <w:t>кандидат</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биологических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наук</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Томилова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Наталья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Борисовна</w:t>
      </w:r>
    </w:p>
    <w:p w14:paraId="07E2F2E5"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lastRenderedPageBreak/>
        <w:t xml:space="preserve">1 </w:t>
      </w:r>
      <w:r w:rsidRPr="007E1899">
        <w:rPr>
          <w:rFonts w:ascii="Helvetica" w:hAnsi="Helvetica" w:cs="Helvetica" w:hint="eastAsia"/>
          <w:b/>
          <w:bCs/>
          <w:color w:val="222222"/>
          <w:sz w:val="21"/>
          <w:szCs w:val="21"/>
        </w:rPr>
        <w:t>Введение</w:t>
      </w:r>
    </w:p>
    <w:p w14:paraId="288CFD81" w14:textId="77777777" w:rsidR="007E1899" w:rsidRPr="007E1899" w:rsidRDefault="007E1899" w:rsidP="007E1899">
      <w:pPr>
        <w:rPr>
          <w:rFonts w:ascii="Helvetica" w:hAnsi="Helvetica" w:cs="Helvetica"/>
          <w:b/>
          <w:bCs/>
          <w:color w:val="222222"/>
          <w:sz w:val="21"/>
          <w:szCs w:val="21"/>
        </w:rPr>
      </w:pPr>
    </w:p>
    <w:p w14:paraId="43E60E30"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2 </w:t>
      </w:r>
      <w:r w:rsidRPr="007E1899">
        <w:rPr>
          <w:rFonts w:ascii="Helvetica" w:hAnsi="Helvetica" w:cs="Helvetica" w:hint="eastAsia"/>
          <w:b/>
          <w:bCs/>
          <w:color w:val="222222"/>
          <w:sz w:val="21"/>
          <w:szCs w:val="21"/>
        </w:rPr>
        <w:t>Обзор</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литературы</w:t>
      </w:r>
      <w:r w:rsidRPr="007E1899">
        <w:rPr>
          <w:rFonts w:ascii="Helvetica" w:hAnsi="Helvetica" w:cs="Helvetica"/>
          <w:b/>
          <w:bCs/>
          <w:color w:val="222222"/>
          <w:sz w:val="21"/>
          <w:szCs w:val="21"/>
        </w:rPr>
        <w:t>.</w:t>
      </w:r>
    </w:p>
    <w:p w14:paraId="6BBB167C" w14:textId="77777777" w:rsidR="007E1899" w:rsidRPr="007E1899" w:rsidRDefault="007E1899" w:rsidP="007E1899">
      <w:pPr>
        <w:rPr>
          <w:rFonts w:ascii="Helvetica" w:hAnsi="Helvetica" w:cs="Helvetica"/>
          <w:b/>
          <w:bCs/>
          <w:color w:val="222222"/>
          <w:sz w:val="21"/>
          <w:szCs w:val="21"/>
        </w:rPr>
      </w:pPr>
    </w:p>
    <w:p w14:paraId="035A8517"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2.1 </w:t>
      </w:r>
      <w:r w:rsidRPr="007E1899">
        <w:rPr>
          <w:rFonts w:ascii="Helvetica" w:hAnsi="Helvetica" w:cs="Helvetica" w:hint="eastAsia"/>
          <w:b/>
          <w:bCs/>
          <w:color w:val="222222"/>
          <w:sz w:val="21"/>
          <w:szCs w:val="21"/>
        </w:rPr>
        <w:t>Методология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исследования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структурно</w:t>
      </w:r>
      <w:r w:rsidRPr="007E1899">
        <w:rPr>
          <w:rFonts w:ascii="Helvetica" w:hAnsi="Helvetica" w:cs="Helvetica"/>
          <w:b/>
          <w:bCs/>
          <w:color w:val="222222"/>
          <w:sz w:val="21"/>
          <w:szCs w:val="21"/>
        </w:rPr>
        <w:t xml:space="preserve"> - </w:t>
      </w:r>
      <w:r w:rsidRPr="007E1899">
        <w:rPr>
          <w:rFonts w:ascii="Helvetica" w:hAnsi="Helvetica" w:cs="Helvetica" w:hint="eastAsia"/>
          <w:b/>
          <w:bCs/>
          <w:color w:val="222222"/>
          <w:sz w:val="21"/>
          <w:szCs w:val="21"/>
        </w:rPr>
        <w:t>функциональной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организации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генома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у</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высших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растений</w:t>
      </w:r>
    </w:p>
    <w:p w14:paraId="42B08884" w14:textId="77777777" w:rsidR="007E1899" w:rsidRPr="007E1899" w:rsidRDefault="007E1899" w:rsidP="007E1899">
      <w:pPr>
        <w:rPr>
          <w:rFonts w:ascii="Helvetica" w:hAnsi="Helvetica" w:cs="Helvetica"/>
          <w:b/>
          <w:bCs/>
          <w:color w:val="222222"/>
          <w:sz w:val="21"/>
          <w:szCs w:val="21"/>
        </w:rPr>
      </w:pPr>
    </w:p>
    <w:p w14:paraId="0971FC89"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2.1.1 </w:t>
      </w:r>
      <w:r w:rsidRPr="007E1899">
        <w:rPr>
          <w:rFonts w:ascii="Helvetica" w:hAnsi="Helvetica" w:cs="Helvetica" w:hint="eastAsia"/>
          <w:b/>
          <w:bCs/>
          <w:color w:val="222222"/>
          <w:sz w:val="21"/>
          <w:szCs w:val="21"/>
        </w:rPr>
        <w:t>Состояние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проблемы</w:t>
      </w:r>
    </w:p>
    <w:p w14:paraId="74F1B94E" w14:textId="77777777" w:rsidR="007E1899" w:rsidRPr="007E1899" w:rsidRDefault="007E1899" w:rsidP="007E1899">
      <w:pPr>
        <w:rPr>
          <w:rFonts w:ascii="Helvetica" w:hAnsi="Helvetica" w:cs="Helvetica"/>
          <w:b/>
          <w:bCs/>
          <w:color w:val="222222"/>
          <w:sz w:val="21"/>
          <w:szCs w:val="21"/>
        </w:rPr>
      </w:pPr>
    </w:p>
    <w:p w14:paraId="785EE59C"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2.1.2 </w:t>
      </w:r>
      <w:r w:rsidRPr="007E1899">
        <w:rPr>
          <w:rFonts w:ascii="Helvetica" w:hAnsi="Helvetica" w:cs="Helvetica" w:hint="eastAsia"/>
          <w:b/>
          <w:bCs/>
          <w:color w:val="222222"/>
          <w:sz w:val="21"/>
          <w:szCs w:val="21"/>
        </w:rPr>
        <w:t>Установление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связи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между</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структурой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функцией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генов</w:t>
      </w:r>
    </w:p>
    <w:p w14:paraId="6B9B90AC" w14:textId="77777777" w:rsidR="007E1899" w:rsidRPr="007E1899" w:rsidRDefault="007E1899" w:rsidP="007E1899">
      <w:pPr>
        <w:rPr>
          <w:rFonts w:ascii="Helvetica" w:hAnsi="Helvetica" w:cs="Helvetica"/>
          <w:b/>
          <w:bCs/>
          <w:color w:val="222222"/>
          <w:sz w:val="21"/>
          <w:szCs w:val="21"/>
        </w:rPr>
      </w:pPr>
    </w:p>
    <w:p w14:paraId="4A0A1231"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2.1.3 </w:t>
      </w:r>
      <w:r w:rsidRPr="007E1899">
        <w:rPr>
          <w:rFonts w:ascii="Helvetica" w:hAnsi="Helvetica" w:cs="Helvetica" w:hint="eastAsia"/>
          <w:b/>
          <w:bCs/>
          <w:color w:val="222222"/>
          <w:sz w:val="21"/>
          <w:szCs w:val="21"/>
        </w:rPr>
        <w:t>Прямая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обратная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генетика</w:t>
      </w:r>
    </w:p>
    <w:p w14:paraId="7F68B771" w14:textId="77777777" w:rsidR="007E1899" w:rsidRPr="007E1899" w:rsidRDefault="007E1899" w:rsidP="007E1899">
      <w:pPr>
        <w:rPr>
          <w:rFonts w:ascii="Helvetica" w:hAnsi="Helvetica" w:cs="Helvetica"/>
          <w:b/>
          <w:bCs/>
          <w:color w:val="222222"/>
          <w:sz w:val="21"/>
          <w:szCs w:val="21"/>
        </w:rPr>
      </w:pPr>
    </w:p>
    <w:p w14:paraId="6F525B7D"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2.2 </w:t>
      </w:r>
      <w:r w:rsidRPr="007E1899">
        <w:rPr>
          <w:rFonts w:ascii="Helvetica" w:hAnsi="Helvetica" w:cs="Helvetica" w:hint="eastAsia"/>
          <w:b/>
          <w:bCs/>
          <w:color w:val="222222"/>
          <w:sz w:val="21"/>
          <w:szCs w:val="21"/>
        </w:rPr>
        <w:t>Инсерционный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мутагенез</w:t>
      </w:r>
    </w:p>
    <w:p w14:paraId="458CCAEA" w14:textId="77777777" w:rsidR="007E1899" w:rsidRPr="007E1899" w:rsidRDefault="007E1899" w:rsidP="007E1899">
      <w:pPr>
        <w:rPr>
          <w:rFonts w:ascii="Helvetica" w:hAnsi="Helvetica" w:cs="Helvetica"/>
          <w:b/>
          <w:bCs/>
          <w:color w:val="222222"/>
          <w:sz w:val="21"/>
          <w:szCs w:val="21"/>
        </w:rPr>
      </w:pPr>
    </w:p>
    <w:p w14:paraId="45513A44"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2.2.1 </w:t>
      </w:r>
      <w:r w:rsidRPr="007E1899">
        <w:rPr>
          <w:rFonts w:ascii="Helvetica" w:hAnsi="Helvetica" w:cs="Helvetica" w:hint="eastAsia"/>
          <w:b/>
          <w:bCs/>
          <w:color w:val="222222"/>
          <w:sz w:val="21"/>
          <w:szCs w:val="21"/>
        </w:rPr>
        <w:t>Использование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транспозонов</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для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инсерционного</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мутагенеза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растений</w:t>
      </w:r>
    </w:p>
    <w:p w14:paraId="58351293" w14:textId="77777777" w:rsidR="007E1899" w:rsidRPr="007E1899" w:rsidRDefault="007E1899" w:rsidP="007E1899">
      <w:pPr>
        <w:rPr>
          <w:rFonts w:ascii="Helvetica" w:hAnsi="Helvetica" w:cs="Helvetica"/>
          <w:b/>
          <w:bCs/>
          <w:color w:val="222222"/>
          <w:sz w:val="21"/>
          <w:szCs w:val="21"/>
        </w:rPr>
      </w:pPr>
    </w:p>
    <w:p w14:paraId="0716835F"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2.2.2 </w:t>
      </w:r>
      <w:r w:rsidRPr="007E1899">
        <w:rPr>
          <w:rFonts w:ascii="Helvetica" w:hAnsi="Helvetica" w:cs="Helvetica" w:hint="eastAsia"/>
          <w:b/>
          <w:bCs/>
          <w:color w:val="222222"/>
          <w:sz w:val="21"/>
          <w:szCs w:val="21"/>
        </w:rPr>
        <w:t>Использование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Т</w:t>
      </w:r>
      <w:r w:rsidRPr="007E1899">
        <w:rPr>
          <w:rFonts w:ascii="Helvetica" w:hAnsi="Helvetica" w:cs="Helvetica"/>
          <w:b/>
          <w:bCs/>
          <w:color w:val="222222"/>
          <w:sz w:val="21"/>
          <w:szCs w:val="21"/>
        </w:rPr>
        <w:t>-</w:t>
      </w:r>
      <w:r w:rsidRPr="007E1899">
        <w:rPr>
          <w:rFonts w:ascii="Helvetica" w:hAnsi="Helvetica" w:cs="Helvetica" w:hint="eastAsia"/>
          <w:b/>
          <w:bCs/>
          <w:color w:val="222222"/>
          <w:sz w:val="21"/>
          <w:szCs w:val="21"/>
        </w:rPr>
        <w:t>ДНК</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для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инсерционного</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мутагенеза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растений</w:t>
      </w:r>
    </w:p>
    <w:p w14:paraId="05BA918E" w14:textId="77777777" w:rsidR="007E1899" w:rsidRPr="007E1899" w:rsidRDefault="007E1899" w:rsidP="007E1899">
      <w:pPr>
        <w:rPr>
          <w:rFonts w:ascii="Helvetica" w:hAnsi="Helvetica" w:cs="Helvetica"/>
          <w:b/>
          <w:bCs/>
          <w:color w:val="222222"/>
          <w:sz w:val="21"/>
          <w:szCs w:val="21"/>
        </w:rPr>
      </w:pPr>
    </w:p>
    <w:p w14:paraId="616EB758"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2.3 </w:t>
      </w:r>
      <w:r w:rsidRPr="007E1899">
        <w:rPr>
          <w:rFonts w:ascii="Helvetica" w:hAnsi="Helvetica" w:cs="Helvetica" w:hint="eastAsia"/>
          <w:b/>
          <w:bCs/>
          <w:color w:val="222222"/>
          <w:sz w:val="21"/>
          <w:szCs w:val="21"/>
        </w:rPr>
        <w:t>АгаЫйор</w:t>
      </w:r>
      <w:r w:rsidRPr="007E1899">
        <w:rPr>
          <w:rFonts w:ascii="Helvetica" w:hAnsi="Helvetica" w:cs="Helvetica"/>
          <w:b/>
          <w:bCs/>
          <w:color w:val="222222"/>
          <w:sz w:val="21"/>
          <w:szCs w:val="21"/>
        </w:rPr>
        <w:t xml:space="preserve">$1$ </w:t>
      </w:r>
      <w:r w:rsidRPr="007E1899">
        <w:rPr>
          <w:rFonts w:ascii="Helvetica" w:hAnsi="Helvetica" w:cs="Helvetica" w:hint="eastAsia"/>
          <w:b/>
          <w:bCs/>
          <w:color w:val="222222"/>
          <w:sz w:val="21"/>
          <w:szCs w:val="21"/>
        </w:rPr>
        <w:t>ИгаИапа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как</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модельный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объект</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молекулярно</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генетических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исследований</w:t>
      </w:r>
    </w:p>
    <w:p w14:paraId="6F7CA519" w14:textId="77777777" w:rsidR="007E1899" w:rsidRPr="007E1899" w:rsidRDefault="007E1899" w:rsidP="007E1899">
      <w:pPr>
        <w:rPr>
          <w:rFonts w:ascii="Helvetica" w:hAnsi="Helvetica" w:cs="Helvetica"/>
          <w:b/>
          <w:bCs/>
          <w:color w:val="222222"/>
          <w:sz w:val="21"/>
          <w:szCs w:val="21"/>
        </w:rPr>
      </w:pPr>
    </w:p>
    <w:p w14:paraId="1BD6B322"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2.3.1 </w:t>
      </w:r>
      <w:r w:rsidRPr="007E1899">
        <w:rPr>
          <w:rFonts w:ascii="Helvetica" w:hAnsi="Helvetica" w:cs="Helvetica" w:hint="eastAsia"/>
          <w:b/>
          <w:bCs/>
          <w:color w:val="222222"/>
          <w:sz w:val="21"/>
          <w:szCs w:val="21"/>
        </w:rPr>
        <w:t>Организация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генома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общие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физиологические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характеристики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развития</w:t>
      </w:r>
    </w:p>
    <w:p w14:paraId="16A2ED5B" w14:textId="77777777" w:rsidR="007E1899" w:rsidRPr="007E1899" w:rsidRDefault="007E1899" w:rsidP="007E1899">
      <w:pPr>
        <w:rPr>
          <w:rFonts w:ascii="Helvetica" w:hAnsi="Helvetica" w:cs="Helvetica"/>
          <w:b/>
          <w:bCs/>
          <w:color w:val="222222"/>
          <w:sz w:val="21"/>
          <w:szCs w:val="21"/>
        </w:rPr>
      </w:pPr>
    </w:p>
    <w:p w14:paraId="037872E9"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2.3.2 </w:t>
      </w:r>
      <w:r w:rsidRPr="007E1899">
        <w:rPr>
          <w:rFonts w:ascii="Helvetica" w:hAnsi="Helvetica" w:cs="Helvetica" w:hint="eastAsia"/>
          <w:b/>
          <w:bCs/>
          <w:color w:val="222222"/>
          <w:sz w:val="21"/>
          <w:szCs w:val="21"/>
        </w:rPr>
        <w:t>Оценка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количества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независимых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инсерций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необходимых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для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w:t>
      </w:r>
      <w:r w:rsidRPr="007E1899">
        <w:rPr>
          <w:rFonts w:ascii="Helvetica" w:hAnsi="Helvetica" w:cs="Helvetica" w:hint="eastAsia"/>
          <w:b/>
          <w:bCs/>
          <w:color w:val="222222"/>
          <w:sz w:val="21"/>
          <w:szCs w:val="21"/>
        </w:rPr>
        <w:t>насыщения</w:t>
      </w:r>
      <w:r w:rsidRPr="007E1899">
        <w:rPr>
          <w:rFonts w:ascii="Helvetica" w:hAnsi="Helvetica" w:cs="Helvetica" w:hint="eastAsia"/>
          <w:b/>
          <w:bCs/>
          <w:color w:val="222222"/>
          <w:sz w:val="21"/>
          <w:szCs w:val="21"/>
        </w:rPr>
        <w:t>»</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генома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ЛаИапа</w:t>
      </w:r>
    </w:p>
    <w:p w14:paraId="3EDD069F" w14:textId="77777777" w:rsidR="007E1899" w:rsidRPr="007E1899" w:rsidRDefault="007E1899" w:rsidP="007E1899">
      <w:pPr>
        <w:rPr>
          <w:rFonts w:ascii="Helvetica" w:hAnsi="Helvetica" w:cs="Helvetica"/>
          <w:b/>
          <w:bCs/>
          <w:color w:val="222222"/>
          <w:sz w:val="21"/>
          <w:szCs w:val="21"/>
        </w:rPr>
      </w:pPr>
    </w:p>
    <w:p w14:paraId="4053E185"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lastRenderedPageBreak/>
        <w:t xml:space="preserve">2.3.3 </w:t>
      </w:r>
      <w:r w:rsidRPr="007E1899">
        <w:rPr>
          <w:rFonts w:ascii="Helvetica" w:hAnsi="Helvetica" w:cs="Helvetica" w:hint="eastAsia"/>
          <w:b/>
          <w:bCs/>
          <w:color w:val="222222"/>
          <w:sz w:val="21"/>
          <w:szCs w:val="21"/>
        </w:rPr>
        <w:t>Коллекции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трансгенных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растений</w:t>
      </w:r>
    </w:p>
    <w:p w14:paraId="6CFF8A66" w14:textId="77777777" w:rsidR="007E1899" w:rsidRPr="007E1899" w:rsidRDefault="007E1899" w:rsidP="007E1899">
      <w:pPr>
        <w:rPr>
          <w:rFonts w:ascii="Helvetica" w:hAnsi="Helvetica" w:cs="Helvetica"/>
          <w:b/>
          <w:bCs/>
          <w:color w:val="222222"/>
          <w:sz w:val="21"/>
          <w:szCs w:val="21"/>
        </w:rPr>
      </w:pPr>
    </w:p>
    <w:p w14:paraId="226D5827"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2.3.4 </w:t>
      </w:r>
      <w:r w:rsidRPr="007E1899">
        <w:rPr>
          <w:rFonts w:ascii="Helvetica" w:hAnsi="Helvetica" w:cs="Helvetica" w:hint="eastAsia"/>
          <w:b/>
          <w:bCs/>
          <w:color w:val="222222"/>
          <w:sz w:val="21"/>
          <w:szCs w:val="21"/>
        </w:rPr>
        <w:t>Морфологические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мутанты</w:t>
      </w:r>
    </w:p>
    <w:p w14:paraId="57DB95A0" w14:textId="77777777" w:rsidR="007E1899" w:rsidRPr="007E1899" w:rsidRDefault="007E1899" w:rsidP="007E1899">
      <w:pPr>
        <w:rPr>
          <w:rFonts w:ascii="Helvetica" w:hAnsi="Helvetica" w:cs="Helvetica"/>
          <w:b/>
          <w:bCs/>
          <w:color w:val="222222"/>
          <w:sz w:val="21"/>
          <w:szCs w:val="21"/>
        </w:rPr>
      </w:pPr>
    </w:p>
    <w:p w14:paraId="1E080394"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2.3.4.1 </w:t>
      </w:r>
      <w:r w:rsidRPr="007E1899">
        <w:rPr>
          <w:rFonts w:ascii="Helvetica" w:hAnsi="Helvetica" w:cs="Helvetica" w:hint="eastAsia"/>
          <w:b/>
          <w:bCs/>
          <w:color w:val="222222"/>
          <w:sz w:val="21"/>
          <w:szCs w:val="21"/>
        </w:rPr>
        <w:t>Фитогормоны</w:t>
      </w:r>
    </w:p>
    <w:p w14:paraId="347E002F" w14:textId="77777777" w:rsidR="007E1899" w:rsidRPr="007E1899" w:rsidRDefault="007E1899" w:rsidP="007E1899">
      <w:pPr>
        <w:rPr>
          <w:rFonts w:ascii="Helvetica" w:hAnsi="Helvetica" w:cs="Helvetica"/>
          <w:b/>
          <w:bCs/>
          <w:color w:val="222222"/>
          <w:sz w:val="21"/>
          <w:szCs w:val="21"/>
        </w:rPr>
      </w:pPr>
    </w:p>
    <w:p w14:paraId="60D9E67C"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2.3.4.1.1 </w:t>
      </w:r>
      <w:r w:rsidRPr="007E1899">
        <w:rPr>
          <w:rFonts w:ascii="Helvetica" w:hAnsi="Helvetica" w:cs="Helvetica" w:hint="eastAsia"/>
          <w:b/>
          <w:bCs/>
          <w:color w:val="222222"/>
          <w:sz w:val="21"/>
          <w:szCs w:val="21"/>
        </w:rPr>
        <w:t>Общая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характеристика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классификация</w:t>
      </w:r>
    </w:p>
    <w:p w14:paraId="226C13F7" w14:textId="77777777" w:rsidR="007E1899" w:rsidRPr="007E1899" w:rsidRDefault="007E1899" w:rsidP="007E1899">
      <w:pPr>
        <w:rPr>
          <w:rFonts w:ascii="Helvetica" w:hAnsi="Helvetica" w:cs="Helvetica"/>
          <w:b/>
          <w:bCs/>
          <w:color w:val="222222"/>
          <w:sz w:val="21"/>
          <w:szCs w:val="21"/>
        </w:rPr>
      </w:pPr>
    </w:p>
    <w:p w14:paraId="2746BA4E"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2.3.4.1.2 </w:t>
      </w:r>
      <w:r w:rsidRPr="007E1899">
        <w:rPr>
          <w:rFonts w:ascii="Helvetica" w:hAnsi="Helvetica" w:cs="Helvetica" w:hint="eastAsia"/>
          <w:b/>
          <w:bCs/>
          <w:color w:val="222222"/>
          <w:sz w:val="21"/>
          <w:szCs w:val="21"/>
        </w:rPr>
        <w:t>Характеристика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w:t>
      </w:r>
      <w:r w:rsidRPr="007E1899">
        <w:rPr>
          <w:rFonts w:ascii="Helvetica" w:hAnsi="Helvetica" w:cs="Helvetica" w:hint="eastAsia"/>
          <w:b/>
          <w:bCs/>
          <w:color w:val="222222"/>
          <w:sz w:val="21"/>
          <w:szCs w:val="21"/>
        </w:rPr>
        <w:t>гормональных</w:t>
      </w:r>
      <w:r w:rsidRPr="007E1899">
        <w:rPr>
          <w:rFonts w:ascii="Helvetica" w:hAnsi="Helvetica" w:cs="Helvetica" w:hint="eastAsia"/>
          <w:b/>
          <w:bCs/>
          <w:color w:val="222222"/>
          <w:sz w:val="21"/>
          <w:szCs w:val="21"/>
        </w:rPr>
        <w:t>»</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мутантов</w:t>
      </w:r>
    </w:p>
    <w:p w14:paraId="5F66186D" w14:textId="77777777" w:rsidR="007E1899" w:rsidRPr="007E1899" w:rsidRDefault="007E1899" w:rsidP="007E1899">
      <w:pPr>
        <w:rPr>
          <w:rFonts w:ascii="Helvetica" w:hAnsi="Helvetica" w:cs="Helvetica"/>
          <w:b/>
          <w:bCs/>
          <w:color w:val="222222"/>
          <w:sz w:val="21"/>
          <w:szCs w:val="21"/>
        </w:rPr>
      </w:pPr>
    </w:p>
    <w:p w14:paraId="6AC4027C"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2.3.4.2 </w:t>
      </w:r>
      <w:r w:rsidRPr="007E1899">
        <w:rPr>
          <w:rFonts w:ascii="Helvetica" w:hAnsi="Helvetica" w:cs="Helvetica" w:hint="eastAsia"/>
          <w:b/>
          <w:bCs/>
          <w:color w:val="222222"/>
          <w:sz w:val="21"/>
          <w:szCs w:val="21"/>
        </w:rPr>
        <w:t>Регуляторные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системы</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ЙшНапа</w:t>
      </w:r>
    </w:p>
    <w:p w14:paraId="7CA036AB" w14:textId="77777777" w:rsidR="007E1899" w:rsidRPr="007E1899" w:rsidRDefault="007E1899" w:rsidP="007E1899">
      <w:pPr>
        <w:rPr>
          <w:rFonts w:ascii="Helvetica" w:hAnsi="Helvetica" w:cs="Helvetica"/>
          <w:b/>
          <w:bCs/>
          <w:color w:val="222222"/>
          <w:sz w:val="21"/>
          <w:szCs w:val="21"/>
        </w:rPr>
      </w:pPr>
    </w:p>
    <w:p w14:paraId="295E4658"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2.3.4.2.1 </w:t>
      </w:r>
      <w:r w:rsidRPr="007E1899">
        <w:rPr>
          <w:rFonts w:ascii="Helvetica" w:hAnsi="Helvetica" w:cs="Helvetica" w:hint="eastAsia"/>
          <w:b/>
          <w:bCs/>
          <w:color w:val="222222"/>
          <w:sz w:val="21"/>
          <w:szCs w:val="21"/>
        </w:rPr>
        <w:t>Общие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характеристики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регуляторных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элементов</w:t>
      </w:r>
    </w:p>
    <w:p w14:paraId="20BD5A23" w14:textId="77777777" w:rsidR="007E1899" w:rsidRPr="007E1899" w:rsidRDefault="007E1899" w:rsidP="007E1899">
      <w:pPr>
        <w:rPr>
          <w:rFonts w:ascii="Helvetica" w:hAnsi="Helvetica" w:cs="Helvetica"/>
          <w:b/>
          <w:bCs/>
          <w:color w:val="222222"/>
          <w:sz w:val="21"/>
          <w:szCs w:val="21"/>
        </w:rPr>
      </w:pPr>
    </w:p>
    <w:p w14:paraId="1B37C516"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2.3.4.2.2 </w:t>
      </w:r>
      <w:r w:rsidRPr="007E1899">
        <w:rPr>
          <w:rFonts w:ascii="Helvetica" w:hAnsi="Helvetica" w:cs="Helvetica" w:hint="eastAsia"/>
          <w:b/>
          <w:bCs/>
          <w:color w:val="222222"/>
          <w:sz w:val="21"/>
          <w:szCs w:val="21"/>
        </w:rPr>
        <w:t>Семейство</w:t>
      </w:r>
      <w:r w:rsidRPr="007E1899">
        <w:rPr>
          <w:rFonts w:ascii="Helvetica" w:hAnsi="Helvetica" w:cs="Helvetica"/>
          <w:b/>
          <w:bCs/>
          <w:color w:val="222222"/>
          <w:sz w:val="21"/>
          <w:szCs w:val="21"/>
        </w:rPr>
        <w:t xml:space="preserve"> MYB - </w:t>
      </w:r>
      <w:r w:rsidRPr="007E1899">
        <w:rPr>
          <w:rFonts w:ascii="Helvetica" w:hAnsi="Helvetica" w:cs="Helvetica" w:hint="eastAsia"/>
          <w:b/>
          <w:bCs/>
          <w:color w:val="222222"/>
          <w:sz w:val="21"/>
          <w:szCs w:val="21"/>
        </w:rPr>
        <w:t>подобных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элементов</w:t>
      </w:r>
    </w:p>
    <w:p w14:paraId="4590A4B3" w14:textId="77777777" w:rsidR="007E1899" w:rsidRPr="007E1899" w:rsidRDefault="007E1899" w:rsidP="007E1899">
      <w:pPr>
        <w:rPr>
          <w:rFonts w:ascii="Helvetica" w:hAnsi="Helvetica" w:cs="Helvetica"/>
          <w:b/>
          <w:bCs/>
          <w:color w:val="222222"/>
          <w:sz w:val="21"/>
          <w:szCs w:val="21"/>
        </w:rPr>
      </w:pPr>
    </w:p>
    <w:p w14:paraId="590B3A59"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2.3.4.2.3 </w:t>
      </w:r>
      <w:r w:rsidRPr="007E1899">
        <w:rPr>
          <w:rFonts w:ascii="Helvetica" w:hAnsi="Helvetica" w:cs="Helvetica" w:hint="eastAsia"/>
          <w:b/>
          <w:bCs/>
          <w:color w:val="222222"/>
          <w:sz w:val="21"/>
          <w:szCs w:val="21"/>
        </w:rPr>
        <w:t>Белки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содержащие</w:t>
      </w:r>
      <w:r w:rsidRPr="007E1899">
        <w:rPr>
          <w:rFonts w:ascii="Helvetica" w:hAnsi="Helvetica" w:cs="Helvetica"/>
          <w:b/>
          <w:bCs/>
          <w:color w:val="222222"/>
          <w:sz w:val="21"/>
          <w:szCs w:val="21"/>
        </w:rPr>
        <w:t xml:space="preserve"> F - box</w:t>
      </w:r>
    </w:p>
    <w:p w14:paraId="1ECA4193" w14:textId="77777777" w:rsidR="007E1899" w:rsidRPr="007E1899" w:rsidRDefault="007E1899" w:rsidP="007E1899">
      <w:pPr>
        <w:rPr>
          <w:rFonts w:ascii="Helvetica" w:hAnsi="Helvetica" w:cs="Helvetica"/>
          <w:b/>
          <w:bCs/>
          <w:color w:val="222222"/>
          <w:sz w:val="21"/>
          <w:szCs w:val="21"/>
        </w:rPr>
      </w:pPr>
    </w:p>
    <w:p w14:paraId="504264B1"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2.4 </w:t>
      </w:r>
      <w:r w:rsidRPr="007E1899">
        <w:rPr>
          <w:rFonts w:ascii="Helvetica" w:hAnsi="Helvetica" w:cs="Helvetica" w:hint="eastAsia"/>
          <w:b/>
          <w:bCs/>
          <w:color w:val="222222"/>
          <w:sz w:val="21"/>
          <w:szCs w:val="21"/>
        </w:rPr>
        <w:t>Использование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методов</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компьютерного</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анализа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для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идентификации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генов</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оценки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функции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продуктов</w:t>
      </w:r>
    </w:p>
    <w:p w14:paraId="1E1DAE4C" w14:textId="77777777" w:rsidR="007E1899" w:rsidRPr="007E1899" w:rsidRDefault="007E1899" w:rsidP="007E1899">
      <w:pPr>
        <w:rPr>
          <w:rFonts w:ascii="Helvetica" w:hAnsi="Helvetica" w:cs="Helvetica"/>
          <w:b/>
          <w:bCs/>
          <w:color w:val="222222"/>
          <w:sz w:val="21"/>
          <w:szCs w:val="21"/>
        </w:rPr>
      </w:pPr>
    </w:p>
    <w:p w14:paraId="73B464D6"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2.4.1 </w:t>
      </w:r>
      <w:r w:rsidRPr="007E1899">
        <w:rPr>
          <w:rFonts w:ascii="Helvetica" w:hAnsi="Helvetica" w:cs="Helvetica" w:hint="eastAsia"/>
          <w:b/>
          <w:bCs/>
          <w:color w:val="222222"/>
          <w:sz w:val="21"/>
          <w:szCs w:val="21"/>
        </w:rPr>
        <w:t>Национальный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центр</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биотехнологической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информации</w:t>
      </w:r>
      <w:r w:rsidRPr="007E1899">
        <w:rPr>
          <w:rFonts w:ascii="Helvetica" w:hAnsi="Helvetica" w:cs="Helvetica"/>
          <w:b/>
          <w:bCs/>
          <w:color w:val="222222"/>
          <w:sz w:val="21"/>
          <w:szCs w:val="21"/>
        </w:rPr>
        <w:t xml:space="preserve"> (NCBI</w:t>
      </w:r>
    </w:p>
    <w:p w14:paraId="6A8D4DAA" w14:textId="77777777" w:rsidR="007E1899" w:rsidRPr="007E1899" w:rsidRDefault="007E1899" w:rsidP="007E1899">
      <w:pPr>
        <w:rPr>
          <w:rFonts w:ascii="Helvetica" w:hAnsi="Helvetica" w:cs="Helvetica"/>
          <w:b/>
          <w:bCs/>
          <w:color w:val="222222"/>
          <w:sz w:val="21"/>
          <w:szCs w:val="21"/>
        </w:rPr>
      </w:pPr>
    </w:p>
    <w:p w14:paraId="49E97090"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2.4.2 </w:t>
      </w:r>
      <w:r w:rsidRPr="007E1899">
        <w:rPr>
          <w:rFonts w:ascii="Helvetica" w:hAnsi="Helvetica" w:cs="Helvetica" w:hint="eastAsia"/>
          <w:b/>
          <w:bCs/>
          <w:color w:val="222222"/>
          <w:sz w:val="21"/>
          <w:szCs w:val="21"/>
        </w:rPr>
        <w:t>Компьютерные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программы</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базы</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данных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для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структурно</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функционального</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анализа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генома</w:t>
      </w:r>
      <w:r w:rsidRPr="007E1899">
        <w:rPr>
          <w:rFonts w:ascii="Helvetica" w:hAnsi="Helvetica" w:cs="Helvetica"/>
          <w:b/>
          <w:bCs/>
          <w:color w:val="222222"/>
          <w:sz w:val="21"/>
          <w:szCs w:val="21"/>
        </w:rPr>
        <w:t xml:space="preserve"> A. thaliana</w:t>
      </w:r>
    </w:p>
    <w:p w14:paraId="1B901D2E" w14:textId="77777777" w:rsidR="007E1899" w:rsidRPr="007E1899" w:rsidRDefault="007E1899" w:rsidP="007E1899">
      <w:pPr>
        <w:rPr>
          <w:rFonts w:ascii="Helvetica" w:hAnsi="Helvetica" w:cs="Helvetica"/>
          <w:b/>
          <w:bCs/>
          <w:color w:val="222222"/>
          <w:sz w:val="21"/>
          <w:szCs w:val="21"/>
        </w:rPr>
      </w:pPr>
    </w:p>
    <w:p w14:paraId="02BC3186"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2.5 </w:t>
      </w:r>
      <w:r w:rsidRPr="007E1899">
        <w:rPr>
          <w:rFonts w:ascii="Helvetica" w:hAnsi="Helvetica" w:cs="Helvetica" w:hint="eastAsia"/>
          <w:b/>
          <w:bCs/>
          <w:color w:val="222222"/>
          <w:sz w:val="21"/>
          <w:szCs w:val="21"/>
        </w:rPr>
        <w:t>Итоги</w:t>
      </w:r>
    </w:p>
    <w:p w14:paraId="08C4A3EC" w14:textId="77777777" w:rsidR="007E1899" w:rsidRPr="007E1899" w:rsidRDefault="007E1899" w:rsidP="007E1899">
      <w:pPr>
        <w:rPr>
          <w:rFonts w:ascii="Helvetica" w:hAnsi="Helvetica" w:cs="Helvetica"/>
          <w:b/>
          <w:bCs/>
          <w:color w:val="222222"/>
          <w:sz w:val="21"/>
          <w:szCs w:val="21"/>
        </w:rPr>
      </w:pPr>
    </w:p>
    <w:p w14:paraId="7AD137BA"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3 </w:t>
      </w:r>
      <w:r w:rsidRPr="007E1899">
        <w:rPr>
          <w:rFonts w:ascii="Helvetica" w:hAnsi="Helvetica" w:cs="Helvetica" w:hint="eastAsia"/>
          <w:b/>
          <w:bCs/>
          <w:color w:val="222222"/>
          <w:sz w:val="21"/>
          <w:szCs w:val="21"/>
        </w:rPr>
        <w:t>Материалы</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методы</w:t>
      </w:r>
      <w:r w:rsidRPr="007E1899">
        <w:rPr>
          <w:rFonts w:ascii="Helvetica" w:hAnsi="Helvetica" w:cs="Helvetica"/>
          <w:b/>
          <w:bCs/>
          <w:color w:val="222222"/>
          <w:sz w:val="21"/>
          <w:szCs w:val="21"/>
        </w:rPr>
        <w:t>.</w:t>
      </w:r>
    </w:p>
    <w:p w14:paraId="4753C4BC" w14:textId="77777777" w:rsidR="007E1899" w:rsidRPr="007E1899" w:rsidRDefault="007E1899" w:rsidP="007E1899">
      <w:pPr>
        <w:rPr>
          <w:rFonts w:ascii="Helvetica" w:hAnsi="Helvetica" w:cs="Helvetica"/>
          <w:b/>
          <w:bCs/>
          <w:color w:val="222222"/>
          <w:sz w:val="21"/>
          <w:szCs w:val="21"/>
        </w:rPr>
      </w:pPr>
    </w:p>
    <w:p w14:paraId="73AF39AF"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3.1 </w:t>
      </w:r>
      <w:r w:rsidRPr="007E1899">
        <w:rPr>
          <w:rFonts w:ascii="Helvetica" w:hAnsi="Helvetica" w:cs="Helvetica" w:hint="eastAsia"/>
          <w:b/>
          <w:bCs/>
          <w:color w:val="222222"/>
          <w:sz w:val="21"/>
          <w:szCs w:val="21"/>
        </w:rPr>
        <w:t>Генетический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материал</w:t>
      </w:r>
    </w:p>
    <w:p w14:paraId="2444E32A" w14:textId="77777777" w:rsidR="007E1899" w:rsidRPr="007E1899" w:rsidRDefault="007E1899" w:rsidP="007E1899">
      <w:pPr>
        <w:rPr>
          <w:rFonts w:ascii="Helvetica" w:hAnsi="Helvetica" w:cs="Helvetica"/>
          <w:b/>
          <w:bCs/>
          <w:color w:val="222222"/>
          <w:sz w:val="21"/>
          <w:szCs w:val="21"/>
        </w:rPr>
      </w:pPr>
    </w:p>
    <w:p w14:paraId="01CB8E04"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3.2 </w:t>
      </w:r>
      <w:r w:rsidRPr="007E1899">
        <w:rPr>
          <w:rFonts w:ascii="Helvetica" w:hAnsi="Helvetica" w:cs="Helvetica" w:hint="eastAsia"/>
          <w:b/>
          <w:bCs/>
          <w:color w:val="222222"/>
          <w:sz w:val="21"/>
          <w:szCs w:val="21"/>
        </w:rPr>
        <w:t>Штаммы</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бактерий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плазмиды</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использованные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в</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работе</w:t>
      </w:r>
    </w:p>
    <w:p w14:paraId="7913D510" w14:textId="77777777" w:rsidR="007E1899" w:rsidRPr="007E1899" w:rsidRDefault="007E1899" w:rsidP="007E1899">
      <w:pPr>
        <w:rPr>
          <w:rFonts w:ascii="Helvetica" w:hAnsi="Helvetica" w:cs="Helvetica"/>
          <w:b/>
          <w:bCs/>
          <w:color w:val="222222"/>
          <w:sz w:val="21"/>
          <w:szCs w:val="21"/>
        </w:rPr>
      </w:pPr>
    </w:p>
    <w:p w14:paraId="08E1CE10"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3.3 </w:t>
      </w:r>
      <w:r w:rsidRPr="007E1899">
        <w:rPr>
          <w:rFonts w:ascii="Helvetica" w:hAnsi="Helvetica" w:cs="Helvetica" w:hint="eastAsia"/>
          <w:b/>
          <w:bCs/>
          <w:color w:val="222222"/>
          <w:sz w:val="21"/>
          <w:szCs w:val="21"/>
        </w:rPr>
        <w:t>Среды</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использованные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в</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работе</w:t>
      </w:r>
    </w:p>
    <w:p w14:paraId="59AB00F8" w14:textId="77777777" w:rsidR="007E1899" w:rsidRPr="007E1899" w:rsidRDefault="007E1899" w:rsidP="007E1899">
      <w:pPr>
        <w:rPr>
          <w:rFonts w:ascii="Helvetica" w:hAnsi="Helvetica" w:cs="Helvetica"/>
          <w:b/>
          <w:bCs/>
          <w:color w:val="222222"/>
          <w:sz w:val="21"/>
          <w:szCs w:val="21"/>
        </w:rPr>
      </w:pPr>
    </w:p>
    <w:p w14:paraId="10511D09"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3 .3.1 </w:t>
      </w:r>
      <w:r w:rsidRPr="007E1899">
        <w:rPr>
          <w:rFonts w:ascii="Helvetica" w:hAnsi="Helvetica" w:cs="Helvetica" w:hint="eastAsia"/>
          <w:b/>
          <w:bCs/>
          <w:color w:val="222222"/>
          <w:sz w:val="21"/>
          <w:szCs w:val="21"/>
        </w:rPr>
        <w:t>Среды</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для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культивирования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бактерий</w:t>
      </w:r>
    </w:p>
    <w:p w14:paraId="12D3AE2D" w14:textId="77777777" w:rsidR="007E1899" w:rsidRPr="007E1899" w:rsidRDefault="007E1899" w:rsidP="007E1899">
      <w:pPr>
        <w:rPr>
          <w:rFonts w:ascii="Helvetica" w:hAnsi="Helvetica" w:cs="Helvetica"/>
          <w:b/>
          <w:bCs/>
          <w:color w:val="222222"/>
          <w:sz w:val="21"/>
          <w:szCs w:val="21"/>
        </w:rPr>
      </w:pPr>
    </w:p>
    <w:p w14:paraId="5DCDA7E6"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3.3.2 </w:t>
      </w:r>
      <w:r w:rsidRPr="007E1899">
        <w:rPr>
          <w:rFonts w:ascii="Helvetica" w:hAnsi="Helvetica" w:cs="Helvetica" w:hint="eastAsia"/>
          <w:b/>
          <w:bCs/>
          <w:color w:val="222222"/>
          <w:sz w:val="21"/>
          <w:szCs w:val="21"/>
        </w:rPr>
        <w:t>Среды</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для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культивирования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растений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Л</w:t>
      </w:r>
      <w:r w:rsidRPr="007E1899">
        <w:rPr>
          <w:rFonts w:ascii="Helvetica" w:hAnsi="Helvetica" w:cs="Helvetica"/>
          <w:b/>
          <w:bCs/>
          <w:color w:val="222222"/>
          <w:sz w:val="21"/>
          <w:szCs w:val="21"/>
        </w:rPr>
        <w:t xml:space="preserve"> thaliana</w:t>
      </w:r>
    </w:p>
    <w:p w14:paraId="35AEFB32" w14:textId="77777777" w:rsidR="007E1899" w:rsidRPr="007E1899" w:rsidRDefault="007E1899" w:rsidP="007E1899">
      <w:pPr>
        <w:rPr>
          <w:rFonts w:ascii="Helvetica" w:hAnsi="Helvetica" w:cs="Helvetica"/>
          <w:b/>
          <w:bCs/>
          <w:color w:val="222222"/>
          <w:sz w:val="21"/>
          <w:szCs w:val="21"/>
        </w:rPr>
      </w:pPr>
    </w:p>
    <w:p w14:paraId="14E7826F"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3.3.3 </w:t>
      </w:r>
      <w:r w:rsidRPr="007E1899">
        <w:rPr>
          <w:rFonts w:ascii="Helvetica" w:hAnsi="Helvetica" w:cs="Helvetica" w:hint="eastAsia"/>
          <w:b/>
          <w:bCs/>
          <w:color w:val="222222"/>
          <w:sz w:val="21"/>
          <w:szCs w:val="21"/>
        </w:rPr>
        <w:t>Антибиотики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использованные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в</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работе</w:t>
      </w:r>
    </w:p>
    <w:p w14:paraId="1083AAED" w14:textId="77777777" w:rsidR="007E1899" w:rsidRPr="007E1899" w:rsidRDefault="007E1899" w:rsidP="007E1899">
      <w:pPr>
        <w:rPr>
          <w:rFonts w:ascii="Helvetica" w:hAnsi="Helvetica" w:cs="Helvetica"/>
          <w:b/>
          <w:bCs/>
          <w:color w:val="222222"/>
          <w:sz w:val="21"/>
          <w:szCs w:val="21"/>
        </w:rPr>
      </w:pPr>
    </w:p>
    <w:p w14:paraId="26410E55"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3.4 </w:t>
      </w:r>
      <w:r w:rsidRPr="007E1899">
        <w:rPr>
          <w:rFonts w:ascii="Helvetica" w:hAnsi="Helvetica" w:cs="Helvetica" w:hint="eastAsia"/>
          <w:b/>
          <w:bCs/>
          <w:color w:val="222222"/>
          <w:sz w:val="21"/>
          <w:szCs w:val="21"/>
        </w:rPr>
        <w:t>Поверхностная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стерилизация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семян</w:t>
      </w:r>
      <w:r w:rsidRPr="007E1899">
        <w:rPr>
          <w:rFonts w:ascii="Helvetica" w:hAnsi="Helvetica" w:cs="Helvetica"/>
          <w:b/>
          <w:bCs/>
          <w:color w:val="222222"/>
          <w:sz w:val="21"/>
          <w:szCs w:val="21"/>
        </w:rPr>
        <w:t xml:space="preserve"> A thaliana</w:t>
      </w:r>
    </w:p>
    <w:p w14:paraId="28CF8A41" w14:textId="77777777" w:rsidR="007E1899" w:rsidRPr="007E1899" w:rsidRDefault="007E1899" w:rsidP="007E1899">
      <w:pPr>
        <w:rPr>
          <w:rFonts w:ascii="Helvetica" w:hAnsi="Helvetica" w:cs="Helvetica"/>
          <w:b/>
          <w:bCs/>
          <w:color w:val="222222"/>
          <w:sz w:val="21"/>
          <w:szCs w:val="21"/>
        </w:rPr>
      </w:pPr>
    </w:p>
    <w:p w14:paraId="3CF79C02"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3.5 </w:t>
      </w:r>
      <w:r w:rsidRPr="007E1899">
        <w:rPr>
          <w:rFonts w:ascii="Helvetica" w:hAnsi="Helvetica" w:cs="Helvetica" w:hint="eastAsia"/>
          <w:b/>
          <w:bCs/>
          <w:color w:val="222222"/>
          <w:sz w:val="21"/>
          <w:szCs w:val="21"/>
        </w:rPr>
        <w:t>Культивирование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растений</w:t>
      </w:r>
      <w:r w:rsidRPr="007E1899">
        <w:rPr>
          <w:rFonts w:ascii="Helvetica" w:hAnsi="Helvetica" w:cs="Helvetica"/>
          <w:b/>
          <w:bCs/>
          <w:color w:val="222222"/>
          <w:sz w:val="21"/>
          <w:szCs w:val="21"/>
        </w:rPr>
        <w:t xml:space="preserve"> A. thaliana </w:t>
      </w:r>
      <w:r w:rsidRPr="007E1899">
        <w:rPr>
          <w:rFonts w:ascii="Helvetica" w:hAnsi="Helvetica" w:cs="Helvetica" w:hint="eastAsia"/>
          <w:b/>
          <w:bCs/>
          <w:color w:val="222222"/>
          <w:sz w:val="21"/>
          <w:szCs w:val="21"/>
        </w:rPr>
        <w:t>в</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стерильных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условиях</w:t>
      </w:r>
    </w:p>
    <w:p w14:paraId="0228BBA4" w14:textId="77777777" w:rsidR="007E1899" w:rsidRPr="007E1899" w:rsidRDefault="007E1899" w:rsidP="007E1899">
      <w:pPr>
        <w:rPr>
          <w:rFonts w:ascii="Helvetica" w:hAnsi="Helvetica" w:cs="Helvetica"/>
          <w:b/>
          <w:bCs/>
          <w:color w:val="222222"/>
          <w:sz w:val="21"/>
          <w:szCs w:val="21"/>
        </w:rPr>
      </w:pPr>
    </w:p>
    <w:p w14:paraId="6FB33DEB"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3.6 </w:t>
      </w:r>
      <w:r w:rsidRPr="007E1899">
        <w:rPr>
          <w:rFonts w:ascii="Helvetica" w:hAnsi="Helvetica" w:cs="Helvetica" w:hint="eastAsia"/>
          <w:b/>
          <w:bCs/>
          <w:color w:val="222222"/>
          <w:sz w:val="21"/>
          <w:szCs w:val="21"/>
        </w:rPr>
        <w:t>Агробактериальная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трансформация</w:t>
      </w:r>
      <w:r w:rsidRPr="007E1899">
        <w:rPr>
          <w:rFonts w:ascii="Helvetica" w:hAnsi="Helvetica" w:cs="Helvetica"/>
          <w:b/>
          <w:bCs/>
          <w:color w:val="222222"/>
          <w:sz w:val="21"/>
          <w:szCs w:val="21"/>
        </w:rPr>
        <w:t xml:space="preserve"> A. thaliana</w:t>
      </w:r>
    </w:p>
    <w:p w14:paraId="4A5B5B2E" w14:textId="77777777" w:rsidR="007E1899" w:rsidRPr="007E1899" w:rsidRDefault="007E1899" w:rsidP="007E1899">
      <w:pPr>
        <w:rPr>
          <w:rFonts w:ascii="Helvetica" w:hAnsi="Helvetica" w:cs="Helvetica"/>
          <w:b/>
          <w:bCs/>
          <w:color w:val="222222"/>
          <w:sz w:val="21"/>
          <w:szCs w:val="21"/>
        </w:rPr>
      </w:pPr>
    </w:p>
    <w:p w14:paraId="2DC5D964"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3.7 </w:t>
      </w:r>
      <w:r w:rsidRPr="007E1899">
        <w:rPr>
          <w:rFonts w:ascii="Helvetica" w:hAnsi="Helvetica" w:cs="Helvetica" w:hint="eastAsia"/>
          <w:b/>
          <w:bCs/>
          <w:color w:val="222222"/>
          <w:sz w:val="21"/>
          <w:szCs w:val="21"/>
        </w:rPr>
        <w:t>Отбор</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трансформантов</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в</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Т</w:t>
      </w:r>
      <w:r w:rsidRPr="007E1899">
        <w:rPr>
          <w:rFonts w:ascii="Helvetica" w:hAnsi="Helvetica" w:cs="Helvetica"/>
          <w:b/>
          <w:bCs/>
          <w:color w:val="222222"/>
          <w:sz w:val="21"/>
          <w:szCs w:val="21"/>
        </w:rPr>
        <w:t xml:space="preserve">2 </w:t>
      </w:r>
      <w:r w:rsidRPr="007E1899">
        <w:rPr>
          <w:rFonts w:ascii="Helvetica" w:hAnsi="Helvetica" w:cs="Helvetica" w:hint="eastAsia"/>
          <w:b/>
          <w:bCs/>
          <w:color w:val="222222"/>
          <w:sz w:val="21"/>
          <w:szCs w:val="21"/>
        </w:rPr>
        <w:t>поколении</w:t>
      </w:r>
    </w:p>
    <w:p w14:paraId="1A319777" w14:textId="77777777" w:rsidR="007E1899" w:rsidRPr="007E1899" w:rsidRDefault="007E1899" w:rsidP="007E1899">
      <w:pPr>
        <w:rPr>
          <w:rFonts w:ascii="Helvetica" w:hAnsi="Helvetica" w:cs="Helvetica"/>
          <w:b/>
          <w:bCs/>
          <w:color w:val="222222"/>
          <w:sz w:val="21"/>
          <w:szCs w:val="21"/>
        </w:rPr>
      </w:pPr>
    </w:p>
    <w:p w14:paraId="7B8C644D"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3.8 </w:t>
      </w:r>
      <w:r w:rsidRPr="007E1899">
        <w:rPr>
          <w:rFonts w:ascii="Helvetica" w:hAnsi="Helvetica" w:cs="Helvetica" w:hint="eastAsia"/>
          <w:b/>
          <w:bCs/>
          <w:color w:val="222222"/>
          <w:sz w:val="21"/>
          <w:szCs w:val="21"/>
        </w:rPr>
        <w:t>Трансформация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штаммов</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Е</w:t>
      </w:r>
      <w:r w:rsidRPr="007E1899">
        <w:rPr>
          <w:rFonts w:ascii="Helvetica" w:hAnsi="Helvetica" w:cs="Helvetica"/>
          <w:b/>
          <w:bCs/>
          <w:color w:val="222222"/>
          <w:sz w:val="21"/>
          <w:szCs w:val="21"/>
        </w:rPr>
        <w:t>. coli</w:t>
      </w:r>
    </w:p>
    <w:p w14:paraId="53F0E764" w14:textId="77777777" w:rsidR="007E1899" w:rsidRPr="007E1899" w:rsidRDefault="007E1899" w:rsidP="007E1899">
      <w:pPr>
        <w:rPr>
          <w:rFonts w:ascii="Helvetica" w:hAnsi="Helvetica" w:cs="Helvetica"/>
          <w:b/>
          <w:bCs/>
          <w:color w:val="222222"/>
          <w:sz w:val="21"/>
          <w:szCs w:val="21"/>
        </w:rPr>
      </w:pPr>
    </w:p>
    <w:p w14:paraId="5BE9C643"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3.9 </w:t>
      </w:r>
      <w:r w:rsidRPr="007E1899">
        <w:rPr>
          <w:rFonts w:ascii="Helvetica" w:hAnsi="Helvetica" w:cs="Helvetica" w:hint="eastAsia"/>
          <w:b/>
          <w:bCs/>
          <w:color w:val="222222"/>
          <w:sz w:val="21"/>
          <w:szCs w:val="21"/>
        </w:rPr>
        <w:t>Трансформация</w:t>
      </w:r>
      <w:r w:rsidRPr="007E1899">
        <w:rPr>
          <w:rFonts w:ascii="Helvetica" w:hAnsi="Helvetica" w:cs="Helvetica"/>
          <w:b/>
          <w:bCs/>
          <w:color w:val="222222"/>
          <w:sz w:val="21"/>
          <w:szCs w:val="21"/>
        </w:rPr>
        <w:t xml:space="preserve"> A. tumefaciens</w:t>
      </w:r>
    </w:p>
    <w:p w14:paraId="3267D780" w14:textId="77777777" w:rsidR="007E1899" w:rsidRPr="007E1899" w:rsidRDefault="007E1899" w:rsidP="007E1899">
      <w:pPr>
        <w:rPr>
          <w:rFonts w:ascii="Helvetica" w:hAnsi="Helvetica" w:cs="Helvetica"/>
          <w:b/>
          <w:bCs/>
          <w:color w:val="222222"/>
          <w:sz w:val="21"/>
          <w:szCs w:val="21"/>
        </w:rPr>
      </w:pPr>
    </w:p>
    <w:p w14:paraId="54C31733"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lastRenderedPageBreak/>
        <w:t xml:space="preserve">3.10 </w:t>
      </w:r>
      <w:r w:rsidRPr="007E1899">
        <w:rPr>
          <w:rFonts w:ascii="Helvetica" w:hAnsi="Helvetica" w:cs="Helvetica" w:hint="eastAsia"/>
          <w:b/>
          <w:bCs/>
          <w:color w:val="222222"/>
          <w:sz w:val="21"/>
          <w:szCs w:val="21"/>
        </w:rPr>
        <w:t>Ведение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асептических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культур</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тканей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растений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Л</w:t>
      </w:r>
      <w:r w:rsidRPr="007E1899">
        <w:rPr>
          <w:rFonts w:ascii="Helvetica" w:hAnsi="Helvetica" w:cs="Helvetica"/>
          <w:b/>
          <w:bCs/>
          <w:color w:val="222222"/>
          <w:sz w:val="21"/>
          <w:szCs w:val="21"/>
        </w:rPr>
        <w:t xml:space="preserve">. thaliana </w:t>
      </w:r>
      <w:r w:rsidRPr="007E1899">
        <w:rPr>
          <w:rFonts w:ascii="Helvetica" w:hAnsi="Helvetica" w:cs="Helvetica" w:hint="eastAsia"/>
          <w:b/>
          <w:bCs/>
          <w:color w:val="222222"/>
          <w:sz w:val="21"/>
          <w:szCs w:val="21"/>
        </w:rPr>
        <w:t>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спасение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летальных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мутантных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форм</w:t>
      </w:r>
    </w:p>
    <w:p w14:paraId="5B5DE73A" w14:textId="77777777" w:rsidR="007E1899" w:rsidRPr="007E1899" w:rsidRDefault="007E1899" w:rsidP="007E1899">
      <w:pPr>
        <w:rPr>
          <w:rFonts w:ascii="Helvetica" w:hAnsi="Helvetica" w:cs="Helvetica"/>
          <w:b/>
          <w:bCs/>
          <w:color w:val="222222"/>
          <w:sz w:val="21"/>
          <w:szCs w:val="21"/>
        </w:rPr>
      </w:pPr>
    </w:p>
    <w:p w14:paraId="3C7C84E5"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3.11 </w:t>
      </w:r>
      <w:r w:rsidRPr="007E1899">
        <w:rPr>
          <w:rFonts w:ascii="Helvetica" w:hAnsi="Helvetica" w:cs="Helvetica" w:hint="eastAsia"/>
          <w:b/>
          <w:bCs/>
          <w:color w:val="222222"/>
          <w:sz w:val="21"/>
          <w:szCs w:val="21"/>
        </w:rPr>
        <w:t>Гистохимическое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определение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экспрессии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ß</w:t>
      </w:r>
      <w:r w:rsidRPr="007E1899">
        <w:rPr>
          <w:rFonts w:ascii="Helvetica" w:hAnsi="Helvetica" w:cs="Helvetica"/>
          <w:b/>
          <w:bCs/>
          <w:color w:val="222222"/>
          <w:sz w:val="21"/>
          <w:szCs w:val="21"/>
        </w:rPr>
        <w:t xml:space="preserve"> - </w:t>
      </w:r>
      <w:r w:rsidRPr="007E1899">
        <w:rPr>
          <w:rFonts w:ascii="Helvetica" w:hAnsi="Helvetica" w:cs="Helvetica" w:hint="eastAsia"/>
          <w:b/>
          <w:bCs/>
          <w:color w:val="222222"/>
          <w:sz w:val="21"/>
          <w:szCs w:val="21"/>
        </w:rPr>
        <w:t>глюкуронидазы</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тканях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растений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А</w:t>
      </w:r>
      <w:r w:rsidRPr="007E1899">
        <w:rPr>
          <w:rFonts w:ascii="Helvetica" w:hAnsi="Helvetica" w:cs="Helvetica"/>
          <w:b/>
          <w:bCs/>
          <w:color w:val="222222"/>
          <w:sz w:val="21"/>
          <w:szCs w:val="21"/>
        </w:rPr>
        <w:t>. thaliana</w:t>
      </w:r>
    </w:p>
    <w:p w14:paraId="10032374" w14:textId="77777777" w:rsidR="007E1899" w:rsidRPr="007E1899" w:rsidRDefault="007E1899" w:rsidP="007E1899">
      <w:pPr>
        <w:rPr>
          <w:rFonts w:ascii="Helvetica" w:hAnsi="Helvetica" w:cs="Helvetica"/>
          <w:b/>
          <w:bCs/>
          <w:color w:val="222222"/>
          <w:sz w:val="21"/>
          <w:szCs w:val="21"/>
        </w:rPr>
      </w:pPr>
    </w:p>
    <w:p w14:paraId="6373DFF2"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3.12 </w:t>
      </w:r>
      <w:r w:rsidRPr="007E1899">
        <w:rPr>
          <w:rFonts w:ascii="Helvetica" w:hAnsi="Helvetica" w:cs="Helvetica" w:hint="eastAsia"/>
          <w:b/>
          <w:bCs/>
          <w:color w:val="222222"/>
          <w:sz w:val="21"/>
          <w:szCs w:val="21"/>
        </w:rPr>
        <w:t>Выделение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геномной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ДНК</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из</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тканей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А</w:t>
      </w:r>
      <w:r w:rsidRPr="007E1899">
        <w:rPr>
          <w:rFonts w:ascii="Helvetica" w:hAnsi="Helvetica" w:cs="Helvetica"/>
          <w:b/>
          <w:bCs/>
          <w:color w:val="222222"/>
          <w:sz w:val="21"/>
          <w:szCs w:val="21"/>
        </w:rPr>
        <w:t xml:space="preserve">. thaliana </w:t>
      </w:r>
      <w:r w:rsidRPr="007E1899">
        <w:rPr>
          <w:rFonts w:ascii="Helvetica" w:hAnsi="Helvetica" w:cs="Helvetica" w:hint="eastAsia"/>
          <w:b/>
          <w:bCs/>
          <w:color w:val="222222"/>
          <w:sz w:val="21"/>
          <w:szCs w:val="21"/>
        </w:rPr>
        <w:t>для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ПЦР</w:t>
      </w:r>
    </w:p>
    <w:p w14:paraId="6F6339B4" w14:textId="77777777" w:rsidR="007E1899" w:rsidRPr="007E1899" w:rsidRDefault="007E1899" w:rsidP="007E1899">
      <w:pPr>
        <w:rPr>
          <w:rFonts w:ascii="Helvetica" w:hAnsi="Helvetica" w:cs="Helvetica"/>
          <w:b/>
          <w:bCs/>
          <w:color w:val="222222"/>
          <w:sz w:val="21"/>
          <w:szCs w:val="21"/>
        </w:rPr>
      </w:pPr>
    </w:p>
    <w:p w14:paraId="4CA992B8"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3.13 </w:t>
      </w:r>
      <w:r w:rsidRPr="007E1899">
        <w:rPr>
          <w:rFonts w:ascii="Helvetica" w:hAnsi="Helvetica" w:cs="Helvetica" w:hint="eastAsia"/>
          <w:b/>
          <w:bCs/>
          <w:color w:val="222222"/>
          <w:sz w:val="21"/>
          <w:szCs w:val="21"/>
        </w:rPr>
        <w:t>Выделение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ДНК</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из</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тканей</w:t>
      </w:r>
      <w:r w:rsidRPr="007E1899">
        <w:rPr>
          <w:rFonts w:ascii="Helvetica" w:hAnsi="Helvetica" w:cs="Helvetica"/>
          <w:b/>
          <w:bCs/>
          <w:color w:val="222222"/>
          <w:sz w:val="21"/>
          <w:szCs w:val="21"/>
        </w:rPr>
        <w:t xml:space="preserve"> A. thaliana </w:t>
      </w:r>
      <w:r w:rsidRPr="007E1899">
        <w:rPr>
          <w:rFonts w:ascii="Helvetica" w:hAnsi="Helvetica" w:cs="Helvetica" w:hint="eastAsia"/>
          <w:b/>
          <w:bCs/>
          <w:color w:val="222222"/>
          <w:sz w:val="21"/>
          <w:szCs w:val="21"/>
        </w:rPr>
        <w:t>для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клонирования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блот</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гибридизации</w:t>
      </w:r>
    </w:p>
    <w:p w14:paraId="206E7F14" w14:textId="77777777" w:rsidR="007E1899" w:rsidRPr="007E1899" w:rsidRDefault="007E1899" w:rsidP="007E1899">
      <w:pPr>
        <w:rPr>
          <w:rFonts w:ascii="Helvetica" w:hAnsi="Helvetica" w:cs="Helvetica"/>
          <w:b/>
          <w:bCs/>
          <w:color w:val="222222"/>
          <w:sz w:val="21"/>
          <w:szCs w:val="21"/>
        </w:rPr>
      </w:pPr>
    </w:p>
    <w:p w14:paraId="4A0DDAC3"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3.14 </w:t>
      </w:r>
      <w:r w:rsidRPr="007E1899">
        <w:rPr>
          <w:rFonts w:ascii="Helvetica" w:hAnsi="Helvetica" w:cs="Helvetica" w:hint="eastAsia"/>
          <w:b/>
          <w:bCs/>
          <w:color w:val="222222"/>
          <w:sz w:val="21"/>
          <w:szCs w:val="21"/>
        </w:rPr>
        <w:t>Выделение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плазмидной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ДНК</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из</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клеток</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бактерий</w:t>
      </w:r>
    </w:p>
    <w:p w14:paraId="108E4309" w14:textId="77777777" w:rsidR="007E1899" w:rsidRPr="007E1899" w:rsidRDefault="007E1899" w:rsidP="007E1899">
      <w:pPr>
        <w:rPr>
          <w:rFonts w:ascii="Helvetica" w:hAnsi="Helvetica" w:cs="Helvetica"/>
          <w:b/>
          <w:bCs/>
          <w:color w:val="222222"/>
          <w:sz w:val="21"/>
          <w:szCs w:val="21"/>
        </w:rPr>
      </w:pPr>
    </w:p>
    <w:p w14:paraId="3CAE5BBA"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3.15 </w:t>
      </w:r>
      <w:r w:rsidRPr="007E1899">
        <w:rPr>
          <w:rFonts w:ascii="Helvetica" w:hAnsi="Helvetica" w:cs="Helvetica" w:hint="eastAsia"/>
          <w:b/>
          <w:bCs/>
          <w:color w:val="222222"/>
          <w:sz w:val="21"/>
          <w:szCs w:val="21"/>
        </w:rPr>
        <w:t>Препаративное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выделение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плазмидной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ДНК</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из</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штаммов</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Е</w:t>
      </w:r>
      <w:r w:rsidRPr="007E1899">
        <w:rPr>
          <w:rFonts w:ascii="Helvetica" w:hAnsi="Helvetica" w:cs="Helvetica"/>
          <w:b/>
          <w:bCs/>
          <w:color w:val="222222"/>
          <w:sz w:val="21"/>
          <w:szCs w:val="21"/>
        </w:rPr>
        <w:t xml:space="preserve">. coli </w:t>
      </w:r>
      <w:r w:rsidRPr="007E1899">
        <w:rPr>
          <w:rFonts w:ascii="Helvetica" w:hAnsi="Helvetica" w:cs="Helvetica" w:hint="eastAsia"/>
          <w:b/>
          <w:bCs/>
          <w:color w:val="222222"/>
          <w:sz w:val="21"/>
          <w:szCs w:val="21"/>
        </w:rPr>
        <w:t>тепловым</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методом</w:t>
      </w:r>
    </w:p>
    <w:p w14:paraId="0801D5E6" w14:textId="77777777" w:rsidR="007E1899" w:rsidRPr="007E1899" w:rsidRDefault="007E1899" w:rsidP="007E1899">
      <w:pPr>
        <w:rPr>
          <w:rFonts w:ascii="Helvetica" w:hAnsi="Helvetica" w:cs="Helvetica"/>
          <w:b/>
          <w:bCs/>
          <w:color w:val="222222"/>
          <w:sz w:val="21"/>
          <w:szCs w:val="21"/>
        </w:rPr>
      </w:pPr>
    </w:p>
    <w:p w14:paraId="49779E8A"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3.16 </w:t>
      </w:r>
      <w:r w:rsidRPr="007E1899">
        <w:rPr>
          <w:rFonts w:ascii="Helvetica" w:hAnsi="Helvetica" w:cs="Helvetica" w:hint="eastAsia"/>
          <w:b/>
          <w:bCs/>
          <w:color w:val="222222"/>
          <w:sz w:val="21"/>
          <w:szCs w:val="21"/>
        </w:rPr>
        <w:t>Очистка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ДНК</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от</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примесей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белков</w:t>
      </w:r>
    </w:p>
    <w:p w14:paraId="0D09E0A3" w14:textId="77777777" w:rsidR="007E1899" w:rsidRPr="007E1899" w:rsidRDefault="007E1899" w:rsidP="007E1899">
      <w:pPr>
        <w:rPr>
          <w:rFonts w:ascii="Helvetica" w:hAnsi="Helvetica" w:cs="Helvetica"/>
          <w:b/>
          <w:bCs/>
          <w:color w:val="222222"/>
          <w:sz w:val="21"/>
          <w:szCs w:val="21"/>
        </w:rPr>
      </w:pPr>
    </w:p>
    <w:p w14:paraId="4EFB9226"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3.17 </w:t>
      </w:r>
      <w:r w:rsidRPr="007E1899">
        <w:rPr>
          <w:rFonts w:ascii="Helvetica" w:hAnsi="Helvetica" w:cs="Helvetica" w:hint="eastAsia"/>
          <w:b/>
          <w:bCs/>
          <w:color w:val="222222"/>
          <w:sz w:val="21"/>
          <w:szCs w:val="21"/>
        </w:rPr>
        <w:t>Освобождение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от</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РНК</w:t>
      </w:r>
    </w:p>
    <w:p w14:paraId="242299D7" w14:textId="77777777" w:rsidR="007E1899" w:rsidRPr="007E1899" w:rsidRDefault="007E1899" w:rsidP="007E1899">
      <w:pPr>
        <w:rPr>
          <w:rFonts w:ascii="Helvetica" w:hAnsi="Helvetica" w:cs="Helvetica"/>
          <w:b/>
          <w:bCs/>
          <w:color w:val="222222"/>
          <w:sz w:val="21"/>
          <w:szCs w:val="21"/>
        </w:rPr>
      </w:pPr>
    </w:p>
    <w:p w14:paraId="5E74A55F"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3.18 </w:t>
      </w:r>
      <w:r w:rsidRPr="007E1899">
        <w:rPr>
          <w:rFonts w:ascii="Helvetica" w:hAnsi="Helvetica" w:cs="Helvetica" w:hint="eastAsia"/>
          <w:b/>
          <w:bCs/>
          <w:color w:val="222222"/>
          <w:sz w:val="21"/>
          <w:szCs w:val="21"/>
        </w:rPr>
        <w:t>Хроматографическая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очистка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ДНК</w:t>
      </w:r>
    </w:p>
    <w:p w14:paraId="3BF9064D" w14:textId="77777777" w:rsidR="007E1899" w:rsidRPr="007E1899" w:rsidRDefault="007E1899" w:rsidP="007E1899">
      <w:pPr>
        <w:rPr>
          <w:rFonts w:ascii="Helvetica" w:hAnsi="Helvetica" w:cs="Helvetica"/>
          <w:b/>
          <w:bCs/>
          <w:color w:val="222222"/>
          <w:sz w:val="21"/>
          <w:szCs w:val="21"/>
        </w:rPr>
      </w:pPr>
    </w:p>
    <w:p w14:paraId="5B739B2D"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3.19 </w:t>
      </w:r>
      <w:r w:rsidRPr="007E1899">
        <w:rPr>
          <w:rFonts w:ascii="Helvetica" w:hAnsi="Helvetica" w:cs="Helvetica" w:hint="eastAsia"/>
          <w:b/>
          <w:bCs/>
          <w:color w:val="222222"/>
          <w:sz w:val="21"/>
          <w:szCs w:val="21"/>
        </w:rPr>
        <w:t>Очистка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ДНК</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при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помощи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электрофореза</w:t>
      </w:r>
    </w:p>
    <w:p w14:paraId="7D14FA11" w14:textId="77777777" w:rsidR="007E1899" w:rsidRPr="007E1899" w:rsidRDefault="007E1899" w:rsidP="007E1899">
      <w:pPr>
        <w:rPr>
          <w:rFonts w:ascii="Helvetica" w:hAnsi="Helvetica" w:cs="Helvetica"/>
          <w:b/>
          <w:bCs/>
          <w:color w:val="222222"/>
          <w:sz w:val="21"/>
          <w:szCs w:val="21"/>
        </w:rPr>
      </w:pPr>
    </w:p>
    <w:p w14:paraId="28CA4D85"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3.20 </w:t>
      </w:r>
      <w:r w:rsidRPr="007E1899">
        <w:rPr>
          <w:rFonts w:ascii="Helvetica" w:hAnsi="Helvetica" w:cs="Helvetica" w:hint="eastAsia"/>
          <w:b/>
          <w:bCs/>
          <w:color w:val="222222"/>
          <w:sz w:val="21"/>
          <w:szCs w:val="21"/>
        </w:rPr>
        <w:t>Лигирование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по</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тупым</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концам</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ДНК</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ПЦР</w:t>
      </w:r>
      <w:r w:rsidRPr="007E1899">
        <w:rPr>
          <w:rFonts w:ascii="Helvetica" w:hAnsi="Helvetica" w:cs="Helvetica"/>
          <w:b/>
          <w:bCs/>
          <w:color w:val="222222"/>
          <w:sz w:val="21"/>
          <w:szCs w:val="21"/>
        </w:rPr>
        <w:t xml:space="preserve"> - </w:t>
      </w:r>
      <w:r w:rsidRPr="007E1899">
        <w:rPr>
          <w:rFonts w:ascii="Helvetica" w:hAnsi="Helvetica" w:cs="Helvetica" w:hint="eastAsia"/>
          <w:b/>
          <w:bCs/>
          <w:color w:val="222222"/>
          <w:sz w:val="21"/>
          <w:szCs w:val="21"/>
        </w:rPr>
        <w:t>фрагмента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в</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векторную</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плазмиду</w:t>
      </w:r>
      <w:r w:rsidRPr="007E1899">
        <w:rPr>
          <w:rFonts w:ascii="Helvetica" w:hAnsi="Helvetica" w:cs="Helvetica"/>
          <w:b/>
          <w:bCs/>
          <w:color w:val="222222"/>
          <w:sz w:val="21"/>
          <w:szCs w:val="21"/>
        </w:rPr>
        <w:t xml:space="preserve"> pGEM7Zf</w:t>
      </w:r>
    </w:p>
    <w:p w14:paraId="740CBE28" w14:textId="77777777" w:rsidR="007E1899" w:rsidRPr="007E1899" w:rsidRDefault="007E1899" w:rsidP="007E1899">
      <w:pPr>
        <w:rPr>
          <w:rFonts w:ascii="Helvetica" w:hAnsi="Helvetica" w:cs="Helvetica"/>
          <w:b/>
          <w:bCs/>
          <w:color w:val="222222"/>
          <w:sz w:val="21"/>
          <w:szCs w:val="21"/>
        </w:rPr>
      </w:pPr>
    </w:p>
    <w:p w14:paraId="27E7F261"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3.21 </w:t>
      </w:r>
      <w:r w:rsidRPr="007E1899">
        <w:rPr>
          <w:rFonts w:ascii="Helvetica" w:hAnsi="Helvetica" w:cs="Helvetica" w:hint="eastAsia"/>
          <w:b/>
          <w:bCs/>
          <w:color w:val="222222"/>
          <w:sz w:val="21"/>
          <w:szCs w:val="21"/>
        </w:rPr>
        <w:t>Блот</w:t>
      </w:r>
      <w:r w:rsidRPr="007E1899">
        <w:rPr>
          <w:rFonts w:ascii="Helvetica" w:hAnsi="Helvetica" w:cs="Helvetica"/>
          <w:b/>
          <w:bCs/>
          <w:color w:val="222222"/>
          <w:sz w:val="21"/>
          <w:szCs w:val="21"/>
        </w:rPr>
        <w:t xml:space="preserve"> - </w:t>
      </w:r>
      <w:r w:rsidRPr="007E1899">
        <w:rPr>
          <w:rFonts w:ascii="Helvetica" w:hAnsi="Helvetica" w:cs="Helvetica" w:hint="eastAsia"/>
          <w:b/>
          <w:bCs/>
          <w:color w:val="222222"/>
          <w:sz w:val="21"/>
          <w:szCs w:val="21"/>
        </w:rPr>
        <w:t>гибридизация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по</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Саузерну</w:t>
      </w:r>
    </w:p>
    <w:p w14:paraId="084A31CF" w14:textId="77777777" w:rsidR="007E1899" w:rsidRPr="007E1899" w:rsidRDefault="007E1899" w:rsidP="007E1899">
      <w:pPr>
        <w:rPr>
          <w:rFonts w:ascii="Helvetica" w:hAnsi="Helvetica" w:cs="Helvetica"/>
          <w:b/>
          <w:bCs/>
          <w:color w:val="222222"/>
          <w:sz w:val="21"/>
          <w:szCs w:val="21"/>
        </w:rPr>
      </w:pPr>
    </w:p>
    <w:p w14:paraId="21657904"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lastRenderedPageBreak/>
        <w:t xml:space="preserve">3.22 </w:t>
      </w:r>
      <w:r w:rsidRPr="007E1899">
        <w:rPr>
          <w:rFonts w:ascii="Helvetica" w:hAnsi="Helvetica" w:cs="Helvetica" w:hint="eastAsia"/>
          <w:b/>
          <w:bCs/>
          <w:color w:val="222222"/>
          <w:sz w:val="21"/>
          <w:szCs w:val="21"/>
        </w:rPr>
        <w:t>Тестирование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ДНК</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растений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при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помощи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ПЦР</w:t>
      </w:r>
    </w:p>
    <w:p w14:paraId="4CE04560" w14:textId="77777777" w:rsidR="007E1899" w:rsidRPr="007E1899" w:rsidRDefault="007E1899" w:rsidP="007E1899">
      <w:pPr>
        <w:rPr>
          <w:rFonts w:ascii="Helvetica" w:hAnsi="Helvetica" w:cs="Helvetica"/>
          <w:b/>
          <w:bCs/>
          <w:color w:val="222222"/>
          <w:sz w:val="21"/>
          <w:szCs w:val="21"/>
        </w:rPr>
      </w:pPr>
    </w:p>
    <w:p w14:paraId="52D2532F"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3.23 </w:t>
      </w:r>
      <w:r w:rsidRPr="007E1899">
        <w:rPr>
          <w:rFonts w:ascii="Helvetica" w:hAnsi="Helvetica" w:cs="Helvetica" w:hint="eastAsia"/>
          <w:b/>
          <w:bCs/>
          <w:color w:val="222222"/>
          <w:sz w:val="21"/>
          <w:szCs w:val="21"/>
        </w:rPr>
        <w:t>Скрининг</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бактериальных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колоний</w:t>
      </w:r>
    </w:p>
    <w:p w14:paraId="69CE0DB6" w14:textId="77777777" w:rsidR="007E1899" w:rsidRPr="007E1899" w:rsidRDefault="007E1899" w:rsidP="007E1899">
      <w:pPr>
        <w:rPr>
          <w:rFonts w:ascii="Helvetica" w:hAnsi="Helvetica" w:cs="Helvetica"/>
          <w:b/>
          <w:bCs/>
          <w:color w:val="222222"/>
          <w:sz w:val="21"/>
          <w:szCs w:val="21"/>
        </w:rPr>
      </w:pPr>
    </w:p>
    <w:p w14:paraId="20F0DE94"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3.24 </w:t>
      </w:r>
      <w:r w:rsidRPr="007E1899">
        <w:rPr>
          <w:rFonts w:ascii="Helvetica" w:hAnsi="Helvetica" w:cs="Helvetica" w:hint="eastAsia"/>
          <w:b/>
          <w:bCs/>
          <w:color w:val="222222"/>
          <w:sz w:val="21"/>
          <w:szCs w:val="21"/>
        </w:rPr>
        <w:t>ПЦР</w:t>
      </w:r>
      <w:r w:rsidRPr="007E1899">
        <w:rPr>
          <w:rFonts w:ascii="Helvetica" w:hAnsi="Helvetica" w:cs="Helvetica"/>
          <w:b/>
          <w:bCs/>
          <w:color w:val="222222"/>
          <w:sz w:val="21"/>
          <w:szCs w:val="21"/>
        </w:rPr>
        <w:t xml:space="preserve"> - </w:t>
      </w:r>
      <w:r w:rsidRPr="007E1899">
        <w:rPr>
          <w:rFonts w:ascii="Helvetica" w:hAnsi="Helvetica" w:cs="Helvetica" w:hint="eastAsia"/>
          <w:b/>
          <w:bCs/>
          <w:color w:val="222222"/>
          <w:sz w:val="21"/>
          <w:szCs w:val="21"/>
        </w:rPr>
        <w:t>амплификация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области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геномной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ДНК</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Л</w:t>
      </w:r>
      <w:r w:rsidRPr="007E1899">
        <w:rPr>
          <w:rFonts w:ascii="Helvetica" w:hAnsi="Helvetica" w:cs="Helvetica"/>
          <w:b/>
          <w:bCs/>
          <w:color w:val="222222"/>
          <w:sz w:val="21"/>
          <w:szCs w:val="21"/>
        </w:rPr>
        <w:t xml:space="preserve">. thaliana, </w:t>
      </w:r>
      <w:r w:rsidRPr="007E1899">
        <w:rPr>
          <w:rFonts w:ascii="Helvetica" w:hAnsi="Helvetica" w:cs="Helvetica" w:hint="eastAsia"/>
          <w:b/>
          <w:bCs/>
          <w:color w:val="222222"/>
          <w:sz w:val="21"/>
          <w:szCs w:val="21"/>
        </w:rPr>
        <w:t>примыкающей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к</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Т</w:t>
      </w:r>
      <w:r w:rsidRPr="007E1899">
        <w:rPr>
          <w:rFonts w:ascii="Helvetica" w:hAnsi="Helvetica" w:cs="Helvetica"/>
          <w:b/>
          <w:bCs/>
          <w:color w:val="222222"/>
          <w:sz w:val="21"/>
          <w:szCs w:val="21"/>
        </w:rPr>
        <w:t xml:space="preserve"> - </w:t>
      </w:r>
      <w:r w:rsidRPr="007E1899">
        <w:rPr>
          <w:rFonts w:ascii="Helvetica" w:hAnsi="Helvetica" w:cs="Helvetica" w:hint="eastAsia"/>
          <w:b/>
          <w:bCs/>
          <w:color w:val="222222"/>
          <w:sz w:val="21"/>
          <w:szCs w:val="21"/>
        </w:rPr>
        <w:t>ДНК</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инсерции</w:t>
      </w:r>
    </w:p>
    <w:p w14:paraId="539796FA" w14:textId="77777777" w:rsidR="007E1899" w:rsidRPr="007E1899" w:rsidRDefault="007E1899" w:rsidP="007E1899">
      <w:pPr>
        <w:rPr>
          <w:rFonts w:ascii="Helvetica" w:hAnsi="Helvetica" w:cs="Helvetica"/>
          <w:b/>
          <w:bCs/>
          <w:color w:val="222222"/>
          <w:sz w:val="21"/>
          <w:szCs w:val="21"/>
        </w:rPr>
      </w:pPr>
    </w:p>
    <w:p w14:paraId="7987CC09"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3.24.1 </w:t>
      </w:r>
      <w:r w:rsidRPr="007E1899">
        <w:rPr>
          <w:rFonts w:ascii="Helvetica" w:hAnsi="Helvetica" w:cs="Helvetica" w:hint="eastAsia"/>
          <w:b/>
          <w:bCs/>
          <w:color w:val="222222"/>
          <w:sz w:val="21"/>
          <w:szCs w:val="21"/>
        </w:rPr>
        <w:t>Метод</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w:t>
      </w:r>
      <w:r w:rsidRPr="007E1899">
        <w:rPr>
          <w:rFonts w:ascii="Helvetica" w:hAnsi="Helvetica" w:cs="Helvetica"/>
          <w:b/>
          <w:bCs/>
          <w:color w:val="222222"/>
          <w:sz w:val="21"/>
          <w:szCs w:val="21"/>
        </w:rPr>
        <w:t>TAIL</w:t>
      </w:r>
      <w:r w:rsidRPr="007E1899">
        <w:rPr>
          <w:rFonts w:ascii="Helvetica" w:hAnsi="Helvetica" w:cs="Helvetica" w:hint="eastAsia"/>
          <w:b/>
          <w:bCs/>
          <w:color w:val="222222"/>
          <w:sz w:val="21"/>
          <w:szCs w:val="21"/>
        </w:rPr>
        <w:t>»</w:t>
      </w:r>
      <w:r w:rsidRPr="007E1899">
        <w:rPr>
          <w:rFonts w:ascii="Helvetica" w:hAnsi="Helvetica" w:cs="Helvetica"/>
          <w:b/>
          <w:bCs/>
          <w:color w:val="222222"/>
          <w:sz w:val="21"/>
          <w:szCs w:val="21"/>
        </w:rPr>
        <w:t xml:space="preserve"> - </w:t>
      </w:r>
      <w:r w:rsidRPr="007E1899">
        <w:rPr>
          <w:rFonts w:ascii="Helvetica" w:hAnsi="Helvetica" w:cs="Helvetica" w:hint="eastAsia"/>
          <w:b/>
          <w:bCs/>
          <w:color w:val="222222"/>
          <w:sz w:val="21"/>
          <w:szCs w:val="21"/>
        </w:rPr>
        <w:t>ПЦР</w:t>
      </w:r>
    </w:p>
    <w:p w14:paraId="69AB5F97" w14:textId="77777777" w:rsidR="007E1899" w:rsidRPr="007E1899" w:rsidRDefault="007E1899" w:rsidP="007E1899">
      <w:pPr>
        <w:rPr>
          <w:rFonts w:ascii="Helvetica" w:hAnsi="Helvetica" w:cs="Helvetica"/>
          <w:b/>
          <w:bCs/>
          <w:color w:val="222222"/>
          <w:sz w:val="21"/>
          <w:szCs w:val="21"/>
        </w:rPr>
      </w:pPr>
    </w:p>
    <w:p w14:paraId="6E7F1A77"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3.25 </w:t>
      </w:r>
      <w:r w:rsidRPr="007E1899">
        <w:rPr>
          <w:rFonts w:ascii="Helvetica" w:hAnsi="Helvetica" w:cs="Helvetica" w:hint="eastAsia"/>
          <w:b/>
          <w:bCs/>
          <w:color w:val="222222"/>
          <w:sz w:val="21"/>
          <w:szCs w:val="21"/>
        </w:rPr>
        <w:t>Секвенирование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ДНК</w:t>
      </w:r>
    </w:p>
    <w:p w14:paraId="1D2735AD" w14:textId="77777777" w:rsidR="007E1899" w:rsidRPr="007E1899" w:rsidRDefault="007E1899" w:rsidP="007E1899">
      <w:pPr>
        <w:rPr>
          <w:rFonts w:ascii="Helvetica" w:hAnsi="Helvetica" w:cs="Helvetica"/>
          <w:b/>
          <w:bCs/>
          <w:color w:val="222222"/>
          <w:sz w:val="21"/>
          <w:szCs w:val="21"/>
        </w:rPr>
      </w:pPr>
    </w:p>
    <w:p w14:paraId="0442FDCD"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3.26 </w:t>
      </w:r>
      <w:r w:rsidRPr="007E1899">
        <w:rPr>
          <w:rFonts w:ascii="Helvetica" w:hAnsi="Helvetica" w:cs="Helvetica" w:hint="eastAsia"/>
          <w:b/>
          <w:bCs/>
          <w:color w:val="222222"/>
          <w:sz w:val="21"/>
          <w:szCs w:val="21"/>
        </w:rPr>
        <w:t>Сегрегационный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анализ</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растений</w:t>
      </w:r>
    </w:p>
    <w:p w14:paraId="190F4DAF" w14:textId="77777777" w:rsidR="007E1899" w:rsidRPr="007E1899" w:rsidRDefault="007E1899" w:rsidP="007E1899">
      <w:pPr>
        <w:rPr>
          <w:rFonts w:ascii="Helvetica" w:hAnsi="Helvetica" w:cs="Helvetica"/>
          <w:b/>
          <w:bCs/>
          <w:color w:val="222222"/>
          <w:sz w:val="21"/>
          <w:szCs w:val="21"/>
        </w:rPr>
      </w:pPr>
    </w:p>
    <w:p w14:paraId="7B23EC7E"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4 </w:t>
      </w:r>
      <w:r w:rsidRPr="007E1899">
        <w:rPr>
          <w:rFonts w:ascii="Helvetica" w:hAnsi="Helvetica" w:cs="Helvetica" w:hint="eastAsia"/>
          <w:b/>
          <w:bCs/>
          <w:color w:val="222222"/>
          <w:sz w:val="21"/>
          <w:szCs w:val="21"/>
        </w:rPr>
        <w:t>Результаты</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обсуждение</w:t>
      </w:r>
    </w:p>
    <w:p w14:paraId="2C348746" w14:textId="77777777" w:rsidR="007E1899" w:rsidRPr="007E1899" w:rsidRDefault="007E1899" w:rsidP="007E1899">
      <w:pPr>
        <w:rPr>
          <w:rFonts w:ascii="Helvetica" w:hAnsi="Helvetica" w:cs="Helvetica"/>
          <w:b/>
          <w:bCs/>
          <w:color w:val="222222"/>
          <w:sz w:val="21"/>
          <w:szCs w:val="21"/>
        </w:rPr>
      </w:pPr>
    </w:p>
    <w:p w14:paraId="763658AD"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4.1 </w:t>
      </w:r>
      <w:r w:rsidRPr="007E1899">
        <w:rPr>
          <w:rFonts w:ascii="Helvetica" w:hAnsi="Helvetica" w:cs="Helvetica" w:hint="eastAsia"/>
          <w:b/>
          <w:bCs/>
          <w:color w:val="222222"/>
          <w:sz w:val="21"/>
          <w:szCs w:val="21"/>
        </w:rPr>
        <w:t>Создание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коллекции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морфологических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инсерционных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мутантов</w:t>
      </w:r>
    </w:p>
    <w:p w14:paraId="1DF4D34B" w14:textId="77777777" w:rsidR="007E1899" w:rsidRPr="007E1899" w:rsidRDefault="007E1899" w:rsidP="007E1899">
      <w:pPr>
        <w:rPr>
          <w:rFonts w:ascii="Helvetica" w:hAnsi="Helvetica" w:cs="Helvetica"/>
          <w:b/>
          <w:bCs/>
          <w:color w:val="222222"/>
          <w:sz w:val="21"/>
          <w:szCs w:val="21"/>
        </w:rPr>
      </w:pPr>
    </w:p>
    <w:p w14:paraId="545AB432"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4.1.1 </w:t>
      </w:r>
      <w:r w:rsidRPr="007E1899">
        <w:rPr>
          <w:rFonts w:ascii="Helvetica" w:hAnsi="Helvetica" w:cs="Helvetica" w:hint="eastAsia"/>
          <w:b/>
          <w:bCs/>
          <w:color w:val="222222"/>
          <w:sz w:val="21"/>
          <w:szCs w:val="21"/>
        </w:rPr>
        <w:t>Создание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коллекции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трансгенных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растений</w:t>
      </w:r>
    </w:p>
    <w:p w14:paraId="36BFB4BC" w14:textId="77777777" w:rsidR="007E1899" w:rsidRPr="007E1899" w:rsidRDefault="007E1899" w:rsidP="007E1899">
      <w:pPr>
        <w:rPr>
          <w:rFonts w:ascii="Helvetica" w:hAnsi="Helvetica" w:cs="Helvetica"/>
          <w:b/>
          <w:bCs/>
          <w:color w:val="222222"/>
          <w:sz w:val="21"/>
          <w:szCs w:val="21"/>
        </w:rPr>
      </w:pPr>
    </w:p>
    <w:p w14:paraId="73857094"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4.1.1.1 </w:t>
      </w:r>
      <w:r w:rsidRPr="007E1899">
        <w:rPr>
          <w:rFonts w:ascii="Helvetica" w:hAnsi="Helvetica" w:cs="Helvetica" w:hint="eastAsia"/>
          <w:b/>
          <w:bCs/>
          <w:color w:val="222222"/>
          <w:sz w:val="21"/>
          <w:szCs w:val="21"/>
        </w:rPr>
        <w:t>Характеристика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векторов</w:t>
      </w:r>
    </w:p>
    <w:p w14:paraId="613CC743" w14:textId="77777777" w:rsidR="007E1899" w:rsidRPr="007E1899" w:rsidRDefault="007E1899" w:rsidP="007E1899">
      <w:pPr>
        <w:rPr>
          <w:rFonts w:ascii="Helvetica" w:hAnsi="Helvetica" w:cs="Helvetica"/>
          <w:b/>
          <w:bCs/>
          <w:color w:val="222222"/>
          <w:sz w:val="21"/>
          <w:szCs w:val="21"/>
        </w:rPr>
      </w:pPr>
    </w:p>
    <w:p w14:paraId="73B54BF3"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4.1.1.2 </w:t>
      </w:r>
      <w:r w:rsidRPr="007E1899">
        <w:rPr>
          <w:rFonts w:ascii="Helvetica" w:hAnsi="Helvetica" w:cs="Helvetica" w:hint="eastAsia"/>
          <w:b/>
          <w:bCs/>
          <w:color w:val="222222"/>
          <w:sz w:val="21"/>
          <w:szCs w:val="21"/>
        </w:rPr>
        <w:t>Отбор</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трансгенных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растений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полученных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с</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использованием</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вектора</w:t>
      </w:r>
      <w:r w:rsidRPr="007E1899">
        <w:rPr>
          <w:rFonts w:ascii="Helvetica" w:hAnsi="Helvetica" w:cs="Helvetica"/>
          <w:b/>
          <w:bCs/>
          <w:color w:val="222222"/>
          <w:sz w:val="21"/>
          <w:szCs w:val="21"/>
        </w:rPr>
        <w:t xml:space="preserve"> pLD</w:t>
      </w:r>
    </w:p>
    <w:p w14:paraId="0D2F97BA" w14:textId="77777777" w:rsidR="007E1899" w:rsidRPr="007E1899" w:rsidRDefault="007E1899" w:rsidP="007E1899">
      <w:pPr>
        <w:rPr>
          <w:rFonts w:ascii="Helvetica" w:hAnsi="Helvetica" w:cs="Helvetica"/>
          <w:b/>
          <w:bCs/>
          <w:color w:val="222222"/>
          <w:sz w:val="21"/>
          <w:szCs w:val="21"/>
        </w:rPr>
      </w:pPr>
    </w:p>
    <w:p w14:paraId="75DC6427"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4.1.1.2.1 </w:t>
      </w:r>
      <w:r w:rsidRPr="007E1899">
        <w:rPr>
          <w:rFonts w:ascii="Helvetica" w:hAnsi="Helvetica" w:cs="Helvetica" w:hint="eastAsia"/>
          <w:b/>
          <w:bCs/>
          <w:color w:val="222222"/>
          <w:sz w:val="21"/>
          <w:szCs w:val="21"/>
        </w:rPr>
        <w:t>Отбор</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по</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генетическим</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маркерам</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Т</w:t>
      </w:r>
      <w:r w:rsidRPr="007E1899">
        <w:rPr>
          <w:rFonts w:ascii="Helvetica" w:hAnsi="Helvetica" w:cs="Helvetica"/>
          <w:b/>
          <w:bCs/>
          <w:color w:val="222222"/>
          <w:sz w:val="21"/>
          <w:szCs w:val="21"/>
        </w:rPr>
        <w:t xml:space="preserve"> - </w:t>
      </w:r>
      <w:r w:rsidRPr="007E1899">
        <w:rPr>
          <w:rFonts w:ascii="Helvetica" w:hAnsi="Helvetica" w:cs="Helvetica" w:hint="eastAsia"/>
          <w:b/>
          <w:bCs/>
          <w:color w:val="222222"/>
          <w:sz w:val="21"/>
          <w:szCs w:val="21"/>
        </w:rPr>
        <w:t>области</w:t>
      </w:r>
    </w:p>
    <w:p w14:paraId="22FB251B" w14:textId="77777777" w:rsidR="007E1899" w:rsidRPr="007E1899" w:rsidRDefault="007E1899" w:rsidP="007E1899">
      <w:pPr>
        <w:rPr>
          <w:rFonts w:ascii="Helvetica" w:hAnsi="Helvetica" w:cs="Helvetica"/>
          <w:b/>
          <w:bCs/>
          <w:color w:val="222222"/>
          <w:sz w:val="21"/>
          <w:szCs w:val="21"/>
        </w:rPr>
      </w:pPr>
    </w:p>
    <w:p w14:paraId="17CB36E1"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4.1.1.2.2 </w:t>
      </w:r>
      <w:r w:rsidRPr="007E1899">
        <w:rPr>
          <w:rFonts w:ascii="Helvetica" w:hAnsi="Helvetica" w:cs="Helvetica" w:hint="eastAsia"/>
          <w:b/>
          <w:bCs/>
          <w:color w:val="222222"/>
          <w:sz w:val="21"/>
          <w:szCs w:val="21"/>
        </w:rPr>
        <w:t>Определение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числа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Т</w:t>
      </w:r>
      <w:r w:rsidRPr="007E1899">
        <w:rPr>
          <w:rFonts w:ascii="Helvetica" w:hAnsi="Helvetica" w:cs="Helvetica"/>
          <w:b/>
          <w:bCs/>
          <w:color w:val="222222"/>
          <w:sz w:val="21"/>
          <w:szCs w:val="21"/>
        </w:rPr>
        <w:t xml:space="preserve"> - </w:t>
      </w:r>
      <w:r w:rsidRPr="007E1899">
        <w:rPr>
          <w:rFonts w:ascii="Helvetica" w:hAnsi="Helvetica" w:cs="Helvetica" w:hint="eastAsia"/>
          <w:b/>
          <w:bCs/>
          <w:color w:val="222222"/>
          <w:sz w:val="21"/>
          <w:szCs w:val="21"/>
        </w:rPr>
        <w:t>ДНК</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инсерций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в</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геноме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отобранных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растений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методом</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блот</w:t>
      </w:r>
      <w:r w:rsidRPr="007E1899">
        <w:rPr>
          <w:rFonts w:ascii="Helvetica" w:hAnsi="Helvetica" w:cs="Helvetica"/>
          <w:b/>
          <w:bCs/>
          <w:color w:val="222222"/>
          <w:sz w:val="21"/>
          <w:szCs w:val="21"/>
        </w:rPr>
        <w:t xml:space="preserve"> - </w:t>
      </w:r>
      <w:r w:rsidRPr="007E1899">
        <w:rPr>
          <w:rFonts w:ascii="Helvetica" w:hAnsi="Helvetica" w:cs="Helvetica" w:hint="eastAsia"/>
          <w:b/>
          <w:bCs/>
          <w:color w:val="222222"/>
          <w:sz w:val="21"/>
          <w:szCs w:val="21"/>
        </w:rPr>
        <w:t>гибридизации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по</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Саузерну</w:t>
      </w:r>
    </w:p>
    <w:p w14:paraId="6A0526CF" w14:textId="77777777" w:rsidR="007E1899" w:rsidRPr="007E1899" w:rsidRDefault="007E1899" w:rsidP="007E1899">
      <w:pPr>
        <w:rPr>
          <w:rFonts w:ascii="Helvetica" w:hAnsi="Helvetica" w:cs="Helvetica"/>
          <w:b/>
          <w:bCs/>
          <w:color w:val="222222"/>
          <w:sz w:val="21"/>
          <w:szCs w:val="21"/>
        </w:rPr>
      </w:pPr>
    </w:p>
    <w:p w14:paraId="62AEC191"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4.1.1.3 </w:t>
      </w:r>
      <w:r w:rsidRPr="007E1899">
        <w:rPr>
          <w:rFonts w:ascii="Helvetica" w:hAnsi="Helvetica" w:cs="Helvetica" w:hint="eastAsia"/>
          <w:b/>
          <w:bCs/>
          <w:color w:val="222222"/>
          <w:sz w:val="21"/>
          <w:szCs w:val="21"/>
        </w:rPr>
        <w:t>Отбор</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трансгенных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растений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полученных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с</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использованием</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вектора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рРСУЮМ</w:t>
      </w:r>
    </w:p>
    <w:p w14:paraId="6544C6DE" w14:textId="77777777" w:rsidR="007E1899" w:rsidRPr="007E1899" w:rsidRDefault="007E1899" w:rsidP="007E1899">
      <w:pPr>
        <w:rPr>
          <w:rFonts w:ascii="Helvetica" w:hAnsi="Helvetica" w:cs="Helvetica"/>
          <w:b/>
          <w:bCs/>
          <w:color w:val="222222"/>
          <w:sz w:val="21"/>
          <w:szCs w:val="21"/>
        </w:rPr>
      </w:pPr>
    </w:p>
    <w:p w14:paraId="1A8E21C5"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4.1.1.4 </w:t>
      </w:r>
      <w:r w:rsidRPr="007E1899">
        <w:rPr>
          <w:rFonts w:ascii="Helvetica" w:hAnsi="Helvetica" w:cs="Helvetica" w:hint="eastAsia"/>
          <w:b/>
          <w:bCs/>
          <w:color w:val="222222"/>
          <w:sz w:val="21"/>
          <w:szCs w:val="21"/>
        </w:rPr>
        <w:t>Коллекция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трансгенных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растений</w:t>
      </w:r>
    </w:p>
    <w:p w14:paraId="59B2445A" w14:textId="77777777" w:rsidR="007E1899" w:rsidRPr="007E1899" w:rsidRDefault="007E1899" w:rsidP="007E1899">
      <w:pPr>
        <w:rPr>
          <w:rFonts w:ascii="Helvetica" w:hAnsi="Helvetica" w:cs="Helvetica"/>
          <w:b/>
          <w:bCs/>
          <w:color w:val="222222"/>
          <w:sz w:val="21"/>
          <w:szCs w:val="21"/>
        </w:rPr>
      </w:pPr>
    </w:p>
    <w:p w14:paraId="26F51CF8"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4.1.2 </w:t>
      </w:r>
      <w:r w:rsidRPr="007E1899">
        <w:rPr>
          <w:rFonts w:ascii="Helvetica" w:hAnsi="Helvetica" w:cs="Helvetica" w:hint="eastAsia"/>
          <w:b/>
          <w:bCs/>
          <w:color w:val="222222"/>
          <w:sz w:val="21"/>
          <w:szCs w:val="21"/>
        </w:rPr>
        <w:t>Отбор</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фенотипически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регистрируемых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мутантов</w:t>
      </w:r>
    </w:p>
    <w:p w14:paraId="24651BA1" w14:textId="77777777" w:rsidR="007E1899" w:rsidRPr="007E1899" w:rsidRDefault="007E1899" w:rsidP="007E1899">
      <w:pPr>
        <w:rPr>
          <w:rFonts w:ascii="Helvetica" w:hAnsi="Helvetica" w:cs="Helvetica"/>
          <w:b/>
          <w:bCs/>
          <w:color w:val="222222"/>
          <w:sz w:val="21"/>
          <w:szCs w:val="21"/>
        </w:rPr>
      </w:pPr>
    </w:p>
    <w:p w14:paraId="55E1B88B"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4.1.2.1 </w:t>
      </w:r>
      <w:r w:rsidRPr="007E1899">
        <w:rPr>
          <w:rFonts w:ascii="Helvetica" w:hAnsi="Helvetica" w:cs="Helvetica" w:hint="eastAsia"/>
          <w:b/>
          <w:bCs/>
          <w:color w:val="222222"/>
          <w:sz w:val="21"/>
          <w:szCs w:val="21"/>
        </w:rPr>
        <w:t>Морфологически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измененные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мутантные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линии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растений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отобранные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в</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Т</w:t>
      </w:r>
      <w:r w:rsidRPr="007E1899">
        <w:rPr>
          <w:rFonts w:ascii="Helvetica" w:hAnsi="Helvetica" w:cs="Helvetica"/>
          <w:b/>
          <w:bCs/>
          <w:color w:val="222222"/>
          <w:sz w:val="21"/>
          <w:szCs w:val="21"/>
        </w:rPr>
        <w:t xml:space="preserve">2 </w:t>
      </w:r>
      <w:r w:rsidRPr="007E1899">
        <w:rPr>
          <w:rFonts w:ascii="Helvetica" w:hAnsi="Helvetica" w:cs="Helvetica" w:hint="eastAsia"/>
          <w:b/>
          <w:bCs/>
          <w:color w:val="222222"/>
          <w:sz w:val="21"/>
          <w:szCs w:val="21"/>
        </w:rPr>
        <w:t>поколении</w:t>
      </w:r>
    </w:p>
    <w:p w14:paraId="4F718A28" w14:textId="77777777" w:rsidR="007E1899" w:rsidRPr="007E1899" w:rsidRDefault="007E1899" w:rsidP="007E1899">
      <w:pPr>
        <w:rPr>
          <w:rFonts w:ascii="Helvetica" w:hAnsi="Helvetica" w:cs="Helvetica"/>
          <w:b/>
          <w:bCs/>
          <w:color w:val="222222"/>
          <w:sz w:val="21"/>
          <w:szCs w:val="21"/>
        </w:rPr>
      </w:pPr>
    </w:p>
    <w:p w14:paraId="51CDFC51"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4.1.2.1.1 </w:t>
      </w:r>
      <w:r w:rsidRPr="007E1899">
        <w:rPr>
          <w:rFonts w:ascii="Helvetica" w:hAnsi="Helvetica" w:cs="Helvetica" w:hint="eastAsia"/>
          <w:b/>
          <w:bCs/>
          <w:color w:val="222222"/>
          <w:sz w:val="21"/>
          <w:szCs w:val="21"/>
        </w:rPr>
        <w:t>Фертильные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растения</w:t>
      </w:r>
    </w:p>
    <w:p w14:paraId="66559CD2" w14:textId="77777777" w:rsidR="007E1899" w:rsidRPr="007E1899" w:rsidRDefault="007E1899" w:rsidP="007E1899">
      <w:pPr>
        <w:rPr>
          <w:rFonts w:ascii="Helvetica" w:hAnsi="Helvetica" w:cs="Helvetica"/>
          <w:b/>
          <w:bCs/>
          <w:color w:val="222222"/>
          <w:sz w:val="21"/>
          <w:szCs w:val="21"/>
        </w:rPr>
      </w:pPr>
    </w:p>
    <w:p w14:paraId="7D6E059E"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4.1.2.1.2 </w:t>
      </w:r>
      <w:r w:rsidRPr="007E1899">
        <w:rPr>
          <w:rFonts w:ascii="Helvetica" w:hAnsi="Helvetica" w:cs="Helvetica" w:hint="eastAsia"/>
          <w:b/>
          <w:bCs/>
          <w:color w:val="222222"/>
          <w:sz w:val="21"/>
          <w:szCs w:val="21"/>
        </w:rPr>
        <w:t>Растения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со</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сниженной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фертильностью</w:t>
      </w:r>
    </w:p>
    <w:p w14:paraId="00DA7CBB" w14:textId="77777777" w:rsidR="007E1899" w:rsidRPr="007E1899" w:rsidRDefault="007E1899" w:rsidP="007E1899">
      <w:pPr>
        <w:rPr>
          <w:rFonts w:ascii="Helvetica" w:hAnsi="Helvetica" w:cs="Helvetica"/>
          <w:b/>
          <w:bCs/>
          <w:color w:val="222222"/>
          <w:sz w:val="21"/>
          <w:szCs w:val="21"/>
        </w:rPr>
      </w:pPr>
    </w:p>
    <w:p w14:paraId="58EFCF00"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4.1.2.1.3 </w:t>
      </w:r>
      <w:r w:rsidRPr="007E1899">
        <w:rPr>
          <w:rFonts w:ascii="Helvetica" w:hAnsi="Helvetica" w:cs="Helvetica" w:hint="eastAsia"/>
          <w:b/>
          <w:bCs/>
          <w:color w:val="222222"/>
          <w:sz w:val="21"/>
          <w:szCs w:val="21"/>
        </w:rPr>
        <w:t>Стерильные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растения</w:t>
      </w:r>
    </w:p>
    <w:p w14:paraId="02E50E45" w14:textId="77777777" w:rsidR="007E1899" w:rsidRPr="007E1899" w:rsidRDefault="007E1899" w:rsidP="007E1899">
      <w:pPr>
        <w:rPr>
          <w:rFonts w:ascii="Helvetica" w:hAnsi="Helvetica" w:cs="Helvetica"/>
          <w:b/>
          <w:bCs/>
          <w:color w:val="222222"/>
          <w:sz w:val="21"/>
          <w:szCs w:val="21"/>
        </w:rPr>
      </w:pPr>
    </w:p>
    <w:p w14:paraId="28610EC9"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4.1.2.1.4 </w:t>
      </w:r>
      <w:r w:rsidRPr="007E1899">
        <w:rPr>
          <w:rFonts w:ascii="Helvetica" w:hAnsi="Helvetica" w:cs="Helvetica" w:hint="eastAsia"/>
          <w:b/>
          <w:bCs/>
          <w:color w:val="222222"/>
          <w:sz w:val="21"/>
          <w:szCs w:val="21"/>
        </w:rPr>
        <w:t>Итоги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анализа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растений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отобранных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в</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Т</w:t>
      </w:r>
      <w:r w:rsidRPr="007E1899">
        <w:rPr>
          <w:rFonts w:ascii="Helvetica" w:hAnsi="Helvetica" w:cs="Helvetica"/>
          <w:b/>
          <w:bCs/>
          <w:color w:val="222222"/>
          <w:sz w:val="21"/>
          <w:szCs w:val="21"/>
        </w:rPr>
        <w:t xml:space="preserve">2 </w:t>
      </w:r>
      <w:r w:rsidRPr="007E1899">
        <w:rPr>
          <w:rFonts w:ascii="Helvetica" w:hAnsi="Helvetica" w:cs="Helvetica" w:hint="eastAsia"/>
          <w:b/>
          <w:bCs/>
          <w:color w:val="222222"/>
          <w:sz w:val="21"/>
          <w:szCs w:val="21"/>
        </w:rPr>
        <w:t>поколении</w:t>
      </w:r>
    </w:p>
    <w:p w14:paraId="2E8104D2" w14:textId="77777777" w:rsidR="007E1899" w:rsidRPr="007E1899" w:rsidRDefault="007E1899" w:rsidP="007E1899">
      <w:pPr>
        <w:rPr>
          <w:rFonts w:ascii="Helvetica" w:hAnsi="Helvetica" w:cs="Helvetica"/>
          <w:b/>
          <w:bCs/>
          <w:color w:val="222222"/>
          <w:sz w:val="21"/>
          <w:szCs w:val="21"/>
        </w:rPr>
      </w:pPr>
    </w:p>
    <w:p w14:paraId="26A2C7EE"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4.1.2.2 </w:t>
      </w:r>
      <w:r w:rsidRPr="007E1899">
        <w:rPr>
          <w:rFonts w:ascii="Helvetica" w:hAnsi="Helvetica" w:cs="Helvetica" w:hint="eastAsia"/>
          <w:b/>
          <w:bCs/>
          <w:color w:val="222222"/>
          <w:sz w:val="21"/>
          <w:szCs w:val="21"/>
        </w:rPr>
        <w:t>Линии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растений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отобранные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в</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ТЗ</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поколении</w:t>
      </w:r>
    </w:p>
    <w:p w14:paraId="4DDCAE8E" w14:textId="77777777" w:rsidR="007E1899" w:rsidRPr="007E1899" w:rsidRDefault="007E1899" w:rsidP="007E1899">
      <w:pPr>
        <w:rPr>
          <w:rFonts w:ascii="Helvetica" w:hAnsi="Helvetica" w:cs="Helvetica"/>
          <w:b/>
          <w:bCs/>
          <w:color w:val="222222"/>
          <w:sz w:val="21"/>
          <w:szCs w:val="21"/>
        </w:rPr>
      </w:pPr>
    </w:p>
    <w:p w14:paraId="26216729"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4.1.2.3 </w:t>
      </w:r>
      <w:r w:rsidRPr="007E1899">
        <w:rPr>
          <w:rFonts w:ascii="Helvetica" w:hAnsi="Helvetica" w:cs="Helvetica" w:hint="eastAsia"/>
          <w:b/>
          <w:bCs/>
          <w:color w:val="222222"/>
          <w:sz w:val="21"/>
          <w:szCs w:val="21"/>
        </w:rPr>
        <w:t>Использование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гормонов</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для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спасения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летальных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мутантов</w:t>
      </w:r>
    </w:p>
    <w:p w14:paraId="6A7F671C" w14:textId="77777777" w:rsidR="007E1899" w:rsidRPr="007E1899" w:rsidRDefault="007E1899" w:rsidP="007E1899">
      <w:pPr>
        <w:rPr>
          <w:rFonts w:ascii="Helvetica" w:hAnsi="Helvetica" w:cs="Helvetica"/>
          <w:b/>
          <w:bCs/>
          <w:color w:val="222222"/>
          <w:sz w:val="21"/>
          <w:szCs w:val="21"/>
        </w:rPr>
      </w:pPr>
    </w:p>
    <w:p w14:paraId="34A3877F"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4.1.2.3.1 </w:t>
      </w:r>
      <w:r w:rsidRPr="007E1899">
        <w:rPr>
          <w:rFonts w:ascii="Helvetica" w:hAnsi="Helvetica" w:cs="Helvetica" w:hint="eastAsia"/>
          <w:b/>
          <w:bCs/>
          <w:color w:val="222222"/>
          <w:sz w:val="21"/>
          <w:szCs w:val="21"/>
        </w:rPr>
        <w:t>Подбор</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гормональных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сред</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для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спасения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летальных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проростков</w:t>
      </w:r>
    </w:p>
    <w:p w14:paraId="0091E350" w14:textId="77777777" w:rsidR="007E1899" w:rsidRPr="007E1899" w:rsidRDefault="007E1899" w:rsidP="007E1899">
      <w:pPr>
        <w:rPr>
          <w:rFonts w:ascii="Helvetica" w:hAnsi="Helvetica" w:cs="Helvetica"/>
          <w:b/>
          <w:bCs/>
          <w:color w:val="222222"/>
          <w:sz w:val="21"/>
          <w:szCs w:val="21"/>
        </w:rPr>
      </w:pPr>
    </w:p>
    <w:p w14:paraId="77CA352C"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4.1.2.3.1.1 </w:t>
      </w:r>
      <w:r w:rsidRPr="007E1899">
        <w:rPr>
          <w:rFonts w:ascii="Helvetica" w:hAnsi="Helvetica" w:cs="Helvetica" w:hint="eastAsia"/>
          <w:b/>
          <w:bCs/>
          <w:color w:val="222222"/>
          <w:sz w:val="21"/>
          <w:szCs w:val="21"/>
        </w:rPr>
        <w:t>Индукция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формирование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каллуса</w:t>
      </w:r>
    </w:p>
    <w:p w14:paraId="2366D345" w14:textId="77777777" w:rsidR="007E1899" w:rsidRPr="007E1899" w:rsidRDefault="007E1899" w:rsidP="007E1899">
      <w:pPr>
        <w:rPr>
          <w:rFonts w:ascii="Helvetica" w:hAnsi="Helvetica" w:cs="Helvetica"/>
          <w:b/>
          <w:bCs/>
          <w:color w:val="222222"/>
          <w:sz w:val="21"/>
          <w:szCs w:val="21"/>
        </w:rPr>
      </w:pPr>
    </w:p>
    <w:p w14:paraId="3AC3CDDE"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lastRenderedPageBreak/>
        <w:t xml:space="preserve">4.1.2.3.1.2 </w:t>
      </w:r>
      <w:r w:rsidRPr="007E1899">
        <w:rPr>
          <w:rFonts w:ascii="Helvetica" w:hAnsi="Helvetica" w:cs="Helvetica" w:hint="eastAsia"/>
          <w:b/>
          <w:bCs/>
          <w:color w:val="222222"/>
          <w:sz w:val="21"/>
          <w:szCs w:val="21"/>
        </w:rPr>
        <w:t>Индукция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корней</w:t>
      </w:r>
    </w:p>
    <w:p w14:paraId="04BD8249" w14:textId="77777777" w:rsidR="007E1899" w:rsidRPr="007E1899" w:rsidRDefault="007E1899" w:rsidP="007E1899">
      <w:pPr>
        <w:rPr>
          <w:rFonts w:ascii="Helvetica" w:hAnsi="Helvetica" w:cs="Helvetica"/>
          <w:b/>
          <w:bCs/>
          <w:color w:val="222222"/>
          <w:sz w:val="21"/>
          <w:szCs w:val="21"/>
        </w:rPr>
      </w:pPr>
    </w:p>
    <w:p w14:paraId="753BECAE"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4.1.2.3.2 </w:t>
      </w:r>
      <w:r w:rsidRPr="007E1899">
        <w:rPr>
          <w:rFonts w:ascii="Helvetica" w:hAnsi="Helvetica" w:cs="Helvetica" w:hint="eastAsia"/>
          <w:b/>
          <w:bCs/>
          <w:color w:val="222222"/>
          <w:sz w:val="21"/>
          <w:szCs w:val="21"/>
        </w:rPr>
        <w:t>Спасение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летальных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проростков</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выщепляющихся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в</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ТЗ</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поколении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растений</w:t>
      </w:r>
    </w:p>
    <w:p w14:paraId="16F3B7F7" w14:textId="77777777" w:rsidR="007E1899" w:rsidRPr="007E1899" w:rsidRDefault="007E1899" w:rsidP="007E1899">
      <w:pPr>
        <w:rPr>
          <w:rFonts w:ascii="Helvetica" w:hAnsi="Helvetica" w:cs="Helvetica"/>
          <w:b/>
          <w:bCs/>
          <w:color w:val="222222"/>
          <w:sz w:val="21"/>
          <w:szCs w:val="21"/>
        </w:rPr>
      </w:pPr>
    </w:p>
    <w:p w14:paraId="1EE52FD0"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4.1.2.4 </w:t>
      </w:r>
      <w:r w:rsidRPr="007E1899">
        <w:rPr>
          <w:rFonts w:ascii="Helvetica" w:hAnsi="Helvetica" w:cs="Helvetica" w:hint="eastAsia"/>
          <w:b/>
          <w:bCs/>
          <w:color w:val="222222"/>
          <w:sz w:val="21"/>
          <w:szCs w:val="21"/>
        </w:rPr>
        <w:t>Классификация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полученных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мутантных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линий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по</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фенотипу</w:t>
      </w:r>
    </w:p>
    <w:p w14:paraId="5967F110" w14:textId="77777777" w:rsidR="007E1899" w:rsidRPr="007E1899" w:rsidRDefault="007E1899" w:rsidP="007E1899">
      <w:pPr>
        <w:rPr>
          <w:rFonts w:ascii="Helvetica" w:hAnsi="Helvetica" w:cs="Helvetica"/>
          <w:b/>
          <w:bCs/>
          <w:color w:val="222222"/>
          <w:sz w:val="21"/>
          <w:szCs w:val="21"/>
        </w:rPr>
      </w:pPr>
    </w:p>
    <w:p w14:paraId="0397DCFD"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4.1.2.5 </w:t>
      </w:r>
      <w:r w:rsidRPr="007E1899">
        <w:rPr>
          <w:rFonts w:ascii="Helvetica" w:hAnsi="Helvetica" w:cs="Helvetica" w:hint="eastAsia"/>
          <w:b/>
          <w:bCs/>
          <w:color w:val="222222"/>
          <w:sz w:val="21"/>
          <w:szCs w:val="21"/>
        </w:rPr>
        <w:t>Итоги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анализа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отобранных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морфологических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мутантов</w:t>
      </w:r>
    </w:p>
    <w:p w14:paraId="74059825" w14:textId="77777777" w:rsidR="007E1899" w:rsidRPr="007E1899" w:rsidRDefault="007E1899" w:rsidP="007E1899">
      <w:pPr>
        <w:rPr>
          <w:rFonts w:ascii="Helvetica" w:hAnsi="Helvetica" w:cs="Helvetica"/>
          <w:b/>
          <w:bCs/>
          <w:color w:val="222222"/>
          <w:sz w:val="21"/>
          <w:szCs w:val="21"/>
        </w:rPr>
      </w:pPr>
    </w:p>
    <w:p w14:paraId="15AAB32A"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4.2. </w:t>
      </w:r>
      <w:r w:rsidRPr="007E1899">
        <w:rPr>
          <w:rFonts w:ascii="Helvetica" w:hAnsi="Helvetica" w:cs="Helvetica" w:hint="eastAsia"/>
          <w:b/>
          <w:bCs/>
          <w:color w:val="222222"/>
          <w:sz w:val="21"/>
          <w:szCs w:val="21"/>
        </w:rPr>
        <w:t>Идентификация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гена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мутация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в</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котором</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обуславливает</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возникновение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некрозов</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семядолей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при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развитии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проростков</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ИгаЫапа</w:t>
      </w:r>
    </w:p>
    <w:p w14:paraId="50A7FF24" w14:textId="77777777" w:rsidR="007E1899" w:rsidRPr="007E1899" w:rsidRDefault="007E1899" w:rsidP="007E1899">
      <w:pPr>
        <w:rPr>
          <w:rFonts w:ascii="Helvetica" w:hAnsi="Helvetica" w:cs="Helvetica"/>
          <w:b/>
          <w:bCs/>
          <w:color w:val="222222"/>
          <w:sz w:val="21"/>
          <w:szCs w:val="21"/>
        </w:rPr>
      </w:pPr>
    </w:p>
    <w:p w14:paraId="57F3DA59"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4.2.1 </w:t>
      </w:r>
      <w:r w:rsidRPr="007E1899">
        <w:rPr>
          <w:rFonts w:ascii="Helvetica" w:hAnsi="Helvetica" w:cs="Helvetica" w:hint="eastAsia"/>
          <w:b/>
          <w:bCs/>
          <w:color w:val="222222"/>
          <w:sz w:val="21"/>
          <w:szCs w:val="21"/>
        </w:rPr>
        <w:t>Мутант</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с</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некрозами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семядолей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А</w:t>
      </w:r>
      <w:r w:rsidRPr="007E1899">
        <w:rPr>
          <w:rFonts w:ascii="Helvetica" w:hAnsi="Helvetica" w:cs="Helvetica"/>
          <w:b/>
          <w:bCs/>
          <w:color w:val="222222"/>
          <w:sz w:val="21"/>
          <w:szCs w:val="21"/>
        </w:rPr>
        <w:t>. (</w:t>
      </w:r>
      <w:r w:rsidRPr="007E1899">
        <w:rPr>
          <w:rFonts w:ascii="Helvetica" w:hAnsi="Helvetica" w:cs="Helvetica" w:hint="eastAsia"/>
          <w:b/>
          <w:bCs/>
          <w:color w:val="222222"/>
          <w:sz w:val="21"/>
          <w:szCs w:val="21"/>
        </w:rPr>
        <w:t>ИаНапа</w:t>
      </w:r>
    </w:p>
    <w:p w14:paraId="410C731B" w14:textId="77777777" w:rsidR="007E1899" w:rsidRPr="007E1899" w:rsidRDefault="007E1899" w:rsidP="007E1899">
      <w:pPr>
        <w:rPr>
          <w:rFonts w:ascii="Helvetica" w:hAnsi="Helvetica" w:cs="Helvetica"/>
          <w:b/>
          <w:bCs/>
          <w:color w:val="222222"/>
          <w:sz w:val="21"/>
          <w:szCs w:val="21"/>
        </w:rPr>
      </w:pPr>
    </w:p>
    <w:p w14:paraId="15A8A66E"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4.2.1.1 </w:t>
      </w:r>
      <w:r w:rsidRPr="007E1899">
        <w:rPr>
          <w:rFonts w:ascii="Helvetica" w:hAnsi="Helvetica" w:cs="Helvetica" w:hint="eastAsia"/>
          <w:b/>
          <w:bCs/>
          <w:color w:val="222222"/>
          <w:sz w:val="21"/>
          <w:szCs w:val="21"/>
        </w:rPr>
        <w:t>Кинетика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развития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визуально</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регистрируемых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мутантов</w:t>
      </w:r>
    </w:p>
    <w:p w14:paraId="020598B7" w14:textId="77777777" w:rsidR="007E1899" w:rsidRPr="007E1899" w:rsidRDefault="007E1899" w:rsidP="007E1899">
      <w:pPr>
        <w:rPr>
          <w:rFonts w:ascii="Helvetica" w:hAnsi="Helvetica" w:cs="Helvetica"/>
          <w:b/>
          <w:bCs/>
          <w:color w:val="222222"/>
          <w:sz w:val="21"/>
          <w:szCs w:val="21"/>
        </w:rPr>
      </w:pPr>
    </w:p>
    <w:p w14:paraId="2BC05449"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4.2.1.2 </w:t>
      </w:r>
      <w:r w:rsidRPr="007E1899">
        <w:rPr>
          <w:rFonts w:ascii="Helvetica" w:hAnsi="Helvetica" w:cs="Helvetica" w:hint="eastAsia"/>
          <w:b/>
          <w:bCs/>
          <w:color w:val="222222"/>
          <w:sz w:val="21"/>
          <w:szCs w:val="21"/>
        </w:rPr>
        <w:t>Сниженная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жизнеспособность</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визуально</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регистрируемых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мутантов</w:t>
      </w:r>
    </w:p>
    <w:p w14:paraId="0C6E4A05" w14:textId="77777777" w:rsidR="007E1899" w:rsidRPr="007E1899" w:rsidRDefault="007E1899" w:rsidP="007E1899">
      <w:pPr>
        <w:rPr>
          <w:rFonts w:ascii="Helvetica" w:hAnsi="Helvetica" w:cs="Helvetica"/>
          <w:b/>
          <w:bCs/>
          <w:color w:val="222222"/>
          <w:sz w:val="21"/>
          <w:szCs w:val="21"/>
        </w:rPr>
      </w:pPr>
    </w:p>
    <w:p w14:paraId="7E1A4F98"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4.2.2 </w:t>
      </w:r>
      <w:r w:rsidRPr="007E1899">
        <w:rPr>
          <w:rFonts w:ascii="Helvetica" w:hAnsi="Helvetica" w:cs="Helvetica" w:hint="eastAsia"/>
          <w:b/>
          <w:bCs/>
          <w:color w:val="222222"/>
          <w:sz w:val="21"/>
          <w:szCs w:val="21"/>
        </w:rPr>
        <w:t>Анализ</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расщепления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по</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фенотипу</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в</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четвертом</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после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трансформации</w:t>
      </w:r>
    </w:p>
    <w:p w14:paraId="526C79BF" w14:textId="77777777" w:rsidR="007E1899" w:rsidRPr="007E1899" w:rsidRDefault="007E1899" w:rsidP="007E1899">
      <w:pPr>
        <w:rPr>
          <w:rFonts w:ascii="Helvetica" w:hAnsi="Helvetica" w:cs="Helvetica"/>
          <w:b/>
          <w:bCs/>
          <w:color w:val="222222"/>
          <w:sz w:val="21"/>
          <w:szCs w:val="21"/>
        </w:rPr>
      </w:pPr>
    </w:p>
    <w:p w14:paraId="26877439"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hint="eastAsia"/>
          <w:b/>
          <w:bCs/>
          <w:color w:val="222222"/>
          <w:sz w:val="21"/>
          <w:szCs w:val="21"/>
        </w:rPr>
        <w:t>Т</w:t>
      </w:r>
      <w:r w:rsidRPr="007E1899">
        <w:rPr>
          <w:rFonts w:ascii="Helvetica" w:hAnsi="Helvetica" w:cs="Helvetica"/>
          <w:b/>
          <w:bCs/>
          <w:color w:val="222222"/>
          <w:sz w:val="21"/>
          <w:szCs w:val="21"/>
        </w:rPr>
        <w:t xml:space="preserve">4) </w:t>
      </w:r>
      <w:r w:rsidRPr="007E1899">
        <w:rPr>
          <w:rFonts w:ascii="Helvetica" w:hAnsi="Helvetica" w:cs="Helvetica" w:hint="eastAsia"/>
          <w:b/>
          <w:bCs/>
          <w:color w:val="222222"/>
          <w:sz w:val="21"/>
          <w:szCs w:val="21"/>
        </w:rPr>
        <w:t>поколении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растений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линии</w:t>
      </w:r>
    </w:p>
    <w:p w14:paraId="35826E66" w14:textId="77777777" w:rsidR="007E1899" w:rsidRPr="007E1899" w:rsidRDefault="007E1899" w:rsidP="007E1899">
      <w:pPr>
        <w:rPr>
          <w:rFonts w:ascii="Helvetica" w:hAnsi="Helvetica" w:cs="Helvetica"/>
          <w:b/>
          <w:bCs/>
          <w:color w:val="222222"/>
          <w:sz w:val="21"/>
          <w:szCs w:val="21"/>
        </w:rPr>
      </w:pPr>
    </w:p>
    <w:p w14:paraId="67D201AA"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4.2.3 </w:t>
      </w:r>
      <w:r w:rsidRPr="007E1899">
        <w:rPr>
          <w:rFonts w:ascii="Helvetica" w:hAnsi="Helvetica" w:cs="Helvetica" w:hint="eastAsia"/>
          <w:b/>
          <w:bCs/>
          <w:color w:val="222222"/>
          <w:sz w:val="21"/>
          <w:szCs w:val="21"/>
        </w:rPr>
        <w:t>Косегрегационный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анализ</w:t>
      </w:r>
    </w:p>
    <w:p w14:paraId="7E96C2F3" w14:textId="77777777" w:rsidR="007E1899" w:rsidRPr="007E1899" w:rsidRDefault="007E1899" w:rsidP="007E1899">
      <w:pPr>
        <w:rPr>
          <w:rFonts w:ascii="Helvetica" w:hAnsi="Helvetica" w:cs="Helvetica"/>
          <w:b/>
          <w:bCs/>
          <w:color w:val="222222"/>
          <w:sz w:val="21"/>
          <w:szCs w:val="21"/>
        </w:rPr>
      </w:pPr>
    </w:p>
    <w:p w14:paraId="78C1EF91"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4.2.4 </w:t>
      </w:r>
      <w:r w:rsidRPr="007E1899">
        <w:rPr>
          <w:rFonts w:ascii="Helvetica" w:hAnsi="Helvetica" w:cs="Helvetica" w:hint="eastAsia"/>
          <w:b/>
          <w:bCs/>
          <w:color w:val="222222"/>
          <w:sz w:val="21"/>
          <w:szCs w:val="21"/>
        </w:rPr>
        <w:t>Амплификация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участка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геномной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ДНК</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мутанта</w:t>
      </w:r>
      <w:r w:rsidRPr="007E1899">
        <w:rPr>
          <w:rFonts w:ascii="Helvetica" w:hAnsi="Helvetica" w:cs="Helvetica"/>
          <w:b/>
          <w:bCs/>
          <w:color w:val="222222"/>
          <w:sz w:val="21"/>
          <w:szCs w:val="21"/>
        </w:rPr>
        <w:t xml:space="preserve"> </w:t>
      </w:r>
      <w:r w:rsidRPr="007E1899">
        <w:rPr>
          <w:rFonts w:ascii="Helvetica" w:hAnsi="Helvetica" w:cs="Helvetica"/>
          <w:b/>
          <w:bCs/>
          <w:color w:val="222222"/>
          <w:sz w:val="21"/>
          <w:szCs w:val="21"/>
        </w:rPr>
        <w:lastRenderedPageBreak/>
        <w:t xml:space="preserve">137, </w:t>
      </w:r>
      <w:r w:rsidRPr="007E1899">
        <w:rPr>
          <w:rFonts w:ascii="Helvetica" w:hAnsi="Helvetica" w:cs="Helvetica" w:hint="eastAsia"/>
          <w:b/>
          <w:bCs/>
          <w:color w:val="222222"/>
          <w:sz w:val="21"/>
          <w:szCs w:val="21"/>
        </w:rPr>
        <w:t>прилегающего</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к</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Т</w:t>
      </w:r>
      <w:r w:rsidRPr="007E1899">
        <w:rPr>
          <w:rFonts w:ascii="Helvetica" w:hAnsi="Helvetica" w:cs="Helvetica"/>
          <w:b/>
          <w:bCs/>
          <w:color w:val="222222"/>
          <w:sz w:val="21"/>
          <w:szCs w:val="21"/>
        </w:rPr>
        <w:t>-</w:t>
      </w:r>
      <w:r w:rsidRPr="007E1899">
        <w:rPr>
          <w:rFonts w:ascii="Helvetica" w:hAnsi="Helvetica" w:cs="Helvetica" w:hint="eastAsia"/>
          <w:b/>
          <w:bCs/>
          <w:color w:val="222222"/>
          <w:sz w:val="21"/>
          <w:szCs w:val="21"/>
        </w:rPr>
        <w:t>ДНК</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инсерции</w:t>
      </w:r>
    </w:p>
    <w:p w14:paraId="4310814A" w14:textId="77777777" w:rsidR="007E1899" w:rsidRPr="007E1899" w:rsidRDefault="007E1899" w:rsidP="007E1899">
      <w:pPr>
        <w:rPr>
          <w:rFonts w:ascii="Helvetica" w:hAnsi="Helvetica" w:cs="Helvetica"/>
          <w:b/>
          <w:bCs/>
          <w:color w:val="222222"/>
          <w:sz w:val="21"/>
          <w:szCs w:val="21"/>
        </w:rPr>
      </w:pPr>
    </w:p>
    <w:p w14:paraId="6B3CD836"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4.2.5 </w:t>
      </w:r>
      <w:r w:rsidRPr="007E1899">
        <w:rPr>
          <w:rFonts w:ascii="Helvetica" w:hAnsi="Helvetica" w:cs="Helvetica" w:hint="eastAsia"/>
          <w:b/>
          <w:bCs/>
          <w:color w:val="222222"/>
          <w:sz w:val="21"/>
          <w:szCs w:val="21"/>
        </w:rPr>
        <w:t>Клонирование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амплифицированного</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фрагмента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ДНК</w:t>
      </w:r>
    </w:p>
    <w:p w14:paraId="183F71C7" w14:textId="77777777" w:rsidR="007E1899" w:rsidRPr="007E1899" w:rsidRDefault="007E1899" w:rsidP="007E1899">
      <w:pPr>
        <w:rPr>
          <w:rFonts w:ascii="Helvetica" w:hAnsi="Helvetica" w:cs="Helvetica"/>
          <w:b/>
          <w:bCs/>
          <w:color w:val="222222"/>
          <w:sz w:val="21"/>
          <w:szCs w:val="21"/>
        </w:rPr>
      </w:pPr>
    </w:p>
    <w:p w14:paraId="54FC90F8"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4.2.6 </w:t>
      </w:r>
      <w:r w:rsidRPr="007E1899">
        <w:rPr>
          <w:rFonts w:ascii="Helvetica" w:hAnsi="Helvetica" w:cs="Helvetica" w:hint="eastAsia"/>
          <w:b/>
          <w:bCs/>
          <w:color w:val="222222"/>
          <w:sz w:val="21"/>
          <w:szCs w:val="21"/>
        </w:rPr>
        <w:t>Определение</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нуклеотидной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последовательности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ДНК</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амплифицированного</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фрагмента</w:t>
      </w:r>
    </w:p>
    <w:p w14:paraId="78526457" w14:textId="77777777" w:rsidR="007E1899" w:rsidRPr="007E1899" w:rsidRDefault="007E1899" w:rsidP="007E1899">
      <w:pPr>
        <w:rPr>
          <w:rFonts w:ascii="Helvetica" w:hAnsi="Helvetica" w:cs="Helvetica"/>
          <w:b/>
          <w:bCs/>
          <w:color w:val="222222"/>
          <w:sz w:val="21"/>
          <w:szCs w:val="21"/>
        </w:rPr>
      </w:pPr>
    </w:p>
    <w:p w14:paraId="0BE04D2D"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4.2.7 </w:t>
      </w:r>
      <w:r w:rsidRPr="007E1899">
        <w:rPr>
          <w:rFonts w:ascii="Helvetica" w:hAnsi="Helvetica" w:cs="Helvetica" w:hint="eastAsia"/>
          <w:b/>
          <w:bCs/>
          <w:color w:val="222222"/>
          <w:sz w:val="21"/>
          <w:szCs w:val="21"/>
        </w:rPr>
        <w:t>Компьютерный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анализ</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полученных</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данных</w:t>
      </w:r>
    </w:p>
    <w:p w14:paraId="36FD7CA8" w14:textId="77777777" w:rsidR="007E1899" w:rsidRPr="007E1899" w:rsidRDefault="007E1899" w:rsidP="007E1899">
      <w:pPr>
        <w:rPr>
          <w:rFonts w:ascii="Helvetica" w:hAnsi="Helvetica" w:cs="Helvetica"/>
          <w:b/>
          <w:bCs/>
          <w:color w:val="222222"/>
          <w:sz w:val="21"/>
          <w:szCs w:val="21"/>
        </w:rPr>
      </w:pPr>
    </w:p>
    <w:p w14:paraId="35A4138C"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4.2.7.1 </w:t>
      </w:r>
      <w:r w:rsidRPr="007E1899">
        <w:rPr>
          <w:rFonts w:ascii="Helvetica" w:hAnsi="Helvetica" w:cs="Helvetica" w:hint="eastAsia"/>
          <w:b/>
          <w:bCs/>
          <w:color w:val="222222"/>
          <w:sz w:val="21"/>
          <w:szCs w:val="21"/>
        </w:rPr>
        <w:t>Локализация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мутантного</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гена</w:t>
      </w:r>
    </w:p>
    <w:p w14:paraId="728EA584" w14:textId="77777777" w:rsidR="007E1899" w:rsidRPr="007E1899" w:rsidRDefault="007E1899" w:rsidP="007E1899">
      <w:pPr>
        <w:rPr>
          <w:rFonts w:ascii="Helvetica" w:hAnsi="Helvetica" w:cs="Helvetica"/>
          <w:b/>
          <w:bCs/>
          <w:color w:val="222222"/>
          <w:sz w:val="21"/>
          <w:szCs w:val="21"/>
        </w:rPr>
      </w:pPr>
    </w:p>
    <w:p w14:paraId="6570B9FA"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4.2.7.2 </w:t>
      </w:r>
      <w:r w:rsidRPr="007E1899">
        <w:rPr>
          <w:rFonts w:ascii="Helvetica" w:hAnsi="Helvetica" w:cs="Helvetica" w:hint="eastAsia"/>
          <w:b/>
          <w:bCs/>
          <w:color w:val="222222"/>
          <w:sz w:val="21"/>
          <w:szCs w:val="21"/>
        </w:rPr>
        <w:t>Анализ</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структурно</w:t>
      </w:r>
      <w:r w:rsidRPr="007E1899">
        <w:rPr>
          <w:rFonts w:ascii="Helvetica" w:hAnsi="Helvetica" w:cs="Helvetica"/>
          <w:b/>
          <w:bCs/>
          <w:color w:val="222222"/>
          <w:sz w:val="21"/>
          <w:szCs w:val="21"/>
        </w:rPr>
        <w:t>-</w:t>
      </w:r>
      <w:r w:rsidRPr="007E1899">
        <w:rPr>
          <w:rFonts w:ascii="Helvetica" w:hAnsi="Helvetica" w:cs="Helvetica" w:hint="eastAsia"/>
          <w:b/>
          <w:bCs/>
          <w:color w:val="222222"/>
          <w:sz w:val="21"/>
          <w:szCs w:val="21"/>
        </w:rPr>
        <w:t>функциональной</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организации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последовательности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ДНК</w:t>
      </w:r>
      <w:r w:rsidRPr="007E1899">
        <w:rPr>
          <w:rFonts w:ascii="Helvetica" w:hAnsi="Helvetica" w:cs="Helvetica"/>
          <w:b/>
          <w:bCs/>
          <w:color w:val="222222"/>
          <w:sz w:val="21"/>
          <w:szCs w:val="21"/>
        </w:rPr>
        <w:t xml:space="preserve"> A. thaliana </w:t>
      </w:r>
      <w:r w:rsidRPr="007E1899">
        <w:rPr>
          <w:rFonts w:ascii="Helvetica" w:hAnsi="Helvetica" w:cs="Helvetica" w:hint="eastAsia"/>
          <w:b/>
          <w:bCs/>
          <w:color w:val="222222"/>
          <w:sz w:val="21"/>
          <w:szCs w:val="21"/>
        </w:rPr>
        <w:t>вблизи</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сайта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интеграции</w:t>
      </w:r>
    </w:p>
    <w:p w14:paraId="309BA3EE" w14:textId="77777777" w:rsidR="007E1899" w:rsidRPr="007E1899" w:rsidRDefault="007E1899" w:rsidP="007E1899">
      <w:pPr>
        <w:rPr>
          <w:rFonts w:ascii="Helvetica" w:hAnsi="Helvetica" w:cs="Helvetica"/>
          <w:b/>
          <w:bCs/>
          <w:color w:val="222222"/>
          <w:sz w:val="21"/>
          <w:szCs w:val="21"/>
        </w:rPr>
      </w:pPr>
    </w:p>
    <w:p w14:paraId="5DECC1D1"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hint="eastAsia"/>
          <w:b/>
          <w:bCs/>
          <w:color w:val="222222"/>
          <w:sz w:val="21"/>
          <w:szCs w:val="21"/>
        </w:rPr>
        <w:t>Т</w:t>
      </w:r>
      <w:r w:rsidRPr="007E1899">
        <w:rPr>
          <w:rFonts w:ascii="Helvetica" w:hAnsi="Helvetica" w:cs="Helvetica"/>
          <w:b/>
          <w:bCs/>
          <w:color w:val="222222"/>
          <w:sz w:val="21"/>
          <w:szCs w:val="21"/>
        </w:rPr>
        <w:t xml:space="preserve"> - </w:t>
      </w:r>
      <w:r w:rsidRPr="007E1899">
        <w:rPr>
          <w:rFonts w:ascii="Helvetica" w:hAnsi="Helvetica" w:cs="Helvetica" w:hint="eastAsia"/>
          <w:b/>
          <w:bCs/>
          <w:color w:val="222222"/>
          <w:sz w:val="21"/>
          <w:szCs w:val="21"/>
        </w:rPr>
        <w:t>ДНК</w:t>
      </w:r>
    </w:p>
    <w:p w14:paraId="5ED45F64" w14:textId="77777777" w:rsidR="007E1899" w:rsidRPr="007E1899" w:rsidRDefault="007E1899" w:rsidP="007E1899">
      <w:pPr>
        <w:rPr>
          <w:rFonts w:ascii="Helvetica" w:hAnsi="Helvetica" w:cs="Helvetica"/>
          <w:b/>
          <w:bCs/>
          <w:color w:val="222222"/>
          <w:sz w:val="21"/>
          <w:szCs w:val="21"/>
        </w:rPr>
      </w:pPr>
    </w:p>
    <w:p w14:paraId="145C71D2" w14:textId="77777777" w:rsidR="007E1899" w:rsidRPr="007E1899" w:rsidRDefault="007E1899" w:rsidP="007E1899">
      <w:pPr>
        <w:rPr>
          <w:rFonts w:ascii="Helvetica" w:hAnsi="Helvetica" w:cs="Helvetica"/>
          <w:b/>
          <w:bCs/>
          <w:color w:val="222222"/>
          <w:sz w:val="21"/>
          <w:szCs w:val="21"/>
        </w:rPr>
      </w:pPr>
      <w:r w:rsidRPr="007E1899">
        <w:rPr>
          <w:rFonts w:ascii="Helvetica" w:hAnsi="Helvetica" w:cs="Helvetica"/>
          <w:b/>
          <w:bCs/>
          <w:color w:val="222222"/>
          <w:sz w:val="21"/>
          <w:szCs w:val="21"/>
        </w:rPr>
        <w:t xml:space="preserve">4.2.7.3 </w:t>
      </w:r>
      <w:r w:rsidRPr="007E1899">
        <w:rPr>
          <w:rFonts w:ascii="Helvetica" w:hAnsi="Helvetica" w:cs="Helvetica" w:hint="eastAsia"/>
          <w:b/>
          <w:bCs/>
          <w:color w:val="222222"/>
          <w:sz w:val="21"/>
          <w:szCs w:val="21"/>
        </w:rPr>
        <w:t>Анализ</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возможного</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механизма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действия</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пептида</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кодируемого</w:t>
      </w:r>
      <w:r w:rsidRPr="007E1899">
        <w:rPr>
          <w:rFonts w:ascii="Helvetica" w:hAnsi="Helvetica" w:cs="Helvetica"/>
          <w:b/>
          <w:bCs/>
          <w:color w:val="222222"/>
          <w:sz w:val="21"/>
          <w:szCs w:val="21"/>
        </w:rPr>
        <w:t xml:space="preserve"> </w:t>
      </w:r>
      <w:r w:rsidRPr="007E1899">
        <w:rPr>
          <w:rFonts w:ascii="Helvetica" w:hAnsi="Helvetica" w:cs="Helvetica" w:hint="eastAsia"/>
          <w:b/>
          <w:bCs/>
          <w:color w:val="222222"/>
          <w:sz w:val="21"/>
          <w:szCs w:val="21"/>
        </w:rPr>
        <w:t>ОРС</w:t>
      </w:r>
    </w:p>
    <w:p w14:paraId="39874DBF" w14:textId="77777777" w:rsidR="007E1899" w:rsidRPr="007E1899" w:rsidRDefault="007E1899" w:rsidP="007E1899">
      <w:pPr>
        <w:rPr>
          <w:rFonts w:ascii="Helvetica" w:hAnsi="Helvetica" w:cs="Helvetica"/>
          <w:b/>
          <w:bCs/>
          <w:color w:val="222222"/>
          <w:sz w:val="21"/>
          <w:szCs w:val="21"/>
        </w:rPr>
      </w:pPr>
    </w:p>
    <w:p w14:paraId="109CC004" w14:textId="16BE64AB" w:rsidR="00484EB4" w:rsidRPr="007E1899" w:rsidRDefault="007E1899" w:rsidP="007E1899">
      <w:r w:rsidRPr="007E1899">
        <w:rPr>
          <w:rFonts w:ascii="Helvetica" w:hAnsi="Helvetica" w:cs="Helvetica"/>
          <w:b/>
          <w:bCs/>
          <w:color w:val="222222"/>
          <w:sz w:val="21"/>
          <w:szCs w:val="21"/>
        </w:rPr>
        <w:t xml:space="preserve">5 </w:t>
      </w:r>
      <w:r w:rsidRPr="007E1899">
        <w:rPr>
          <w:rFonts w:ascii="Helvetica" w:hAnsi="Helvetica" w:cs="Helvetica" w:hint="eastAsia"/>
          <w:b/>
          <w:bCs/>
          <w:color w:val="222222"/>
          <w:sz w:val="21"/>
          <w:szCs w:val="21"/>
        </w:rPr>
        <w:t>Выводы</w:t>
      </w:r>
    </w:p>
    <w:sectPr w:rsidR="00484EB4" w:rsidRPr="007E189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AE1F7" w14:textId="77777777" w:rsidR="00C05031" w:rsidRDefault="00C05031">
      <w:pPr>
        <w:spacing w:after="0" w:line="240" w:lineRule="auto"/>
      </w:pPr>
      <w:r>
        <w:separator/>
      </w:r>
    </w:p>
  </w:endnote>
  <w:endnote w:type="continuationSeparator" w:id="0">
    <w:p w14:paraId="75155817" w14:textId="77777777" w:rsidR="00C05031" w:rsidRDefault="00C05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AE502" w14:textId="77777777" w:rsidR="00C05031" w:rsidRDefault="00C05031"/>
    <w:p w14:paraId="31E05013" w14:textId="77777777" w:rsidR="00C05031" w:rsidRDefault="00C05031"/>
    <w:p w14:paraId="056CB449" w14:textId="77777777" w:rsidR="00C05031" w:rsidRDefault="00C05031"/>
    <w:p w14:paraId="364CFDA8" w14:textId="77777777" w:rsidR="00C05031" w:rsidRDefault="00C05031"/>
    <w:p w14:paraId="42ABE528" w14:textId="77777777" w:rsidR="00C05031" w:rsidRDefault="00C05031"/>
    <w:p w14:paraId="5783022D" w14:textId="77777777" w:rsidR="00C05031" w:rsidRDefault="00C05031"/>
    <w:p w14:paraId="57F75F99" w14:textId="77777777" w:rsidR="00C05031" w:rsidRDefault="00C0503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D90C50" wp14:editId="6CBA3F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9268D" w14:textId="77777777" w:rsidR="00C05031" w:rsidRDefault="00C050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D90C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E9268D" w14:textId="77777777" w:rsidR="00C05031" w:rsidRDefault="00C050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1B55F6" w14:textId="77777777" w:rsidR="00C05031" w:rsidRDefault="00C05031"/>
    <w:p w14:paraId="5BBD8EFD" w14:textId="77777777" w:rsidR="00C05031" w:rsidRDefault="00C05031"/>
    <w:p w14:paraId="12236AD6" w14:textId="77777777" w:rsidR="00C05031" w:rsidRDefault="00C0503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1FA3FE" wp14:editId="18E323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B5457" w14:textId="77777777" w:rsidR="00C05031" w:rsidRDefault="00C05031"/>
                          <w:p w14:paraId="125F498D" w14:textId="77777777" w:rsidR="00C05031" w:rsidRDefault="00C050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1FA3F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7B5457" w14:textId="77777777" w:rsidR="00C05031" w:rsidRDefault="00C05031"/>
                    <w:p w14:paraId="125F498D" w14:textId="77777777" w:rsidR="00C05031" w:rsidRDefault="00C050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C64EEF" w14:textId="77777777" w:rsidR="00C05031" w:rsidRDefault="00C05031"/>
    <w:p w14:paraId="19CF13B3" w14:textId="77777777" w:rsidR="00C05031" w:rsidRDefault="00C05031">
      <w:pPr>
        <w:rPr>
          <w:sz w:val="2"/>
          <w:szCs w:val="2"/>
        </w:rPr>
      </w:pPr>
    </w:p>
    <w:p w14:paraId="38336AA8" w14:textId="77777777" w:rsidR="00C05031" w:rsidRDefault="00C05031"/>
    <w:p w14:paraId="278F8474" w14:textId="77777777" w:rsidR="00C05031" w:rsidRDefault="00C05031">
      <w:pPr>
        <w:spacing w:after="0" w:line="240" w:lineRule="auto"/>
      </w:pPr>
    </w:p>
  </w:footnote>
  <w:footnote w:type="continuationSeparator" w:id="0">
    <w:p w14:paraId="0865B6CE" w14:textId="77777777" w:rsidR="00C05031" w:rsidRDefault="00C05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31"/>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209056</TotalTime>
  <Pages>9</Pages>
  <Words>950</Words>
  <Characters>5416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1945</cp:revision>
  <cp:lastPrinted>2009-02-06T05:36:00Z</cp:lastPrinted>
  <dcterms:created xsi:type="dcterms:W3CDTF">2024-01-07T13:43:00Z</dcterms:created>
  <dcterms:modified xsi:type="dcterms:W3CDTF">2025-11-18T21:25:00Z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