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5975B" w14:textId="071AB579" w:rsidR="00DA5598" w:rsidRDefault="004E7B87" w:rsidP="004E7B87">
      <w:pPr>
        <w:rPr>
          <w:lang w:val="en-US"/>
        </w:rPr>
      </w:pPr>
      <w:r w:rsidRPr="004E7B87">
        <w:rPr>
          <w:rFonts w:hint="eastAsia"/>
        </w:rPr>
        <w:t>Состояние</w:t>
      </w:r>
      <w:r w:rsidRPr="004E7B87">
        <w:t xml:space="preserve"> </w:t>
      </w:r>
      <w:r w:rsidRPr="004E7B87">
        <w:rPr>
          <w:rFonts w:hint="eastAsia"/>
        </w:rPr>
        <w:t>шейки</w:t>
      </w:r>
      <w:r w:rsidRPr="004E7B87">
        <w:t xml:space="preserve"> </w:t>
      </w:r>
      <w:r w:rsidRPr="004E7B87">
        <w:rPr>
          <w:rFonts w:hint="eastAsia"/>
        </w:rPr>
        <w:t>матки</w:t>
      </w:r>
      <w:r w:rsidRPr="004E7B87">
        <w:t xml:space="preserve"> </w:t>
      </w:r>
      <w:r w:rsidRPr="004E7B87">
        <w:rPr>
          <w:rFonts w:hint="eastAsia"/>
        </w:rPr>
        <w:t>у</w:t>
      </w:r>
      <w:r w:rsidRPr="004E7B87">
        <w:t xml:space="preserve"> </w:t>
      </w:r>
      <w:r w:rsidRPr="004E7B87">
        <w:rPr>
          <w:rFonts w:hint="eastAsia"/>
        </w:rPr>
        <w:t>беременных</w:t>
      </w:r>
      <w:r w:rsidRPr="004E7B87">
        <w:t xml:space="preserve"> </w:t>
      </w:r>
      <w:r w:rsidRPr="004E7B87">
        <w:rPr>
          <w:rFonts w:hint="eastAsia"/>
        </w:rPr>
        <w:t>после</w:t>
      </w:r>
      <w:r w:rsidRPr="004E7B87">
        <w:t xml:space="preserve"> </w:t>
      </w:r>
      <w:r w:rsidRPr="004E7B87">
        <w:rPr>
          <w:rFonts w:hint="eastAsia"/>
        </w:rPr>
        <w:t>различных</w:t>
      </w:r>
      <w:r w:rsidRPr="004E7B87">
        <w:t xml:space="preserve"> </w:t>
      </w:r>
      <w:r w:rsidRPr="004E7B87">
        <w:rPr>
          <w:rFonts w:hint="eastAsia"/>
        </w:rPr>
        <w:t>методов</w:t>
      </w:r>
      <w:r w:rsidRPr="004E7B87">
        <w:t xml:space="preserve"> </w:t>
      </w:r>
      <w:r w:rsidRPr="004E7B87">
        <w:rPr>
          <w:rFonts w:hint="eastAsia"/>
        </w:rPr>
        <w:t>лечения</w:t>
      </w:r>
      <w:r w:rsidRPr="004E7B87">
        <w:t xml:space="preserve"> </w:t>
      </w:r>
      <w:r w:rsidRPr="004E7B87">
        <w:rPr>
          <w:rFonts w:hint="eastAsia"/>
        </w:rPr>
        <w:t>ВПЧ</w:t>
      </w:r>
      <w:r w:rsidRPr="004E7B87">
        <w:t>-</w:t>
      </w:r>
      <w:r w:rsidRPr="004E7B87">
        <w:rPr>
          <w:rFonts w:hint="eastAsia"/>
        </w:rPr>
        <w:t>ассоциированной</w:t>
      </w:r>
      <w:r w:rsidRPr="004E7B87">
        <w:t xml:space="preserve"> </w:t>
      </w:r>
      <w:r w:rsidRPr="004E7B87">
        <w:rPr>
          <w:rFonts w:hint="eastAsia"/>
        </w:rPr>
        <w:t>патологии</w:t>
      </w:r>
      <w:r>
        <w:rPr>
          <w:lang w:val="en-US"/>
        </w:rPr>
        <w:t xml:space="preserve"> </w:t>
      </w:r>
      <w:r w:rsidRPr="004E7B87">
        <w:rPr>
          <w:rFonts w:hint="eastAsia"/>
          <w:lang w:val="en-US"/>
        </w:rPr>
        <w:t>Вахабова</w:t>
      </w:r>
      <w:r w:rsidRPr="004E7B87">
        <w:rPr>
          <w:lang w:val="en-US"/>
        </w:rPr>
        <w:t xml:space="preserve"> </w:t>
      </w:r>
      <w:r w:rsidRPr="004E7B87">
        <w:rPr>
          <w:rFonts w:hint="eastAsia"/>
          <w:lang w:val="en-US"/>
        </w:rPr>
        <w:t>Гюлар</w:t>
      </w:r>
      <w:r w:rsidRPr="004E7B87">
        <w:rPr>
          <w:lang w:val="en-US"/>
        </w:rPr>
        <w:t xml:space="preserve"> </w:t>
      </w:r>
      <w:r w:rsidRPr="004E7B87">
        <w:rPr>
          <w:rFonts w:hint="eastAsia"/>
          <w:lang w:val="en-US"/>
        </w:rPr>
        <w:t>Асиф</w:t>
      </w:r>
      <w:r w:rsidRPr="004E7B87">
        <w:rPr>
          <w:lang w:val="en-US"/>
        </w:rPr>
        <w:t xml:space="preserve"> </w:t>
      </w:r>
      <w:r w:rsidRPr="004E7B87">
        <w:rPr>
          <w:rFonts w:hint="eastAsia"/>
          <w:lang w:val="en-US"/>
        </w:rPr>
        <w:t>кызы</w:t>
      </w:r>
    </w:p>
    <w:p w14:paraId="31896868" w14:textId="77777777" w:rsidR="004E7B87" w:rsidRDefault="004E7B87" w:rsidP="004E7B87">
      <w:r>
        <w:rPr>
          <w:rFonts w:hint="eastAsia"/>
        </w:rPr>
        <w:t>ОГЛАВЛЕНИЕ</w:t>
      </w:r>
      <w:r>
        <w:t xml:space="preserve"> </w:t>
      </w:r>
      <w:r>
        <w:rPr>
          <w:rFonts w:hint="eastAsia"/>
        </w:rPr>
        <w:t>ДИССЕРТАЦИИ</w:t>
      </w:r>
    </w:p>
    <w:p w14:paraId="7F7725B6" w14:textId="77777777" w:rsidR="004E7B87" w:rsidRDefault="004E7B87" w:rsidP="004E7B87">
      <w:r>
        <w:rPr>
          <w:rFonts w:hint="eastAsia"/>
        </w:rPr>
        <w:t>кандидат</w:t>
      </w:r>
      <w:r>
        <w:t xml:space="preserve"> </w:t>
      </w:r>
      <w:r>
        <w:rPr>
          <w:rFonts w:hint="eastAsia"/>
        </w:rPr>
        <w:t>наук</w:t>
      </w:r>
      <w:r>
        <w:t xml:space="preserve"> </w:t>
      </w:r>
      <w:r>
        <w:rPr>
          <w:rFonts w:hint="eastAsia"/>
        </w:rPr>
        <w:t>Вахабова</w:t>
      </w:r>
      <w:r>
        <w:t xml:space="preserve"> </w:t>
      </w:r>
      <w:r>
        <w:rPr>
          <w:rFonts w:hint="eastAsia"/>
        </w:rPr>
        <w:t>Гюлар</w:t>
      </w:r>
      <w:r>
        <w:t xml:space="preserve"> </w:t>
      </w:r>
      <w:r>
        <w:rPr>
          <w:rFonts w:hint="eastAsia"/>
        </w:rPr>
        <w:t>Асиф</w:t>
      </w:r>
      <w:r>
        <w:t xml:space="preserve"> </w:t>
      </w:r>
      <w:r>
        <w:rPr>
          <w:rFonts w:hint="eastAsia"/>
        </w:rPr>
        <w:t>кызы</w:t>
      </w:r>
    </w:p>
    <w:p w14:paraId="18EEAAD9" w14:textId="77777777" w:rsidR="004E7B87" w:rsidRDefault="004E7B87" w:rsidP="004E7B87">
      <w:r>
        <w:rPr>
          <w:rFonts w:hint="eastAsia"/>
        </w:rPr>
        <w:t>ВВЕДЕНИЕ</w:t>
      </w:r>
    </w:p>
    <w:p w14:paraId="171CFC1C" w14:textId="77777777" w:rsidR="004E7B87" w:rsidRDefault="004E7B87" w:rsidP="004E7B87"/>
    <w:p w14:paraId="4E007744" w14:textId="77777777" w:rsidR="004E7B87" w:rsidRDefault="004E7B87" w:rsidP="004E7B87">
      <w:r>
        <w:rPr>
          <w:rFonts w:hint="eastAsia"/>
        </w:rPr>
        <w:t>Глава</w:t>
      </w:r>
      <w:r>
        <w:t xml:space="preserve"> 1. </w:t>
      </w:r>
      <w:r>
        <w:rPr>
          <w:rFonts w:hint="eastAsia"/>
        </w:rPr>
        <w:t>ОБЗОР</w:t>
      </w:r>
      <w:r>
        <w:t xml:space="preserve"> </w:t>
      </w:r>
      <w:r>
        <w:rPr>
          <w:rFonts w:hint="eastAsia"/>
        </w:rPr>
        <w:t>ЛИТЕРАТУРЫ</w:t>
      </w:r>
    </w:p>
    <w:p w14:paraId="02EC5548" w14:textId="77777777" w:rsidR="004E7B87" w:rsidRDefault="004E7B87" w:rsidP="004E7B87"/>
    <w:p w14:paraId="3F905C03" w14:textId="77777777" w:rsidR="004E7B87" w:rsidRDefault="004E7B87" w:rsidP="004E7B87">
      <w:r>
        <w:t xml:space="preserve">1.1. </w:t>
      </w:r>
      <w:r>
        <w:rPr>
          <w:rFonts w:hint="eastAsia"/>
        </w:rPr>
        <w:t>Эпидемиология</w:t>
      </w:r>
      <w:r>
        <w:t xml:space="preserve">, </w:t>
      </w:r>
      <w:r>
        <w:rPr>
          <w:rFonts w:hint="eastAsia"/>
        </w:rPr>
        <w:t>этиология</w:t>
      </w:r>
      <w:r>
        <w:t xml:space="preserve">, </w:t>
      </w:r>
      <w:r>
        <w:rPr>
          <w:rFonts w:hint="eastAsia"/>
        </w:rPr>
        <w:t>патогенез</w:t>
      </w:r>
      <w:r>
        <w:t xml:space="preserve"> </w:t>
      </w:r>
      <w:r>
        <w:rPr>
          <w:rFonts w:hint="eastAsia"/>
        </w:rPr>
        <w:t>и</w:t>
      </w:r>
      <w:r>
        <w:t xml:space="preserve"> </w:t>
      </w:r>
      <w:r>
        <w:rPr>
          <w:rFonts w:hint="eastAsia"/>
        </w:rPr>
        <w:t>клиническое</w:t>
      </w:r>
      <w:r>
        <w:t xml:space="preserve"> </w:t>
      </w:r>
      <w:r>
        <w:rPr>
          <w:rFonts w:hint="eastAsia"/>
        </w:rPr>
        <w:t>течение</w:t>
      </w:r>
      <w:r>
        <w:t xml:space="preserve"> </w:t>
      </w:r>
      <w:r>
        <w:rPr>
          <w:rFonts w:hint="eastAsia"/>
        </w:rPr>
        <w:t>папилломавирусной</w:t>
      </w:r>
      <w:r>
        <w:t xml:space="preserve"> </w:t>
      </w:r>
      <w:r>
        <w:rPr>
          <w:rFonts w:hint="eastAsia"/>
        </w:rPr>
        <w:t>инфекции</w:t>
      </w:r>
      <w:r>
        <w:t xml:space="preserve"> </w:t>
      </w:r>
      <w:r>
        <w:rPr>
          <w:rFonts w:hint="eastAsia"/>
        </w:rPr>
        <w:t>и</w:t>
      </w:r>
      <w:r>
        <w:t xml:space="preserve"> </w:t>
      </w:r>
      <w:r>
        <w:rPr>
          <w:rFonts w:hint="eastAsia"/>
        </w:rPr>
        <w:t>ВПЧ</w:t>
      </w:r>
      <w:r>
        <w:t>-</w:t>
      </w:r>
      <w:r>
        <w:rPr>
          <w:rFonts w:hint="eastAsia"/>
        </w:rPr>
        <w:t>ассоциированных</w:t>
      </w:r>
      <w:r>
        <w:t xml:space="preserve"> </w:t>
      </w:r>
      <w:r>
        <w:rPr>
          <w:rFonts w:hint="eastAsia"/>
        </w:rPr>
        <w:t>заболеваний</w:t>
      </w:r>
      <w:r>
        <w:t xml:space="preserve"> </w:t>
      </w:r>
      <w:r>
        <w:rPr>
          <w:rFonts w:hint="eastAsia"/>
        </w:rPr>
        <w:t>шейки</w:t>
      </w:r>
      <w:r>
        <w:t xml:space="preserve"> </w:t>
      </w:r>
      <w:r>
        <w:rPr>
          <w:rFonts w:hint="eastAsia"/>
        </w:rPr>
        <w:t>матки</w:t>
      </w:r>
    </w:p>
    <w:p w14:paraId="2026A30E" w14:textId="77777777" w:rsidR="004E7B87" w:rsidRDefault="004E7B87" w:rsidP="004E7B87"/>
    <w:p w14:paraId="054A10E7" w14:textId="77777777" w:rsidR="004E7B87" w:rsidRDefault="004E7B87" w:rsidP="004E7B87">
      <w:r>
        <w:t xml:space="preserve">1.2. </w:t>
      </w:r>
      <w:r>
        <w:rPr>
          <w:rFonts w:hint="eastAsia"/>
        </w:rPr>
        <w:t>Методы</w:t>
      </w:r>
      <w:r>
        <w:t xml:space="preserve"> </w:t>
      </w:r>
      <w:r>
        <w:rPr>
          <w:rFonts w:hint="eastAsia"/>
        </w:rPr>
        <w:t>диагностики</w:t>
      </w:r>
      <w:r>
        <w:t xml:space="preserve"> </w:t>
      </w:r>
      <w:r>
        <w:rPr>
          <w:rFonts w:hint="eastAsia"/>
        </w:rPr>
        <w:t>заболеваний</w:t>
      </w:r>
      <w:r>
        <w:t xml:space="preserve"> </w:t>
      </w:r>
      <w:r>
        <w:rPr>
          <w:rFonts w:hint="eastAsia"/>
        </w:rPr>
        <w:t>шейки</w:t>
      </w:r>
      <w:r>
        <w:t xml:space="preserve"> </w:t>
      </w:r>
      <w:r>
        <w:rPr>
          <w:rFonts w:hint="eastAsia"/>
        </w:rPr>
        <w:t>матки</w:t>
      </w:r>
      <w:r>
        <w:t xml:space="preserve">, </w:t>
      </w:r>
      <w:r>
        <w:rPr>
          <w:rFonts w:hint="eastAsia"/>
        </w:rPr>
        <w:t>ассоциированных</w:t>
      </w:r>
    </w:p>
    <w:p w14:paraId="057725F8" w14:textId="77777777" w:rsidR="004E7B87" w:rsidRDefault="004E7B87" w:rsidP="004E7B87"/>
    <w:p w14:paraId="46F84979" w14:textId="77777777" w:rsidR="004E7B87" w:rsidRDefault="004E7B87" w:rsidP="004E7B87">
      <w:r>
        <w:rPr>
          <w:rFonts w:hint="eastAsia"/>
        </w:rPr>
        <w:t>с</w:t>
      </w:r>
      <w:r>
        <w:t xml:space="preserve"> </w:t>
      </w:r>
      <w:r>
        <w:rPr>
          <w:rFonts w:hint="eastAsia"/>
        </w:rPr>
        <w:t>ВПЧ</w:t>
      </w:r>
    </w:p>
    <w:p w14:paraId="3E279181" w14:textId="77777777" w:rsidR="004E7B87" w:rsidRDefault="004E7B87" w:rsidP="004E7B87"/>
    <w:p w14:paraId="0F05E6F2" w14:textId="77777777" w:rsidR="004E7B87" w:rsidRDefault="004E7B87" w:rsidP="004E7B87">
      <w:r>
        <w:t xml:space="preserve">1.3. </w:t>
      </w:r>
      <w:r>
        <w:rPr>
          <w:rFonts w:hint="eastAsia"/>
        </w:rPr>
        <w:t>Профилактика</w:t>
      </w:r>
      <w:r>
        <w:t xml:space="preserve"> </w:t>
      </w:r>
      <w:r>
        <w:rPr>
          <w:rFonts w:hint="eastAsia"/>
        </w:rPr>
        <w:t>ВПЧ</w:t>
      </w:r>
      <w:r>
        <w:t>-</w:t>
      </w:r>
      <w:r>
        <w:rPr>
          <w:rFonts w:hint="eastAsia"/>
        </w:rPr>
        <w:t>инфекции</w:t>
      </w:r>
      <w:r>
        <w:t xml:space="preserve"> </w:t>
      </w:r>
      <w:r>
        <w:rPr>
          <w:rFonts w:hint="eastAsia"/>
        </w:rPr>
        <w:t>и</w:t>
      </w:r>
      <w:r>
        <w:t xml:space="preserve"> </w:t>
      </w:r>
      <w:r>
        <w:rPr>
          <w:rFonts w:hint="eastAsia"/>
        </w:rPr>
        <w:t>ассоциированных</w:t>
      </w:r>
      <w:r>
        <w:t xml:space="preserve"> </w:t>
      </w:r>
      <w:r>
        <w:rPr>
          <w:rFonts w:hint="eastAsia"/>
        </w:rPr>
        <w:t>с</w:t>
      </w:r>
      <w:r>
        <w:t xml:space="preserve"> </w:t>
      </w:r>
      <w:r>
        <w:rPr>
          <w:rFonts w:hint="eastAsia"/>
        </w:rPr>
        <w:t>ней</w:t>
      </w:r>
      <w:r>
        <w:t xml:space="preserve"> </w:t>
      </w:r>
      <w:r>
        <w:rPr>
          <w:rFonts w:hint="eastAsia"/>
        </w:rPr>
        <w:t>цервикальных</w:t>
      </w:r>
      <w:r>
        <w:t xml:space="preserve"> </w:t>
      </w:r>
      <w:r>
        <w:rPr>
          <w:rFonts w:hint="eastAsia"/>
        </w:rPr>
        <w:t>заболеваний</w:t>
      </w:r>
    </w:p>
    <w:p w14:paraId="707986A9" w14:textId="77777777" w:rsidR="004E7B87" w:rsidRDefault="004E7B87" w:rsidP="004E7B87"/>
    <w:p w14:paraId="012FFCCE" w14:textId="77777777" w:rsidR="004E7B87" w:rsidRDefault="004E7B87" w:rsidP="004E7B87">
      <w:r>
        <w:t xml:space="preserve">1.4. </w:t>
      </w:r>
      <w:r>
        <w:rPr>
          <w:rFonts w:hint="eastAsia"/>
        </w:rPr>
        <w:t>Методы</w:t>
      </w:r>
      <w:r>
        <w:t xml:space="preserve"> </w:t>
      </w:r>
      <w:r>
        <w:rPr>
          <w:rFonts w:hint="eastAsia"/>
        </w:rPr>
        <w:t>лечения</w:t>
      </w:r>
      <w:r>
        <w:t xml:space="preserve"> </w:t>
      </w:r>
      <w:r>
        <w:rPr>
          <w:rFonts w:hint="eastAsia"/>
        </w:rPr>
        <w:t>ВПЧ</w:t>
      </w:r>
      <w:r>
        <w:t>-</w:t>
      </w:r>
      <w:r>
        <w:rPr>
          <w:rFonts w:hint="eastAsia"/>
        </w:rPr>
        <w:t>индуцированной</w:t>
      </w:r>
      <w:r>
        <w:t xml:space="preserve"> </w:t>
      </w:r>
      <w:r>
        <w:rPr>
          <w:rFonts w:hint="eastAsia"/>
        </w:rPr>
        <w:t>патологии</w:t>
      </w:r>
      <w:r>
        <w:t xml:space="preserve"> </w:t>
      </w:r>
      <w:r>
        <w:rPr>
          <w:rFonts w:hint="eastAsia"/>
        </w:rPr>
        <w:t>шейки</w:t>
      </w:r>
      <w:r>
        <w:t xml:space="preserve"> </w:t>
      </w:r>
      <w:r>
        <w:rPr>
          <w:rFonts w:hint="eastAsia"/>
        </w:rPr>
        <w:t>матки</w:t>
      </w:r>
    </w:p>
    <w:p w14:paraId="2902249B" w14:textId="77777777" w:rsidR="004E7B87" w:rsidRDefault="004E7B87" w:rsidP="004E7B87"/>
    <w:p w14:paraId="524329DF" w14:textId="77777777" w:rsidR="004E7B87" w:rsidRDefault="004E7B87" w:rsidP="004E7B87">
      <w:r>
        <w:t xml:space="preserve">1.5. </w:t>
      </w:r>
      <w:r>
        <w:rPr>
          <w:rFonts w:hint="eastAsia"/>
        </w:rPr>
        <w:t>Течение</w:t>
      </w:r>
      <w:r>
        <w:t xml:space="preserve"> </w:t>
      </w:r>
      <w:r>
        <w:rPr>
          <w:rFonts w:hint="eastAsia"/>
        </w:rPr>
        <w:t>гестационного</w:t>
      </w:r>
      <w:r>
        <w:t xml:space="preserve"> </w:t>
      </w:r>
      <w:r>
        <w:rPr>
          <w:rFonts w:hint="eastAsia"/>
        </w:rPr>
        <w:t>процесса</w:t>
      </w:r>
      <w:r>
        <w:t xml:space="preserve"> </w:t>
      </w:r>
      <w:r>
        <w:rPr>
          <w:rFonts w:hint="eastAsia"/>
        </w:rPr>
        <w:t>и</w:t>
      </w:r>
      <w:r>
        <w:t xml:space="preserve"> </w:t>
      </w:r>
      <w:r>
        <w:rPr>
          <w:rFonts w:hint="eastAsia"/>
        </w:rPr>
        <w:t>родов</w:t>
      </w:r>
      <w:r>
        <w:t xml:space="preserve"> </w:t>
      </w:r>
      <w:r>
        <w:rPr>
          <w:rFonts w:hint="eastAsia"/>
        </w:rPr>
        <w:t>после</w:t>
      </w:r>
      <w:r>
        <w:t xml:space="preserve"> </w:t>
      </w:r>
      <w:r>
        <w:rPr>
          <w:rFonts w:hint="eastAsia"/>
        </w:rPr>
        <w:t>лечения</w:t>
      </w:r>
      <w:r>
        <w:t xml:space="preserve"> </w:t>
      </w:r>
      <w:r>
        <w:rPr>
          <w:rFonts w:hint="eastAsia"/>
        </w:rPr>
        <w:t>ВПЧ</w:t>
      </w:r>
      <w:r>
        <w:t>-</w:t>
      </w:r>
      <w:r>
        <w:rPr>
          <w:rFonts w:hint="eastAsia"/>
        </w:rPr>
        <w:t>ассоциированной</w:t>
      </w:r>
      <w:r>
        <w:t xml:space="preserve"> </w:t>
      </w:r>
      <w:r>
        <w:rPr>
          <w:rFonts w:hint="eastAsia"/>
        </w:rPr>
        <w:t>цервикальной</w:t>
      </w:r>
      <w:r>
        <w:t xml:space="preserve"> </w:t>
      </w:r>
      <w:r>
        <w:rPr>
          <w:rFonts w:hint="eastAsia"/>
        </w:rPr>
        <w:t>патологии</w:t>
      </w:r>
    </w:p>
    <w:p w14:paraId="75AA3400" w14:textId="77777777" w:rsidR="004E7B87" w:rsidRDefault="004E7B87" w:rsidP="004E7B87"/>
    <w:p w14:paraId="1D99E062" w14:textId="77777777" w:rsidR="004E7B87" w:rsidRDefault="004E7B87" w:rsidP="004E7B87">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341D729" w14:textId="77777777" w:rsidR="004E7B87" w:rsidRDefault="004E7B87" w:rsidP="004E7B87"/>
    <w:p w14:paraId="7FE80546" w14:textId="77777777" w:rsidR="004E7B87" w:rsidRDefault="004E7B87" w:rsidP="004E7B87">
      <w:r>
        <w:t xml:space="preserve">2.1. </w:t>
      </w:r>
      <w:r>
        <w:rPr>
          <w:rFonts w:hint="eastAsia"/>
        </w:rPr>
        <w:t>Контингент</w:t>
      </w:r>
      <w:r>
        <w:t xml:space="preserve"> </w:t>
      </w:r>
      <w:r>
        <w:rPr>
          <w:rFonts w:hint="eastAsia"/>
        </w:rPr>
        <w:t>исследуемых</w:t>
      </w:r>
      <w:r>
        <w:t xml:space="preserve"> </w:t>
      </w:r>
      <w:r>
        <w:rPr>
          <w:rFonts w:hint="eastAsia"/>
        </w:rPr>
        <w:t>женщин</w:t>
      </w:r>
    </w:p>
    <w:p w14:paraId="031F5647" w14:textId="77777777" w:rsidR="004E7B87" w:rsidRDefault="004E7B87" w:rsidP="004E7B87"/>
    <w:p w14:paraId="643DA168" w14:textId="77777777" w:rsidR="004E7B87" w:rsidRDefault="004E7B87" w:rsidP="004E7B87">
      <w:r>
        <w:t xml:space="preserve">2.2. </w:t>
      </w:r>
      <w:r>
        <w:rPr>
          <w:rFonts w:hint="eastAsia"/>
        </w:rPr>
        <w:t>Лабораторные</w:t>
      </w:r>
      <w:r>
        <w:t xml:space="preserve"> </w:t>
      </w:r>
      <w:r>
        <w:rPr>
          <w:rFonts w:hint="eastAsia"/>
        </w:rPr>
        <w:t>методы</w:t>
      </w:r>
      <w:r>
        <w:t xml:space="preserve"> </w:t>
      </w:r>
      <w:r>
        <w:rPr>
          <w:rFonts w:hint="eastAsia"/>
        </w:rPr>
        <w:t>исследования</w:t>
      </w:r>
    </w:p>
    <w:p w14:paraId="2B65F4CB" w14:textId="77777777" w:rsidR="004E7B87" w:rsidRDefault="004E7B87" w:rsidP="004E7B87"/>
    <w:p w14:paraId="016CCA58" w14:textId="77777777" w:rsidR="004E7B87" w:rsidRDefault="004E7B87" w:rsidP="004E7B87">
      <w:r>
        <w:t xml:space="preserve">2.2.1. </w:t>
      </w:r>
      <w:r>
        <w:rPr>
          <w:rFonts w:hint="eastAsia"/>
        </w:rPr>
        <w:t>Исследование</w:t>
      </w:r>
      <w:r>
        <w:t xml:space="preserve"> </w:t>
      </w:r>
      <w:r>
        <w:rPr>
          <w:rFonts w:hint="eastAsia"/>
        </w:rPr>
        <w:t>микробиоценоза</w:t>
      </w:r>
      <w:r>
        <w:t xml:space="preserve"> </w:t>
      </w:r>
      <w:r>
        <w:rPr>
          <w:rFonts w:hint="eastAsia"/>
        </w:rPr>
        <w:t>нижнего</w:t>
      </w:r>
      <w:r>
        <w:t xml:space="preserve"> </w:t>
      </w:r>
      <w:r>
        <w:rPr>
          <w:rFonts w:hint="eastAsia"/>
        </w:rPr>
        <w:t>отдела</w:t>
      </w:r>
      <w:r>
        <w:t xml:space="preserve"> </w:t>
      </w:r>
      <w:r>
        <w:rPr>
          <w:rFonts w:hint="eastAsia"/>
        </w:rPr>
        <w:t>генитального</w:t>
      </w:r>
      <w:r>
        <w:t xml:space="preserve"> </w:t>
      </w:r>
      <w:r>
        <w:rPr>
          <w:rFonts w:hint="eastAsia"/>
        </w:rPr>
        <w:t>тракта</w:t>
      </w:r>
    </w:p>
    <w:p w14:paraId="459B4718" w14:textId="77777777" w:rsidR="004E7B87" w:rsidRDefault="004E7B87" w:rsidP="004E7B87"/>
    <w:p w14:paraId="7103353D" w14:textId="77777777" w:rsidR="004E7B87" w:rsidRDefault="004E7B87" w:rsidP="004E7B87">
      <w:r>
        <w:t xml:space="preserve">2.2.2. </w:t>
      </w:r>
      <w:r>
        <w:rPr>
          <w:rFonts w:hint="eastAsia"/>
        </w:rPr>
        <w:t>Цитологическое</w:t>
      </w:r>
      <w:r>
        <w:t xml:space="preserve"> </w:t>
      </w:r>
      <w:r>
        <w:rPr>
          <w:rFonts w:hint="eastAsia"/>
        </w:rPr>
        <w:t>исследование</w:t>
      </w:r>
    </w:p>
    <w:p w14:paraId="231E6271" w14:textId="77777777" w:rsidR="004E7B87" w:rsidRDefault="004E7B87" w:rsidP="004E7B87"/>
    <w:p w14:paraId="5FB35780" w14:textId="77777777" w:rsidR="004E7B87" w:rsidRDefault="004E7B87" w:rsidP="004E7B87">
      <w:r>
        <w:t xml:space="preserve">2.3. </w:t>
      </w:r>
      <w:r>
        <w:rPr>
          <w:rFonts w:hint="eastAsia"/>
        </w:rPr>
        <w:t>Инструментальные</w:t>
      </w:r>
      <w:r>
        <w:t xml:space="preserve"> </w:t>
      </w:r>
      <w:r>
        <w:rPr>
          <w:rFonts w:hint="eastAsia"/>
        </w:rPr>
        <w:t>методы</w:t>
      </w:r>
      <w:r>
        <w:t xml:space="preserve"> </w:t>
      </w:r>
      <w:r>
        <w:rPr>
          <w:rFonts w:hint="eastAsia"/>
        </w:rPr>
        <w:t>исследования</w:t>
      </w:r>
    </w:p>
    <w:p w14:paraId="7E30AA27" w14:textId="77777777" w:rsidR="004E7B87" w:rsidRDefault="004E7B87" w:rsidP="004E7B87"/>
    <w:p w14:paraId="2BFCA683" w14:textId="77777777" w:rsidR="004E7B87" w:rsidRDefault="004E7B87" w:rsidP="004E7B87">
      <w:r>
        <w:t xml:space="preserve">2.3.1. </w:t>
      </w:r>
      <w:r>
        <w:rPr>
          <w:rFonts w:hint="eastAsia"/>
        </w:rPr>
        <w:t>Кольпоскопическое</w:t>
      </w:r>
      <w:r>
        <w:t xml:space="preserve"> </w:t>
      </w:r>
      <w:r>
        <w:rPr>
          <w:rFonts w:hint="eastAsia"/>
        </w:rPr>
        <w:t>исследование</w:t>
      </w:r>
    </w:p>
    <w:p w14:paraId="168CAB50" w14:textId="77777777" w:rsidR="004E7B87" w:rsidRDefault="004E7B87" w:rsidP="004E7B87"/>
    <w:p w14:paraId="2D94C6A0" w14:textId="77777777" w:rsidR="004E7B87" w:rsidRDefault="004E7B87" w:rsidP="004E7B87">
      <w:r>
        <w:t xml:space="preserve">2.3.2. </w:t>
      </w:r>
      <w:r>
        <w:rPr>
          <w:rFonts w:hint="eastAsia"/>
        </w:rPr>
        <w:t>Оптическая</w:t>
      </w:r>
      <w:r>
        <w:t xml:space="preserve"> </w:t>
      </w:r>
      <w:r>
        <w:rPr>
          <w:rFonts w:hint="eastAsia"/>
        </w:rPr>
        <w:t>когерентная</w:t>
      </w:r>
      <w:r>
        <w:t xml:space="preserve"> </w:t>
      </w:r>
      <w:r>
        <w:rPr>
          <w:rFonts w:hint="eastAsia"/>
        </w:rPr>
        <w:t>томография</w:t>
      </w:r>
    </w:p>
    <w:p w14:paraId="3F94A232" w14:textId="77777777" w:rsidR="004E7B87" w:rsidRDefault="004E7B87" w:rsidP="004E7B87"/>
    <w:p w14:paraId="441F293D" w14:textId="77777777" w:rsidR="004E7B87" w:rsidRDefault="004E7B87" w:rsidP="004E7B87">
      <w:r>
        <w:t xml:space="preserve">2.3.3. </w:t>
      </w:r>
      <w:r>
        <w:rPr>
          <w:rFonts w:hint="eastAsia"/>
        </w:rPr>
        <w:t>Ультразвуковое</w:t>
      </w:r>
      <w:r>
        <w:t xml:space="preserve"> </w:t>
      </w:r>
      <w:r>
        <w:rPr>
          <w:rFonts w:hint="eastAsia"/>
        </w:rPr>
        <w:t>исследование</w:t>
      </w:r>
      <w:r>
        <w:t xml:space="preserve"> </w:t>
      </w:r>
      <w:r>
        <w:rPr>
          <w:rFonts w:hint="eastAsia"/>
        </w:rPr>
        <w:t>шейки</w:t>
      </w:r>
      <w:r>
        <w:t xml:space="preserve"> </w:t>
      </w:r>
      <w:r>
        <w:rPr>
          <w:rFonts w:hint="eastAsia"/>
        </w:rPr>
        <w:t>матки</w:t>
      </w:r>
    </w:p>
    <w:p w14:paraId="7A7DD12A" w14:textId="77777777" w:rsidR="004E7B87" w:rsidRDefault="004E7B87" w:rsidP="004E7B87"/>
    <w:p w14:paraId="47CE2774" w14:textId="77777777" w:rsidR="004E7B87" w:rsidRDefault="004E7B87" w:rsidP="004E7B87">
      <w:r>
        <w:t xml:space="preserve">2.4.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результатов</w:t>
      </w:r>
      <w:r>
        <w:t xml:space="preserve"> </w:t>
      </w:r>
      <w:r>
        <w:rPr>
          <w:rFonts w:hint="eastAsia"/>
        </w:rPr>
        <w:t>исследования</w:t>
      </w:r>
    </w:p>
    <w:p w14:paraId="4ACC55E5" w14:textId="77777777" w:rsidR="004E7B87" w:rsidRDefault="004E7B87" w:rsidP="004E7B87"/>
    <w:p w14:paraId="1C081A58" w14:textId="77777777" w:rsidR="004E7B87" w:rsidRDefault="004E7B87" w:rsidP="004E7B87">
      <w:r>
        <w:rPr>
          <w:rFonts w:hint="eastAsia"/>
        </w:rPr>
        <w:t>Глава</w:t>
      </w:r>
      <w:r>
        <w:t xml:space="preserve"> 3. </w:t>
      </w:r>
      <w:r>
        <w:rPr>
          <w:rFonts w:hint="eastAsia"/>
        </w:rPr>
        <w:t>КЛИНИЧЕСКАЯ</w:t>
      </w:r>
      <w:r>
        <w:t xml:space="preserve"> </w:t>
      </w:r>
      <w:r>
        <w:rPr>
          <w:rFonts w:hint="eastAsia"/>
        </w:rPr>
        <w:t>ХАРАКТЕРИСТИКА</w:t>
      </w:r>
      <w:r>
        <w:t xml:space="preserve"> </w:t>
      </w:r>
      <w:r>
        <w:rPr>
          <w:rFonts w:hint="eastAsia"/>
        </w:rPr>
        <w:t>ОБСЛЕДОВАННЫХ</w:t>
      </w:r>
    </w:p>
    <w:p w14:paraId="7DE767E0" w14:textId="77777777" w:rsidR="004E7B87" w:rsidRDefault="004E7B87" w:rsidP="004E7B87"/>
    <w:p w14:paraId="3188E846" w14:textId="77777777" w:rsidR="004E7B87" w:rsidRDefault="004E7B87" w:rsidP="004E7B87">
      <w:r>
        <w:rPr>
          <w:rFonts w:hint="eastAsia"/>
        </w:rPr>
        <w:t>ПАЦИЕНТОК</w:t>
      </w:r>
    </w:p>
    <w:p w14:paraId="6C438E7B" w14:textId="77777777" w:rsidR="004E7B87" w:rsidRDefault="004E7B87" w:rsidP="004E7B87"/>
    <w:p w14:paraId="76BE08B4" w14:textId="77777777" w:rsidR="004E7B87" w:rsidRDefault="004E7B87" w:rsidP="004E7B87">
      <w:r>
        <w:rPr>
          <w:rFonts w:hint="eastAsia"/>
        </w:rPr>
        <w:t>Глава</w:t>
      </w:r>
      <w:r>
        <w:t xml:space="preserve"> 4. </w:t>
      </w:r>
      <w:r>
        <w:rPr>
          <w:rFonts w:hint="eastAsia"/>
        </w:rPr>
        <w:t>РЕЗУЛЬТАТЫ</w:t>
      </w:r>
      <w:r>
        <w:t xml:space="preserve"> </w:t>
      </w:r>
      <w:r>
        <w:rPr>
          <w:rFonts w:hint="eastAsia"/>
        </w:rPr>
        <w:t>СОБСТВЕННЫХ</w:t>
      </w:r>
      <w:r>
        <w:t xml:space="preserve"> </w:t>
      </w:r>
      <w:r>
        <w:rPr>
          <w:rFonts w:hint="eastAsia"/>
        </w:rPr>
        <w:t>ИССЛЕДОВАНИЙ</w:t>
      </w:r>
    </w:p>
    <w:p w14:paraId="7360E3B0" w14:textId="77777777" w:rsidR="004E7B87" w:rsidRDefault="004E7B87" w:rsidP="004E7B87"/>
    <w:p w14:paraId="670BD258" w14:textId="77777777" w:rsidR="004E7B87" w:rsidRDefault="004E7B87" w:rsidP="004E7B87">
      <w:r>
        <w:t xml:space="preserve">4.1. </w:t>
      </w:r>
      <w:r>
        <w:rPr>
          <w:rFonts w:hint="eastAsia"/>
        </w:rPr>
        <w:t>Лабораторные</w:t>
      </w:r>
      <w:r>
        <w:t xml:space="preserve"> </w:t>
      </w:r>
      <w:r>
        <w:rPr>
          <w:rFonts w:hint="eastAsia"/>
        </w:rPr>
        <w:t>методы</w:t>
      </w:r>
      <w:r>
        <w:t xml:space="preserve"> </w:t>
      </w:r>
      <w:r>
        <w:rPr>
          <w:rFonts w:hint="eastAsia"/>
        </w:rPr>
        <w:t>исследования</w:t>
      </w:r>
      <w:r>
        <w:t xml:space="preserve"> </w:t>
      </w:r>
      <w:r>
        <w:rPr>
          <w:rFonts w:hint="eastAsia"/>
        </w:rPr>
        <w:t>у</w:t>
      </w:r>
      <w:r>
        <w:t xml:space="preserve"> </w:t>
      </w:r>
      <w:r>
        <w:rPr>
          <w:rFonts w:hint="eastAsia"/>
        </w:rPr>
        <w:t>беременных</w:t>
      </w:r>
      <w:r>
        <w:t xml:space="preserve">, </w:t>
      </w:r>
      <w:r>
        <w:rPr>
          <w:rFonts w:hint="eastAsia"/>
        </w:rPr>
        <w:t>пролеченных</w:t>
      </w:r>
      <w:r>
        <w:t xml:space="preserve"> </w:t>
      </w:r>
      <w:r>
        <w:rPr>
          <w:rFonts w:hint="eastAsia"/>
        </w:rPr>
        <w:t>по</w:t>
      </w:r>
      <w:r>
        <w:t xml:space="preserve"> </w:t>
      </w:r>
      <w:r>
        <w:rPr>
          <w:rFonts w:hint="eastAsia"/>
        </w:rPr>
        <w:t>поводу</w:t>
      </w:r>
      <w:r>
        <w:t xml:space="preserve"> </w:t>
      </w:r>
      <w:r>
        <w:rPr>
          <w:rFonts w:hint="eastAsia"/>
        </w:rPr>
        <w:t>различной</w:t>
      </w:r>
      <w:r>
        <w:t xml:space="preserve"> </w:t>
      </w:r>
      <w:r>
        <w:rPr>
          <w:rFonts w:hint="eastAsia"/>
        </w:rPr>
        <w:t>ВПЧ</w:t>
      </w:r>
      <w:r>
        <w:t>-</w:t>
      </w:r>
      <w:r>
        <w:rPr>
          <w:rFonts w:hint="eastAsia"/>
        </w:rPr>
        <w:t>ассоциированной</w:t>
      </w:r>
      <w:r>
        <w:t xml:space="preserve"> </w:t>
      </w:r>
      <w:r>
        <w:rPr>
          <w:rFonts w:hint="eastAsia"/>
        </w:rPr>
        <w:t>цервикальной</w:t>
      </w:r>
      <w:r>
        <w:t xml:space="preserve"> </w:t>
      </w:r>
      <w:r>
        <w:rPr>
          <w:rFonts w:hint="eastAsia"/>
        </w:rPr>
        <w:t>патологии</w:t>
      </w:r>
    </w:p>
    <w:p w14:paraId="4B915A1A" w14:textId="77777777" w:rsidR="004E7B87" w:rsidRDefault="004E7B87" w:rsidP="004E7B87"/>
    <w:p w14:paraId="223A7303" w14:textId="77777777" w:rsidR="004E7B87" w:rsidRDefault="004E7B87" w:rsidP="004E7B87">
      <w:r>
        <w:t xml:space="preserve">4.1.1. </w:t>
      </w:r>
      <w:r>
        <w:rPr>
          <w:rFonts w:hint="eastAsia"/>
        </w:rPr>
        <w:t>Характеристика</w:t>
      </w:r>
      <w:r>
        <w:t xml:space="preserve"> </w:t>
      </w:r>
      <w:r>
        <w:rPr>
          <w:rFonts w:hint="eastAsia"/>
        </w:rPr>
        <w:t>биоценоза</w:t>
      </w:r>
      <w:r>
        <w:t xml:space="preserve"> </w:t>
      </w:r>
      <w:r>
        <w:rPr>
          <w:rFonts w:hint="eastAsia"/>
        </w:rPr>
        <w:t>нижнего</w:t>
      </w:r>
      <w:r>
        <w:t xml:space="preserve"> </w:t>
      </w:r>
      <w:r>
        <w:rPr>
          <w:rFonts w:hint="eastAsia"/>
        </w:rPr>
        <w:t>отдела</w:t>
      </w:r>
      <w:r>
        <w:t xml:space="preserve"> </w:t>
      </w:r>
      <w:r>
        <w:rPr>
          <w:rFonts w:hint="eastAsia"/>
        </w:rPr>
        <w:t>генитального</w:t>
      </w:r>
      <w:r>
        <w:t xml:space="preserve"> </w:t>
      </w:r>
      <w:r>
        <w:rPr>
          <w:rFonts w:hint="eastAsia"/>
        </w:rPr>
        <w:t>тракта</w:t>
      </w:r>
    </w:p>
    <w:p w14:paraId="375AEC38" w14:textId="77777777" w:rsidR="004E7B87" w:rsidRDefault="004E7B87" w:rsidP="004E7B87"/>
    <w:p w14:paraId="3624E7AD" w14:textId="77777777" w:rsidR="004E7B87" w:rsidRDefault="004E7B87" w:rsidP="004E7B87">
      <w:r>
        <w:t xml:space="preserve">4.1.2. </w:t>
      </w:r>
      <w:r>
        <w:rPr>
          <w:rFonts w:hint="eastAsia"/>
        </w:rPr>
        <w:t>Результаты</w:t>
      </w:r>
      <w:r>
        <w:t xml:space="preserve"> </w:t>
      </w:r>
      <w:r>
        <w:rPr>
          <w:rFonts w:hint="eastAsia"/>
        </w:rPr>
        <w:t>цитологического</w:t>
      </w:r>
      <w:r>
        <w:t xml:space="preserve"> </w:t>
      </w:r>
      <w:r>
        <w:rPr>
          <w:rFonts w:hint="eastAsia"/>
        </w:rPr>
        <w:t>исследования</w:t>
      </w:r>
    </w:p>
    <w:p w14:paraId="40D8AEB1" w14:textId="77777777" w:rsidR="004E7B87" w:rsidRDefault="004E7B87" w:rsidP="004E7B87"/>
    <w:p w14:paraId="53B283C8" w14:textId="77777777" w:rsidR="004E7B87" w:rsidRDefault="004E7B87" w:rsidP="004E7B87">
      <w:r>
        <w:t xml:space="preserve">4.2. </w:t>
      </w:r>
      <w:r>
        <w:rPr>
          <w:rFonts w:hint="eastAsia"/>
        </w:rPr>
        <w:t>Анализ</w:t>
      </w:r>
      <w:r>
        <w:t xml:space="preserve"> </w:t>
      </w:r>
      <w:r>
        <w:rPr>
          <w:rFonts w:hint="eastAsia"/>
        </w:rPr>
        <w:t>инструментальных</w:t>
      </w:r>
      <w:r>
        <w:t xml:space="preserve"> </w:t>
      </w:r>
      <w:r>
        <w:rPr>
          <w:rFonts w:hint="eastAsia"/>
        </w:rPr>
        <w:t>методов</w:t>
      </w:r>
      <w:r>
        <w:t xml:space="preserve"> </w:t>
      </w:r>
      <w:r>
        <w:rPr>
          <w:rFonts w:hint="eastAsia"/>
        </w:rPr>
        <w:t>исследования</w:t>
      </w:r>
      <w:r>
        <w:t xml:space="preserve"> </w:t>
      </w:r>
      <w:r>
        <w:rPr>
          <w:rFonts w:hint="eastAsia"/>
        </w:rPr>
        <w:t>у</w:t>
      </w:r>
      <w:r>
        <w:t xml:space="preserve"> </w:t>
      </w:r>
      <w:r>
        <w:rPr>
          <w:rFonts w:hint="eastAsia"/>
        </w:rPr>
        <w:t>обследованных</w:t>
      </w:r>
      <w:r>
        <w:t xml:space="preserve"> </w:t>
      </w:r>
      <w:r>
        <w:rPr>
          <w:rFonts w:hint="eastAsia"/>
        </w:rPr>
        <w:t>пациенток</w:t>
      </w:r>
    </w:p>
    <w:p w14:paraId="02767470" w14:textId="77777777" w:rsidR="004E7B87" w:rsidRDefault="004E7B87" w:rsidP="004E7B87"/>
    <w:p w14:paraId="155DABEE" w14:textId="77777777" w:rsidR="004E7B87" w:rsidRDefault="004E7B87" w:rsidP="004E7B87">
      <w:r>
        <w:t xml:space="preserve">4.2.1. </w:t>
      </w:r>
      <w:r>
        <w:rPr>
          <w:rFonts w:hint="eastAsia"/>
        </w:rPr>
        <w:t>Расширенная</w:t>
      </w:r>
      <w:r>
        <w:t xml:space="preserve"> </w:t>
      </w:r>
      <w:r>
        <w:rPr>
          <w:rFonts w:hint="eastAsia"/>
        </w:rPr>
        <w:t>кольпоскопия</w:t>
      </w:r>
    </w:p>
    <w:p w14:paraId="459988A1" w14:textId="77777777" w:rsidR="004E7B87" w:rsidRDefault="004E7B87" w:rsidP="004E7B87"/>
    <w:p w14:paraId="2E1B57B0" w14:textId="77777777" w:rsidR="004E7B87" w:rsidRDefault="004E7B87" w:rsidP="004E7B87">
      <w:r>
        <w:t xml:space="preserve">4.2.2. </w:t>
      </w:r>
      <w:r>
        <w:rPr>
          <w:rFonts w:hint="eastAsia"/>
        </w:rPr>
        <w:t>Оптическая</w:t>
      </w:r>
      <w:r>
        <w:t xml:space="preserve"> </w:t>
      </w:r>
      <w:r>
        <w:rPr>
          <w:rFonts w:hint="eastAsia"/>
        </w:rPr>
        <w:t>когерентная</w:t>
      </w:r>
      <w:r>
        <w:t xml:space="preserve"> </w:t>
      </w:r>
      <w:r>
        <w:rPr>
          <w:rFonts w:hint="eastAsia"/>
        </w:rPr>
        <w:t>томография</w:t>
      </w:r>
      <w:r>
        <w:t xml:space="preserve"> </w:t>
      </w:r>
      <w:r>
        <w:rPr>
          <w:rFonts w:hint="eastAsia"/>
        </w:rPr>
        <w:t>в</w:t>
      </w:r>
      <w:r>
        <w:t xml:space="preserve"> </w:t>
      </w:r>
      <w:r>
        <w:rPr>
          <w:rFonts w:hint="eastAsia"/>
        </w:rPr>
        <w:t>оценке</w:t>
      </w:r>
      <w:r>
        <w:t xml:space="preserve"> </w:t>
      </w:r>
      <w:r>
        <w:rPr>
          <w:rFonts w:hint="eastAsia"/>
        </w:rPr>
        <w:t>состояния</w:t>
      </w:r>
      <w:r>
        <w:t xml:space="preserve"> </w:t>
      </w:r>
      <w:r>
        <w:rPr>
          <w:rFonts w:hint="eastAsia"/>
        </w:rPr>
        <w:t>цервикального</w:t>
      </w:r>
      <w:r>
        <w:t xml:space="preserve"> </w:t>
      </w:r>
      <w:r>
        <w:rPr>
          <w:rFonts w:hint="eastAsia"/>
        </w:rPr>
        <w:t>эпителия</w:t>
      </w:r>
      <w:r>
        <w:t xml:space="preserve"> </w:t>
      </w:r>
      <w:r>
        <w:rPr>
          <w:rFonts w:hint="eastAsia"/>
        </w:rPr>
        <w:t>во</w:t>
      </w:r>
      <w:r>
        <w:t xml:space="preserve"> </w:t>
      </w:r>
      <w:r>
        <w:rPr>
          <w:rFonts w:hint="eastAsia"/>
        </w:rPr>
        <w:t>время</w:t>
      </w:r>
      <w:r>
        <w:t xml:space="preserve"> </w:t>
      </w:r>
      <w:r>
        <w:rPr>
          <w:rFonts w:hint="eastAsia"/>
        </w:rPr>
        <w:t>беременности</w:t>
      </w:r>
    </w:p>
    <w:p w14:paraId="69FFD48D" w14:textId="77777777" w:rsidR="004E7B87" w:rsidRDefault="004E7B87" w:rsidP="004E7B87"/>
    <w:p w14:paraId="168A085B" w14:textId="77777777" w:rsidR="004E7B87" w:rsidRDefault="004E7B87" w:rsidP="004E7B87">
      <w:r>
        <w:t xml:space="preserve">4.2.2.1. </w:t>
      </w:r>
      <w:r>
        <w:rPr>
          <w:rFonts w:hint="eastAsia"/>
        </w:rPr>
        <w:t>ОКТ</w:t>
      </w:r>
      <w:r>
        <w:t>-</w:t>
      </w:r>
      <w:r>
        <w:rPr>
          <w:rFonts w:hint="eastAsia"/>
        </w:rPr>
        <w:t>исследование</w:t>
      </w:r>
      <w:r>
        <w:t xml:space="preserve"> </w:t>
      </w:r>
      <w:r>
        <w:rPr>
          <w:rFonts w:hint="eastAsia"/>
        </w:rPr>
        <w:t>шейки</w:t>
      </w:r>
      <w:r>
        <w:t xml:space="preserve"> </w:t>
      </w:r>
      <w:r>
        <w:rPr>
          <w:rFonts w:hint="eastAsia"/>
        </w:rPr>
        <w:t>матки</w:t>
      </w:r>
      <w:r>
        <w:t xml:space="preserve"> </w:t>
      </w:r>
      <w:r>
        <w:rPr>
          <w:rFonts w:hint="eastAsia"/>
        </w:rPr>
        <w:t>у</w:t>
      </w:r>
      <w:r>
        <w:t xml:space="preserve"> </w:t>
      </w:r>
      <w:r>
        <w:rPr>
          <w:rFonts w:hint="eastAsia"/>
        </w:rPr>
        <w:t>беременных</w:t>
      </w:r>
    </w:p>
    <w:p w14:paraId="486F4A73" w14:textId="77777777" w:rsidR="004E7B87" w:rsidRDefault="004E7B87" w:rsidP="004E7B87"/>
    <w:p w14:paraId="7087EAE0" w14:textId="77777777" w:rsidR="004E7B87" w:rsidRDefault="004E7B87" w:rsidP="004E7B87">
      <w:r>
        <w:t xml:space="preserve">4.2.2.2. </w:t>
      </w:r>
      <w:r>
        <w:rPr>
          <w:rFonts w:hint="eastAsia"/>
        </w:rPr>
        <w:t>Эффективность</w:t>
      </w:r>
      <w:r>
        <w:t xml:space="preserve"> </w:t>
      </w:r>
      <w:r>
        <w:rPr>
          <w:rFonts w:hint="eastAsia"/>
        </w:rPr>
        <w:t>ОКТ</w:t>
      </w:r>
      <w:r>
        <w:t>-</w:t>
      </w:r>
      <w:r>
        <w:rPr>
          <w:rFonts w:hint="eastAsia"/>
        </w:rPr>
        <w:t>кольпоскопии</w:t>
      </w:r>
      <w:r>
        <w:t xml:space="preserve"> </w:t>
      </w:r>
      <w:r>
        <w:rPr>
          <w:rFonts w:hint="eastAsia"/>
        </w:rPr>
        <w:t>в</w:t>
      </w:r>
      <w:r>
        <w:t xml:space="preserve"> </w:t>
      </w:r>
      <w:r>
        <w:rPr>
          <w:rFonts w:hint="eastAsia"/>
        </w:rPr>
        <w:t>комплексном</w:t>
      </w:r>
      <w:r>
        <w:t xml:space="preserve"> </w:t>
      </w:r>
      <w:r>
        <w:rPr>
          <w:rFonts w:hint="eastAsia"/>
        </w:rPr>
        <w:t>обследовании</w:t>
      </w:r>
      <w:r>
        <w:t xml:space="preserve"> </w:t>
      </w:r>
      <w:r>
        <w:rPr>
          <w:rFonts w:hint="eastAsia"/>
        </w:rPr>
        <w:t>цервикального</w:t>
      </w:r>
      <w:r>
        <w:t xml:space="preserve"> </w:t>
      </w:r>
      <w:r>
        <w:rPr>
          <w:rFonts w:hint="eastAsia"/>
        </w:rPr>
        <w:t>эпителия</w:t>
      </w:r>
      <w:r>
        <w:t xml:space="preserve"> </w:t>
      </w:r>
      <w:r>
        <w:rPr>
          <w:rFonts w:hint="eastAsia"/>
        </w:rPr>
        <w:t>во</w:t>
      </w:r>
      <w:r>
        <w:t xml:space="preserve"> </w:t>
      </w:r>
      <w:r>
        <w:rPr>
          <w:rFonts w:hint="eastAsia"/>
        </w:rPr>
        <w:t>время</w:t>
      </w:r>
      <w:r>
        <w:t xml:space="preserve"> </w:t>
      </w:r>
      <w:r>
        <w:rPr>
          <w:rFonts w:hint="eastAsia"/>
        </w:rPr>
        <w:t>беременности</w:t>
      </w:r>
    </w:p>
    <w:p w14:paraId="294A900F" w14:textId="77777777" w:rsidR="004E7B87" w:rsidRDefault="004E7B87" w:rsidP="004E7B87"/>
    <w:p w14:paraId="2C854C84" w14:textId="77777777" w:rsidR="004E7B87" w:rsidRDefault="004E7B87" w:rsidP="004E7B87">
      <w:r>
        <w:t xml:space="preserve">4.2.3. </w:t>
      </w:r>
      <w:r>
        <w:rPr>
          <w:rFonts w:hint="eastAsia"/>
        </w:rPr>
        <w:t>Эхографическая</w:t>
      </w:r>
      <w:r>
        <w:t xml:space="preserve"> </w:t>
      </w:r>
      <w:r>
        <w:rPr>
          <w:rFonts w:hint="eastAsia"/>
        </w:rPr>
        <w:t>оценка</w:t>
      </w:r>
      <w:r>
        <w:t xml:space="preserve"> </w:t>
      </w:r>
      <w:r>
        <w:rPr>
          <w:rFonts w:hint="eastAsia"/>
        </w:rPr>
        <w:t>состояния</w:t>
      </w:r>
      <w:r>
        <w:t xml:space="preserve"> </w:t>
      </w:r>
      <w:r>
        <w:rPr>
          <w:rFonts w:hint="eastAsia"/>
        </w:rPr>
        <w:t>шейки</w:t>
      </w:r>
      <w:r>
        <w:t xml:space="preserve"> </w:t>
      </w:r>
      <w:r>
        <w:rPr>
          <w:rFonts w:hint="eastAsia"/>
        </w:rPr>
        <w:t>матки</w:t>
      </w:r>
      <w:r>
        <w:t xml:space="preserve"> </w:t>
      </w:r>
      <w:r>
        <w:rPr>
          <w:rFonts w:hint="eastAsia"/>
        </w:rPr>
        <w:t>у</w:t>
      </w:r>
      <w:r>
        <w:t xml:space="preserve"> </w:t>
      </w:r>
      <w:r>
        <w:rPr>
          <w:rFonts w:hint="eastAsia"/>
        </w:rPr>
        <w:t>беременных</w:t>
      </w:r>
    </w:p>
    <w:p w14:paraId="10D53F38" w14:textId="77777777" w:rsidR="004E7B87" w:rsidRDefault="004E7B87" w:rsidP="004E7B87"/>
    <w:p w14:paraId="5FE703F6" w14:textId="77777777" w:rsidR="004E7B87" w:rsidRDefault="004E7B87" w:rsidP="004E7B87">
      <w:r>
        <w:t xml:space="preserve">4.3. </w:t>
      </w:r>
      <w:r>
        <w:rPr>
          <w:rFonts w:hint="eastAsia"/>
        </w:rPr>
        <w:t>Течение</w:t>
      </w:r>
      <w:r>
        <w:t xml:space="preserve"> </w:t>
      </w:r>
      <w:r>
        <w:rPr>
          <w:rFonts w:hint="eastAsia"/>
        </w:rPr>
        <w:t>беременности</w:t>
      </w:r>
      <w:r>
        <w:t xml:space="preserve"> </w:t>
      </w:r>
      <w:r>
        <w:rPr>
          <w:rFonts w:hint="eastAsia"/>
        </w:rPr>
        <w:t>и</w:t>
      </w:r>
      <w:r>
        <w:t xml:space="preserve"> </w:t>
      </w:r>
      <w:r>
        <w:rPr>
          <w:rFonts w:hint="eastAsia"/>
        </w:rPr>
        <w:t>родов</w:t>
      </w:r>
      <w:r>
        <w:t xml:space="preserve"> </w:t>
      </w:r>
      <w:r>
        <w:rPr>
          <w:rFonts w:hint="eastAsia"/>
        </w:rPr>
        <w:t>после</w:t>
      </w:r>
      <w:r>
        <w:t xml:space="preserve"> </w:t>
      </w:r>
      <w:r>
        <w:rPr>
          <w:rFonts w:hint="eastAsia"/>
        </w:rPr>
        <w:t>лечения</w:t>
      </w:r>
      <w:r>
        <w:t xml:space="preserve"> </w:t>
      </w:r>
      <w:r>
        <w:rPr>
          <w:rFonts w:hint="eastAsia"/>
        </w:rPr>
        <w:t>ВПЧ</w:t>
      </w:r>
      <w:r>
        <w:t>-</w:t>
      </w:r>
      <w:r>
        <w:rPr>
          <w:rFonts w:hint="eastAsia"/>
        </w:rPr>
        <w:t>ассоциированной</w:t>
      </w:r>
      <w:r>
        <w:t xml:space="preserve"> </w:t>
      </w:r>
      <w:r>
        <w:rPr>
          <w:rFonts w:hint="eastAsia"/>
        </w:rPr>
        <w:t>цервикальной</w:t>
      </w:r>
      <w:r>
        <w:t xml:space="preserve"> </w:t>
      </w:r>
      <w:r>
        <w:rPr>
          <w:rFonts w:hint="eastAsia"/>
        </w:rPr>
        <w:t>патологии</w:t>
      </w:r>
    </w:p>
    <w:p w14:paraId="3C8FCC2F" w14:textId="77777777" w:rsidR="004E7B87" w:rsidRDefault="004E7B87" w:rsidP="004E7B87"/>
    <w:p w14:paraId="7398FC6A" w14:textId="77777777" w:rsidR="004E7B87" w:rsidRDefault="004E7B87" w:rsidP="004E7B87">
      <w:r>
        <w:rPr>
          <w:rFonts w:hint="eastAsia"/>
        </w:rPr>
        <w:t>Глава</w:t>
      </w:r>
      <w:r>
        <w:t xml:space="preserve"> 5. </w:t>
      </w:r>
      <w:r>
        <w:rPr>
          <w:rFonts w:hint="eastAsia"/>
        </w:rPr>
        <w:t>ОБСУЖДЕНИЕ</w:t>
      </w:r>
      <w:r>
        <w:t xml:space="preserve"> </w:t>
      </w:r>
      <w:r>
        <w:rPr>
          <w:rFonts w:hint="eastAsia"/>
        </w:rPr>
        <w:t>ПОЛУЧЕННЫХ</w:t>
      </w:r>
      <w:r>
        <w:t xml:space="preserve"> </w:t>
      </w:r>
      <w:r>
        <w:rPr>
          <w:rFonts w:hint="eastAsia"/>
        </w:rPr>
        <w:t>РЕЗУЛЬТАТОВ</w:t>
      </w:r>
    </w:p>
    <w:p w14:paraId="4F186A70" w14:textId="77777777" w:rsidR="004E7B87" w:rsidRDefault="004E7B87" w:rsidP="004E7B87"/>
    <w:p w14:paraId="76B8354F" w14:textId="77777777" w:rsidR="004E7B87" w:rsidRDefault="004E7B87" w:rsidP="004E7B87">
      <w:r>
        <w:rPr>
          <w:rFonts w:hint="eastAsia"/>
        </w:rPr>
        <w:t>ВЫВОДЫ</w:t>
      </w:r>
    </w:p>
    <w:p w14:paraId="13E203C0" w14:textId="77777777" w:rsidR="004E7B87" w:rsidRDefault="004E7B87" w:rsidP="004E7B87"/>
    <w:p w14:paraId="60B68D87" w14:textId="77777777" w:rsidR="004E7B87" w:rsidRDefault="004E7B87" w:rsidP="004E7B87">
      <w:r>
        <w:rPr>
          <w:rFonts w:hint="eastAsia"/>
        </w:rPr>
        <w:t>ПРАКТИЧЕСКИЕ</w:t>
      </w:r>
      <w:r>
        <w:t xml:space="preserve"> </w:t>
      </w:r>
      <w:r>
        <w:rPr>
          <w:rFonts w:hint="eastAsia"/>
        </w:rPr>
        <w:t>РЕКОМЕНДАЦИИ</w:t>
      </w:r>
    </w:p>
    <w:p w14:paraId="56605766" w14:textId="77777777" w:rsidR="004E7B87" w:rsidRDefault="004E7B87" w:rsidP="004E7B87"/>
    <w:p w14:paraId="4905B859" w14:textId="77777777" w:rsidR="004E7B87" w:rsidRDefault="004E7B87" w:rsidP="004E7B87">
      <w:r>
        <w:rPr>
          <w:rFonts w:hint="eastAsia"/>
        </w:rPr>
        <w:t>СПИСОК</w:t>
      </w:r>
      <w:r>
        <w:t xml:space="preserve"> </w:t>
      </w:r>
      <w:r>
        <w:rPr>
          <w:rFonts w:hint="eastAsia"/>
        </w:rPr>
        <w:t>СОКРАЩЕНИЙ</w:t>
      </w:r>
    </w:p>
    <w:p w14:paraId="7B7E156E" w14:textId="77777777" w:rsidR="004E7B87" w:rsidRDefault="004E7B87" w:rsidP="004E7B87"/>
    <w:p w14:paraId="5FB03BAF" w14:textId="2F091AC4" w:rsidR="004E7B87" w:rsidRPr="004E7B87" w:rsidRDefault="004E7B87" w:rsidP="004E7B87">
      <w:r>
        <w:rPr>
          <w:rFonts w:hint="eastAsia"/>
        </w:rPr>
        <w:t>СПИСОК</w:t>
      </w:r>
      <w:r>
        <w:t xml:space="preserve"> </w:t>
      </w:r>
      <w:r>
        <w:rPr>
          <w:rFonts w:hint="eastAsia"/>
        </w:rPr>
        <w:t>ЛИТЕРАТУРЫ</w:t>
      </w:r>
    </w:p>
    <w:sectPr w:rsidR="004E7B87" w:rsidRPr="004E7B8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662C9" w14:textId="77777777" w:rsidR="00075E41" w:rsidRPr="008D1934" w:rsidRDefault="00075E41">
      <w:pPr>
        <w:spacing w:after="0" w:line="240" w:lineRule="auto"/>
      </w:pPr>
      <w:r w:rsidRPr="008D1934">
        <w:separator/>
      </w:r>
    </w:p>
  </w:endnote>
  <w:endnote w:type="continuationSeparator" w:id="0">
    <w:p w14:paraId="5C9F2696" w14:textId="77777777" w:rsidR="00075E41" w:rsidRPr="008D1934" w:rsidRDefault="00075E41">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B4AEB9" w14:textId="77777777" w:rsidR="00075E41" w:rsidRPr="008D1934" w:rsidRDefault="00075E41"/>
    <w:p w14:paraId="0D9FDB08" w14:textId="77777777" w:rsidR="00075E41" w:rsidRPr="008D1934" w:rsidRDefault="00075E41"/>
    <w:p w14:paraId="48A28411" w14:textId="77777777" w:rsidR="00075E41" w:rsidRPr="008D1934" w:rsidRDefault="00075E41"/>
    <w:p w14:paraId="1DB168EE" w14:textId="77777777" w:rsidR="00075E41" w:rsidRPr="008D1934" w:rsidRDefault="00075E41"/>
    <w:p w14:paraId="3A132364" w14:textId="77777777" w:rsidR="00075E41" w:rsidRPr="008D1934" w:rsidRDefault="00075E41"/>
    <w:p w14:paraId="0B417E43" w14:textId="77777777" w:rsidR="00075E41" w:rsidRPr="008D1934" w:rsidRDefault="00075E41"/>
    <w:p w14:paraId="6A957607" w14:textId="77777777" w:rsidR="00075E41" w:rsidRPr="008D1934" w:rsidRDefault="00075E41">
      <w:pPr>
        <w:rPr>
          <w:sz w:val="2"/>
          <w:szCs w:val="2"/>
        </w:rPr>
      </w:pPr>
      <w:r>
        <w:rPr>
          <w:noProof/>
        </w:rPr>
        <mc:AlternateContent>
          <mc:Choice Requires="wps">
            <w:drawing>
              <wp:anchor distT="0" distB="0" distL="63500" distR="63500" simplePos="0" relativeHeight="251660288" behindDoc="1" locked="0" layoutInCell="1" allowOverlap="1" wp14:anchorId="30111E59" wp14:editId="1BC60E8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333D880B" w14:textId="77777777" w:rsidR="00075E41" w:rsidRPr="008D1934" w:rsidRDefault="00075E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111E59"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33D880B" w14:textId="77777777" w:rsidR="00075E41" w:rsidRPr="008D1934" w:rsidRDefault="00075E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2DDD266" w14:textId="77777777" w:rsidR="00075E41" w:rsidRPr="008D1934" w:rsidRDefault="00075E41"/>
    <w:p w14:paraId="12DD3D18" w14:textId="77777777" w:rsidR="00075E41" w:rsidRPr="008D1934" w:rsidRDefault="00075E41"/>
    <w:p w14:paraId="4C7D7160" w14:textId="77777777" w:rsidR="00075E41" w:rsidRPr="008D1934" w:rsidRDefault="00075E41">
      <w:pPr>
        <w:rPr>
          <w:sz w:val="2"/>
          <w:szCs w:val="2"/>
        </w:rPr>
      </w:pPr>
      <w:r>
        <w:rPr>
          <w:noProof/>
        </w:rPr>
        <mc:AlternateContent>
          <mc:Choice Requires="wps">
            <w:drawing>
              <wp:anchor distT="0" distB="0" distL="63500" distR="63500" simplePos="0" relativeHeight="251659264" behindDoc="1" locked="0" layoutInCell="1" allowOverlap="1" wp14:anchorId="182834DA" wp14:editId="5980409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36C95100" w14:textId="77777777" w:rsidR="00075E41" w:rsidRPr="008D1934" w:rsidRDefault="00075E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834DA"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6C95100" w14:textId="77777777" w:rsidR="00075E41" w:rsidRPr="008D1934" w:rsidRDefault="00075E41">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03734E70" w14:textId="77777777" w:rsidR="00075E41" w:rsidRPr="008D1934" w:rsidRDefault="00075E41"/>
    <w:p w14:paraId="7994DB00" w14:textId="77777777" w:rsidR="00075E41" w:rsidRPr="008D1934" w:rsidRDefault="00075E41">
      <w:pPr>
        <w:rPr>
          <w:sz w:val="2"/>
          <w:szCs w:val="2"/>
        </w:rPr>
      </w:pPr>
    </w:p>
    <w:p w14:paraId="5EA297AB" w14:textId="77777777" w:rsidR="00075E41" w:rsidRPr="008D1934" w:rsidRDefault="00075E41"/>
    <w:p w14:paraId="1EA160F3" w14:textId="77777777" w:rsidR="00075E41" w:rsidRPr="008D1934" w:rsidRDefault="00075E41">
      <w:pPr>
        <w:spacing w:after="0" w:line="240" w:lineRule="auto"/>
      </w:pPr>
    </w:p>
  </w:footnote>
  <w:footnote w:type="continuationSeparator" w:id="0">
    <w:p w14:paraId="57624CFB" w14:textId="77777777" w:rsidR="00075E41" w:rsidRPr="008D1934" w:rsidRDefault="00075E41">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41"/>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3977</TotalTime>
  <Pages>3</Pages>
  <Words>319</Words>
  <Characters>1822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715</cp:revision>
  <cp:lastPrinted>2024-05-12T14:21:00Z</cp:lastPrinted>
  <dcterms:created xsi:type="dcterms:W3CDTF">2024-05-12T14:37:00Z</dcterms:created>
  <dcterms:modified xsi:type="dcterms:W3CDTF">2024-05-17T22:07:00Z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