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1D791" w14:textId="4394CCD9" w:rsidR="00BC20D3" w:rsidRDefault="00E019F3" w:rsidP="00E019F3">
      <w:bookmarkStart w:id="0" w:name="_GoBack"/>
      <w:r w:rsidRPr="00E019F3">
        <w:rPr>
          <w:rFonts w:hint="eastAsia"/>
        </w:rPr>
        <w:t>Лептоспироз</w:t>
      </w:r>
      <w:r w:rsidRPr="00E019F3">
        <w:t></w:t>
      </w:r>
      <w:r w:rsidRPr="00E019F3">
        <w:rPr>
          <w:rFonts w:hint="eastAsia"/>
        </w:rPr>
        <w:t>в</w:t>
      </w:r>
      <w:r w:rsidRPr="00E019F3">
        <w:t></w:t>
      </w:r>
      <w:r w:rsidRPr="00E019F3">
        <w:rPr>
          <w:rFonts w:hint="eastAsia"/>
        </w:rPr>
        <w:t>Республике</w:t>
      </w:r>
      <w:r w:rsidRPr="00E019F3">
        <w:t></w:t>
      </w:r>
      <w:r w:rsidRPr="00E019F3">
        <w:rPr>
          <w:rFonts w:hint="eastAsia"/>
        </w:rPr>
        <w:t>Мали</w:t>
      </w:r>
      <w:r w:rsidRPr="00E019F3">
        <w:t></w:t>
      </w:r>
      <w:r w:rsidRPr="00E019F3">
        <w:rPr>
          <w:rFonts w:hint="eastAsia"/>
        </w:rPr>
        <w:t>и</w:t>
      </w:r>
      <w:r w:rsidRPr="00E019F3">
        <w:t></w:t>
      </w:r>
      <w:r w:rsidRPr="00E019F3">
        <w:rPr>
          <w:rFonts w:hint="eastAsia"/>
        </w:rPr>
        <w:t>идентификация</w:t>
      </w:r>
      <w:r w:rsidRPr="00E019F3">
        <w:t></w:t>
      </w:r>
      <w:r w:rsidRPr="00E019F3">
        <w:rPr>
          <w:rFonts w:hint="eastAsia"/>
        </w:rPr>
        <w:t>лептоспир</w:t>
      </w:r>
      <w:r>
        <w:t></w:t>
      </w:r>
      <w:r w:rsidRPr="00E019F3">
        <w:t></w:t>
      </w:r>
      <w:r w:rsidRPr="00E019F3">
        <w:rPr>
          <w:rFonts w:hint="eastAsia"/>
        </w:rPr>
        <w:t>Кулибали</w:t>
      </w:r>
      <w:r w:rsidRPr="00E019F3">
        <w:t></w:t>
      </w:r>
      <w:r w:rsidRPr="00E019F3">
        <w:t></w:t>
      </w:r>
      <w:r w:rsidRPr="00E019F3">
        <w:rPr>
          <w:rFonts w:hint="eastAsia"/>
        </w:rPr>
        <w:t>Д</w:t>
      </w:r>
      <w:r w:rsidRPr="00E019F3">
        <w:t></w:t>
      </w:r>
    </w:p>
    <w:p w14:paraId="3E446916" w14:textId="77777777" w:rsidR="00E019F3" w:rsidRPr="00E019F3" w:rsidRDefault="00E019F3" w:rsidP="00E019F3">
      <w:r w:rsidRPr="00E019F3">
        <w:rPr>
          <w:rFonts w:hint="eastAsia"/>
        </w:rPr>
        <w:t>ОГЛАВЛЕНИЕ</w:t>
      </w:r>
      <w:r w:rsidRPr="00E019F3">
        <w:rPr>
          <w:lang w:val="en-US"/>
        </w:rPr>
        <w:t></w:t>
      </w:r>
      <w:r w:rsidRPr="00E019F3">
        <w:rPr>
          <w:rFonts w:hint="eastAsia"/>
        </w:rPr>
        <w:t>ДИССЕРТАЦИИ</w:t>
      </w:r>
    </w:p>
    <w:p w14:paraId="61803DF1" w14:textId="77777777" w:rsidR="00E019F3" w:rsidRPr="00E019F3" w:rsidRDefault="00E019F3" w:rsidP="00E019F3">
      <w:r w:rsidRPr="00E019F3">
        <w:rPr>
          <w:rFonts w:hint="eastAsia"/>
        </w:rPr>
        <w:t>кандидат</w:t>
      </w:r>
      <w:r w:rsidRPr="00E019F3">
        <w:rPr>
          <w:lang w:val="en-US"/>
        </w:rPr>
        <w:t></w:t>
      </w:r>
      <w:r w:rsidRPr="00E019F3">
        <w:rPr>
          <w:rFonts w:hint="eastAsia"/>
        </w:rPr>
        <w:t>биологических</w:t>
      </w:r>
      <w:r w:rsidRPr="00E019F3">
        <w:rPr>
          <w:lang w:val="en-US"/>
        </w:rPr>
        <w:t></w:t>
      </w:r>
      <w:r w:rsidRPr="00E019F3">
        <w:rPr>
          <w:rFonts w:hint="eastAsia"/>
        </w:rPr>
        <w:t>наук</w:t>
      </w:r>
      <w:r w:rsidRPr="00E019F3">
        <w:rPr>
          <w:lang w:val="en-US"/>
        </w:rPr>
        <w:t></w:t>
      </w:r>
      <w:r w:rsidRPr="00E019F3">
        <w:rPr>
          <w:rFonts w:hint="eastAsia"/>
        </w:rPr>
        <w:t>Кулибали</w:t>
      </w:r>
      <w:r w:rsidRPr="00E019F3">
        <w:rPr>
          <w:lang w:val="en-US"/>
        </w:rPr>
        <w:t></w:t>
      </w:r>
      <w:r w:rsidRPr="00E019F3">
        <w:rPr>
          <w:lang w:val="en-US"/>
        </w:rPr>
        <w:t></w:t>
      </w:r>
      <w:r w:rsidRPr="00E019F3">
        <w:rPr>
          <w:rFonts w:hint="eastAsia"/>
        </w:rPr>
        <w:t>Д</w:t>
      </w:r>
      <w:r w:rsidRPr="00E019F3">
        <w:rPr>
          <w:lang w:val="en-US"/>
        </w:rPr>
        <w:t></w:t>
      </w:r>
    </w:p>
    <w:p w14:paraId="0FD5354C" w14:textId="77777777" w:rsidR="00E019F3" w:rsidRPr="00E019F3" w:rsidRDefault="00E019F3" w:rsidP="00E019F3">
      <w:pPr>
        <w:rPr>
          <w:lang w:val="en-US"/>
        </w:rPr>
      </w:pPr>
      <w:r w:rsidRPr="00E019F3">
        <w:rPr>
          <w:rFonts w:hint="eastAsia"/>
          <w:lang w:val="en-US"/>
        </w:rPr>
        <w:t>ГЛАВА</w:t>
      </w:r>
      <w:r w:rsidRPr="00E019F3">
        <w:rPr>
          <w:lang w:val="en-US"/>
        </w:rPr>
        <w:t></w:t>
      </w:r>
      <w:r w:rsidRPr="00E019F3">
        <w:rPr>
          <w:lang w:val="en-US"/>
        </w:rPr>
        <w:t></w:t>
      </w:r>
      <w:r w:rsidRPr="00E019F3">
        <w:rPr>
          <w:lang w:val="en-US"/>
        </w:rPr>
        <w:t></w:t>
      </w:r>
      <w:r w:rsidRPr="00E019F3">
        <w:rPr>
          <w:lang w:val="en-US"/>
        </w:rPr>
        <w:t></w:t>
      </w:r>
      <w:r w:rsidRPr="00E019F3">
        <w:rPr>
          <w:rFonts w:hint="eastAsia"/>
          <w:lang w:val="en-US"/>
        </w:rPr>
        <w:t>ОБЗОР</w:t>
      </w:r>
      <w:r w:rsidRPr="00E019F3">
        <w:rPr>
          <w:lang w:val="en-US"/>
        </w:rPr>
        <w:t></w:t>
      </w:r>
      <w:r w:rsidRPr="00E019F3">
        <w:rPr>
          <w:rFonts w:hint="eastAsia"/>
          <w:lang w:val="en-US"/>
        </w:rPr>
        <w:t>ЖГЕРАТУШ</w:t>
      </w:r>
    </w:p>
    <w:p w14:paraId="016A69EC" w14:textId="77777777" w:rsidR="00E019F3" w:rsidRPr="00E019F3" w:rsidRDefault="00E019F3" w:rsidP="00E019F3">
      <w:pPr>
        <w:rPr>
          <w:lang w:val="en-US"/>
        </w:rPr>
      </w:pPr>
    </w:p>
    <w:p w14:paraId="6A6E36E2" w14:textId="77777777" w:rsidR="00E019F3" w:rsidRPr="00E019F3" w:rsidRDefault="00E019F3" w:rsidP="00E019F3">
      <w:pPr>
        <w:rPr>
          <w:lang w:val="en-US"/>
        </w:rPr>
      </w:pPr>
      <w:r w:rsidRPr="00E019F3">
        <w:rPr>
          <w:lang w:val="en-US"/>
        </w:rPr>
        <w:t></w:t>
      </w:r>
      <w:r w:rsidRPr="00E019F3">
        <w:rPr>
          <w:lang w:val="en-US"/>
        </w:rPr>
        <w:t></w:t>
      </w:r>
      <w:r w:rsidRPr="00E019F3">
        <w:rPr>
          <w:lang w:val="en-US"/>
        </w:rPr>
        <w:t></w:t>
      </w:r>
      <w:r w:rsidRPr="00E019F3">
        <w:rPr>
          <w:lang w:val="en-US"/>
        </w:rPr>
        <w:t></w:t>
      </w:r>
      <w:r w:rsidRPr="00E019F3">
        <w:rPr>
          <w:lang w:val="en-US"/>
        </w:rPr>
        <w:t></w:t>
      </w:r>
      <w:r w:rsidRPr="00E019F3">
        <w:rPr>
          <w:rFonts w:hint="eastAsia"/>
          <w:lang w:val="en-US"/>
        </w:rPr>
        <w:t>Общие</w:t>
      </w:r>
      <w:r w:rsidRPr="00E019F3">
        <w:rPr>
          <w:lang w:val="en-US"/>
        </w:rPr>
        <w:t></w:t>
      </w:r>
      <w:r w:rsidRPr="00E019F3">
        <w:rPr>
          <w:rFonts w:hint="eastAsia"/>
          <w:lang w:val="en-US"/>
        </w:rPr>
        <w:t>сведения</w:t>
      </w:r>
    </w:p>
    <w:p w14:paraId="213C6621" w14:textId="77777777" w:rsidR="00E019F3" w:rsidRPr="00E019F3" w:rsidRDefault="00E019F3" w:rsidP="00E019F3">
      <w:pPr>
        <w:rPr>
          <w:lang w:val="en-US"/>
        </w:rPr>
      </w:pPr>
    </w:p>
    <w:p w14:paraId="2526BFC1" w14:textId="77777777" w:rsidR="00E019F3" w:rsidRPr="00E019F3" w:rsidRDefault="00E019F3" w:rsidP="00E019F3">
      <w:pPr>
        <w:rPr>
          <w:lang w:val="en-US"/>
        </w:rPr>
      </w:pPr>
      <w:r w:rsidRPr="00E019F3">
        <w:rPr>
          <w:lang w:val="en-US"/>
        </w:rPr>
        <w:t></w:t>
      </w:r>
      <w:r w:rsidRPr="00E019F3">
        <w:rPr>
          <w:lang w:val="en-US"/>
        </w:rPr>
        <w:t></w:t>
      </w:r>
      <w:r w:rsidRPr="00E019F3">
        <w:rPr>
          <w:lang w:val="en-US"/>
        </w:rPr>
        <w:t></w:t>
      </w:r>
      <w:r w:rsidRPr="00E019F3">
        <w:rPr>
          <w:lang w:val="en-US"/>
        </w:rPr>
        <w:t></w:t>
      </w:r>
      <w:r w:rsidRPr="00E019F3">
        <w:rPr>
          <w:lang w:val="en-US"/>
        </w:rPr>
        <w:t></w:t>
      </w:r>
      <w:r w:rsidRPr="00E019F3">
        <w:rPr>
          <w:rFonts w:hint="eastAsia"/>
          <w:lang w:val="en-US"/>
        </w:rPr>
        <w:t>Распространенность</w:t>
      </w:r>
      <w:r w:rsidRPr="00E019F3">
        <w:rPr>
          <w:lang w:val="en-US"/>
        </w:rPr>
        <w:t></w:t>
      </w:r>
      <w:r w:rsidRPr="00E019F3">
        <w:rPr>
          <w:rFonts w:hint="eastAsia"/>
          <w:lang w:val="en-US"/>
        </w:rPr>
        <w:t>лептоспироза</w:t>
      </w:r>
      <w:r w:rsidRPr="00E019F3">
        <w:rPr>
          <w:lang w:val="en-US"/>
        </w:rPr>
        <w:t></w:t>
      </w:r>
      <w:r w:rsidRPr="00E019F3">
        <w:rPr>
          <w:rFonts w:hint="eastAsia"/>
          <w:lang w:val="en-US"/>
        </w:rPr>
        <w:t>в</w:t>
      </w:r>
      <w:r w:rsidRPr="00E019F3">
        <w:rPr>
          <w:lang w:val="en-US"/>
        </w:rPr>
        <w:t></w:t>
      </w:r>
      <w:r w:rsidRPr="00E019F3">
        <w:rPr>
          <w:rFonts w:hint="eastAsia"/>
          <w:lang w:val="en-US"/>
        </w:rPr>
        <w:t>странах</w:t>
      </w:r>
      <w:r w:rsidRPr="00E019F3">
        <w:rPr>
          <w:lang w:val="en-US"/>
        </w:rPr>
        <w:t></w:t>
      </w:r>
      <w:r w:rsidRPr="00E019F3">
        <w:rPr>
          <w:rFonts w:hint="eastAsia"/>
          <w:lang w:val="en-US"/>
        </w:rPr>
        <w:t>Африки</w:t>
      </w:r>
    </w:p>
    <w:p w14:paraId="5A9718B1" w14:textId="77777777" w:rsidR="00E019F3" w:rsidRPr="00E019F3" w:rsidRDefault="00E019F3" w:rsidP="00E019F3">
      <w:pPr>
        <w:rPr>
          <w:lang w:val="en-US"/>
        </w:rPr>
      </w:pPr>
    </w:p>
    <w:p w14:paraId="719B2660" w14:textId="77777777" w:rsidR="00E019F3" w:rsidRPr="00E019F3" w:rsidRDefault="00E019F3" w:rsidP="00E019F3">
      <w:pPr>
        <w:rPr>
          <w:lang w:val="en-US"/>
        </w:rPr>
      </w:pPr>
      <w:r w:rsidRPr="00E019F3">
        <w:rPr>
          <w:lang w:val="en-US"/>
        </w:rPr>
        <w:t></w:t>
      </w:r>
      <w:r w:rsidRPr="00E019F3">
        <w:rPr>
          <w:lang w:val="en-US"/>
        </w:rPr>
        <w:t></w:t>
      </w:r>
      <w:r w:rsidRPr="00E019F3">
        <w:rPr>
          <w:lang w:val="en-US"/>
        </w:rPr>
        <w:t></w:t>
      </w:r>
      <w:r w:rsidRPr="00E019F3">
        <w:rPr>
          <w:lang w:val="en-US"/>
        </w:rPr>
        <w:t></w:t>
      </w:r>
      <w:r w:rsidRPr="00E019F3">
        <w:rPr>
          <w:lang w:val="en-US"/>
        </w:rPr>
        <w:t></w:t>
      </w:r>
      <w:r w:rsidRPr="00E019F3">
        <w:rPr>
          <w:rFonts w:hint="eastAsia"/>
          <w:lang w:val="en-US"/>
        </w:rPr>
        <w:t>Климато</w:t>
      </w:r>
      <w:r w:rsidRPr="00E019F3">
        <w:rPr>
          <w:lang w:val="en-US"/>
        </w:rPr>
        <w:t></w:t>
      </w:r>
      <w:r w:rsidRPr="00E019F3">
        <w:rPr>
          <w:rFonts w:hint="eastAsia"/>
          <w:lang w:val="en-US"/>
        </w:rPr>
        <w:t>географические</w:t>
      </w:r>
      <w:r w:rsidRPr="00E019F3">
        <w:rPr>
          <w:lang w:val="en-US"/>
        </w:rPr>
        <w:t></w:t>
      </w:r>
      <w:r w:rsidRPr="00E019F3">
        <w:rPr>
          <w:rFonts w:hint="eastAsia"/>
          <w:lang w:val="en-US"/>
        </w:rPr>
        <w:t>и</w:t>
      </w:r>
      <w:r w:rsidRPr="00E019F3">
        <w:rPr>
          <w:lang w:val="en-US"/>
        </w:rPr>
        <w:t></w:t>
      </w:r>
      <w:r w:rsidRPr="00E019F3">
        <w:rPr>
          <w:rFonts w:hint="eastAsia"/>
          <w:lang w:val="en-US"/>
        </w:rPr>
        <w:t>экономические</w:t>
      </w:r>
      <w:r w:rsidRPr="00E019F3">
        <w:rPr>
          <w:lang w:val="en-US"/>
        </w:rPr>
        <w:t></w:t>
      </w:r>
      <w:r w:rsidRPr="00E019F3">
        <w:rPr>
          <w:rFonts w:hint="eastAsia"/>
          <w:lang w:val="en-US"/>
        </w:rPr>
        <w:t>особенности</w:t>
      </w:r>
      <w:r w:rsidRPr="00E019F3">
        <w:rPr>
          <w:lang w:val="en-US"/>
        </w:rPr>
        <w:t></w:t>
      </w:r>
      <w:r w:rsidRPr="00E019F3">
        <w:rPr>
          <w:rFonts w:hint="eastAsia"/>
          <w:lang w:val="en-US"/>
        </w:rPr>
        <w:t>Республики</w:t>
      </w:r>
      <w:r w:rsidRPr="00E019F3">
        <w:rPr>
          <w:lang w:val="en-US"/>
        </w:rPr>
        <w:t></w:t>
      </w:r>
      <w:r w:rsidRPr="00E019F3">
        <w:rPr>
          <w:rFonts w:hint="eastAsia"/>
          <w:lang w:val="en-US"/>
        </w:rPr>
        <w:t>Мали</w:t>
      </w:r>
    </w:p>
    <w:p w14:paraId="681C162D" w14:textId="77777777" w:rsidR="00E019F3" w:rsidRPr="00E019F3" w:rsidRDefault="00E019F3" w:rsidP="00E019F3">
      <w:pPr>
        <w:rPr>
          <w:lang w:val="en-US"/>
        </w:rPr>
      </w:pPr>
    </w:p>
    <w:p w14:paraId="188BAC5E" w14:textId="77777777" w:rsidR="00E019F3" w:rsidRPr="00E019F3" w:rsidRDefault="00E019F3" w:rsidP="00E019F3">
      <w:pPr>
        <w:rPr>
          <w:lang w:val="en-US"/>
        </w:rPr>
      </w:pPr>
      <w:r w:rsidRPr="00E019F3">
        <w:rPr>
          <w:lang w:val="en-US"/>
        </w:rPr>
        <w:t></w:t>
      </w:r>
      <w:r w:rsidRPr="00E019F3">
        <w:rPr>
          <w:lang w:val="en-US"/>
        </w:rPr>
        <w:t></w:t>
      </w:r>
      <w:r w:rsidRPr="00E019F3">
        <w:rPr>
          <w:lang w:val="en-US"/>
        </w:rPr>
        <w:t></w:t>
      </w:r>
      <w:r w:rsidRPr="00E019F3">
        <w:rPr>
          <w:lang w:val="en-US"/>
        </w:rPr>
        <w:t></w:t>
      </w:r>
      <w:r w:rsidRPr="00E019F3">
        <w:rPr>
          <w:lang w:val="en-US"/>
        </w:rPr>
        <w:t></w:t>
      </w:r>
      <w:r w:rsidRPr="00E019F3">
        <w:rPr>
          <w:rFonts w:hint="eastAsia"/>
          <w:lang w:val="en-US"/>
        </w:rPr>
        <w:t>Дифференциация</w:t>
      </w:r>
      <w:r w:rsidRPr="00E019F3">
        <w:rPr>
          <w:lang w:val="en-US"/>
        </w:rPr>
        <w:t></w:t>
      </w:r>
      <w:r w:rsidRPr="00E019F3">
        <w:rPr>
          <w:rFonts w:hint="eastAsia"/>
          <w:lang w:val="en-US"/>
        </w:rPr>
        <w:t>лептоспир</w:t>
      </w:r>
      <w:r w:rsidRPr="00E019F3">
        <w:rPr>
          <w:lang w:val="en-US"/>
        </w:rPr>
        <w:t></w:t>
      </w:r>
    </w:p>
    <w:p w14:paraId="41605AD4" w14:textId="77777777" w:rsidR="00E019F3" w:rsidRPr="00E019F3" w:rsidRDefault="00E019F3" w:rsidP="00E019F3">
      <w:pPr>
        <w:rPr>
          <w:lang w:val="en-US"/>
        </w:rPr>
      </w:pPr>
    </w:p>
    <w:p w14:paraId="28895833" w14:textId="77777777" w:rsidR="00E019F3" w:rsidRPr="00E019F3" w:rsidRDefault="00E019F3" w:rsidP="00E019F3">
      <w:pPr>
        <w:rPr>
          <w:lang w:val="en-US"/>
        </w:rPr>
      </w:pPr>
      <w:r w:rsidRPr="00E019F3">
        <w:rPr>
          <w:lang w:val="en-US"/>
        </w:rPr>
        <w:t></w:t>
      </w:r>
      <w:r w:rsidRPr="00E019F3">
        <w:rPr>
          <w:lang w:val="en-US"/>
        </w:rPr>
        <w:t></w:t>
      </w:r>
      <w:r w:rsidRPr="00E019F3">
        <w:rPr>
          <w:lang w:val="en-US"/>
        </w:rPr>
        <w:t></w:t>
      </w:r>
      <w:r w:rsidRPr="00E019F3">
        <w:rPr>
          <w:lang w:val="en-US"/>
        </w:rPr>
        <w:t></w:t>
      </w:r>
      <w:r w:rsidRPr="00E019F3">
        <w:rPr>
          <w:lang w:val="en-US"/>
        </w:rPr>
        <w:t></w:t>
      </w:r>
      <w:r w:rsidRPr="00E019F3">
        <w:rPr>
          <w:rFonts w:hint="eastAsia"/>
          <w:lang w:val="en-US"/>
        </w:rPr>
        <w:t>Молекулярные</w:t>
      </w:r>
      <w:r w:rsidRPr="00E019F3">
        <w:rPr>
          <w:lang w:val="en-US"/>
        </w:rPr>
        <w:t></w:t>
      </w:r>
      <w:r w:rsidRPr="00E019F3">
        <w:rPr>
          <w:rFonts w:hint="eastAsia"/>
          <w:lang w:val="en-US"/>
        </w:rPr>
        <w:t>аспекты</w:t>
      </w:r>
      <w:r w:rsidRPr="00E019F3">
        <w:rPr>
          <w:lang w:val="en-US"/>
        </w:rPr>
        <w:t></w:t>
      </w:r>
      <w:r w:rsidRPr="00E019F3">
        <w:rPr>
          <w:rFonts w:hint="eastAsia"/>
          <w:lang w:val="en-US"/>
        </w:rPr>
        <w:t>организации</w:t>
      </w:r>
      <w:r w:rsidRPr="00E019F3">
        <w:rPr>
          <w:lang w:val="en-US"/>
        </w:rPr>
        <w:t></w:t>
      </w:r>
      <w:r w:rsidRPr="00E019F3">
        <w:rPr>
          <w:rFonts w:hint="eastAsia"/>
          <w:lang w:val="en-US"/>
        </w:rPr>
        <w:t>лептоепир</w:t>
      </w:r>
    </w:p>
    <w:p w14:paraId="3809668F" w14:textId="77777777" w:rsidR="00E019F3" w:rsidRPr="00E019F3" w:rsidRDefault="00E019F3" w:rsidP="00E019F3">
      <w:pPr>
        <w:rPr>
          <w:lang w:val="en-US"/>
        </w:rPr>
      </w:pPr>
    </w:p>
    <w:p w14:paraId="5BB0411B" w14:textId="77777777" w:rsidR="00E019F3" w:rsidRPr="00E019F3" w:rsidRDefault="00E019F3" w:rsidP="00E019F3">
      <w:pPr>
        <w:rPr>
          <w:lang w:val="en-US"/>
        </w:rPr>
      </w:pPr>
      <w:r w:rsidRPr="00E019F3">
        <w:rPr>
          <w:lang w:val="en-US"/>
        </w:rPr>
        <w:t></w:t>
      </w:r>
      <w:r w:rsidRPr="00E019F3">
        <w:rPr>
          <w:lang w:val="en-US"/>
        </w:rPr>
        <w:t></w:t>
      </w:r>
      <w:r w:rsidRPr="00E019F3">
        <w:rPr>
          <w:lang w:val="en-US"/>
        </w:rPr>
        <w:t></w:t>
      </w:r>
      <w:r w:rsidRPr="00E019F3">
        <w:rPr>
          <w:lang w:val="en-US"/>
        </w:rPr>
        <w:t></w:t>
      </w:r>
      <w:r w:rsidRPr="00E019F3">
        <w:rPr>
          <w:lang w:val="en-US"/>
        </w:rPr>
        <w:t></w:t>
      </w:r>
      <w:r w:rsidRPr="00E019F3">
        <w:rPr>
          <w:rFonts w:hint="eastAsia"/>
          <w:lang w:val="en-US"/>
        </w:rPr>
        <w:t>Использование</w:t>
      </w:r>
      <w:r w:rsidRPr="00E019F3">
        <w:rPr>
          <w:lang w:val="en-US"/>
        </w:rPr>
        <w:t></w:t>
      </w:r>
      <w:r w:rsidRPr="00E019F3">
        <w:rPr>
          <w:rFonts w:hint="eastAsia"/>
          <w:lang w:val="en-US"/>
        </w:rPr>
        <w:t>некоторых</w:t>
      </w:r>
      <w:r w:rsidRPr="00E019F3">
        <w:rPr>
          <w:lang w:val="en-US"/>
        </w:rPr>
        <w:t></w:t>
      </w:r>
      <w:r w:rsidRPr="00E019F3">
        <w:rPr>
          <w:rFonts w:hint="eastAsia"/>
          <w:lang w:val="en-US"/>
        </w:rPr>
        <w:t>современных</w:t>
      </w:r>
      <w:r w:rsidRPr="00E019F3">
        <w:rPr>
          <w:lang w:val="en-US"/>
        </w:rPr>
        <w:t></w:t>
      </w:r>
      <w:r w:rsidRPr="00E019F3">
        <w:rPr>
          <w:rFonts w:hint="eastAsia"/>
          <w:lang w:val="en-US"/>
        </w:rPr>
        <w:t>методов</w:t>
      </w:r>
      <w:r w:rsidRPr="00E019F3">
        <w:rPr>
          <w:lang w:val="en-US"/>
        </w:rPr>
        <w:t></w:t>
      </w:r>
      <w:r w:rsidRPr="00E019F3">
        <w:rPr>
          <w:rFonts w:hint="eastAsia"/>
          <w:lang w:val="en-US"/>
        </w:rPr>
        <w:t>анализа</w:t>
      </w:r>
      <w:r w:rsidRPr="00E019F3">
        <w:rPr>
          <w:lang w:val="en-US"/>
        </w:rPr>
        <w:t></w:t>
      </w:r>
      <w:r w:rsidRPr="00E019F3">
        <w:rPr>
          <w:rFonts w:hint="eastAsia"/>
          <w:lang w:val="en-US"/>
        </w:rPr>
        <w:t>для</w:t>
      </w:r>
      <w:r w:rsidRPr="00E019F3">
        <w:rPr>
          <w:lang w:val="en-US"/>
        </w:rPr>
        <w:t></w:t>
      </w:r>
      <w:r w:rsidRPr="00E019F3">
        <w:rPr>
          <w:rFonts w:hint="eastAsia"/>
          <w:lang w:val="en-US"/>
        </w:rPr>
        <w:t>ускоренной</w:t>
      </w:r>
      <w:r w:rsidRPr="00E019F3">
        <w:rPr>
          <w:lang w:val="en-US"/>
        </w:rPr>
        <w:t></w:t>
      </w:r>
      <w:r w:rsidRPr="00E019F3">
        <w:rPr>
          <w:rFonts w:hint="eastAsia"/>
          <w:lang w:val="en-US"/>
        </w:rPr>
        <w:t>идентификации</w:t>
      </w:r>
      <w:r w:rsidRPr="00E019F3">
        <w:rPr>
          <w:lang w:val="en-US"/>
        </w:rPr>
        <w:t></w:t>
      </w:r>
      <w:r w:rsidRPr="00E019F3">
        <w:rPr>
          <w:rFonts w:hint="eastAsia"/>
          <w:lang w:val="en-US"/>
        </w:rPr>
        <w:t>инфекционных</w:t>
      </w:r>
      <w:r w:rsidRPr="00E019F3">
        <w:rPr>
          <w:lang w:val="en-US"/>
        </w:rPr>
        <w:t></w:t>
      </w:r>
      <w:r w:rsidRPr="00E019F3">
        <w:rPr>
          <w:rFonts w:hint="eastAsia"/>
          <w:lang w:val="en-US"/>
        </w:rPr>
        <w:t>агентов</w:t>
      </w:r>
      <w:r w:rsidRPr="00E019F3">
        <w:rPr>
          <w:lang w:val="en-US"/>
        </w:rPr>
        <w:t></w:t>
      </w:r>
      <w:r w:rsidRPr="00E019F3">
        <w:rPr>
          <w:lang w:val="en-US"/>
        </w:rPr>
        <w:t></w:t>
      </w:r>
      <w:r w:rsidRPr="00E019F3">
        <w:rPr>
          <w:rFonts w:hint="eastAsia"/>
          <w:lang w:val="en-US"/>
        </w:rPr>
        <w:t>в</w:t>
      </w:r>
      <w:r w:rsidRPr="00E019F3">
        <w:rPr>
          <w:lang w:val="en-US"/>
        </w:rPr>
        <w:t></w:t>
      </w:r>
      <w:r w:rsidRPr="00E019F3">
        <w:rPr>
          <w:rFonts w:hint="eastAsia"/>
          <w:lang w:val="en-US"/>
        </w:rPr>
        <w:t>том</w:t>
      </w:r>
      <w:r w:rsidRPr="00E019F3">
        <w:rPr>
          <w:lang w:val="en-US"/>
        </w:rPr>
        <w:t></w:t>
      </w:r>
      <w:r w:rsidRPr="00E019F3">
        <w:rPr>
          <w:rFonts w:hint="eastAsia"/>
          <w:lang w:val="en-US"/>
        </w:rPr>
        <w:t>числе</w:t>
      </w:r>
      <w:r w:rsidRPr="00E019F3">
        <w:rPr>
          <w:lang w:val="en-US"/>
        </w:rPr>
        <w:t></w:t>
      </w:r>
      <w:r w:rsidRPr="00E019F3">
        <w:rPr>
          <w:rFonts w:hint="eastAsia"/>
          <w:lang w:val="en-US"/>
        </w:rPr>
        <w:t>лептоспир</w:t>
      </w:r>
      <w:r w:rsidRPr="00E019F3">
        <w:rPr>
          <w:lang w:val="en-US"/>
        </w:rPr>
        <w:t></w:t>
      </w:r>
    </w:p>
    <w:p w14:paraId="13BE9BC0" w14:textId="77777777" w:rsidR="00E019F3" w:rsidRPr="00E019F3" w:rsidRDefault="00E019F3" w:rsidP="00E019F3">
      <w:pPr>
        <w:rPr>
          <w:lang w:val="en-US"/>
        </w:rPr>
      </w:pPr>
    </w:p>
    <w:p w14:paraId="1269E0A8" w14:textId="77777777" w:rsidR="00E019F3" w:rsidRPr="00E019F3" w:rsidRDefault="00E019F3" w:rsidP="00E019F3">
      <w:pPr>
        <w:rPr>
          <w:lang w:val="en-US"/>
        </w:rPr>
      </w:pPr>
      <w:r w:rsidRPr="00E019F3">
        <w:rPr>
          <w:rFonts w:hint="eastAsia"/>
          <w:lang w:val="en-US"/>
        </w:rPr>
        <w:t>ГЛАВА</w:t>
      </w:r>
      <w:r w:rsidRPr="00E019F3">
        <w:rPr>
          <w:lang w:val="en-US"/>
        </w:rPr>
        <w:t></w:t>
      </w:r>
      <w:r w:rsidRPr="00E019F3">
        <w:rPr>
          <w:lang w:val="en-US"/>
        </w:rPr>
        <w:t></w:t>
      </w:r>
      <w:r w:rsidRPr="00E019F3">
        <w:rPr>
          <w:lang w:val="en-US"/>
        </w:rPr>
        <w:t></w:t>
      </w:r>
      <w:r w:rsidRPr="00E019F3">
        <w:rPr>
          <w:lang w:val="en-US"/>
        </w:rPr>
        <w:t></w:t>
      </w:r>
      <w:r w:rsidRPr="00E019F3">
        <w:rPr>
          <w:rFonts w:hint="eastAsia"/>
          <w:lang w:val="en-US"/>
        </w:rPr>
        <w:t>СОБСТВЕННЫЕ</w:t>
      </w:r>
      <w:r w:rsidRPr="00E019F3">
        <w:rPr>
          <w:lang w:val="en-US"/>
        </w:rPr>
        <w:t></w:t>
      </w:r>
      <w:r w:rsidRPr="00E019F3">
        <w:rPr>
          <w:rFonts w:hint="eastAsia"/>
          <w:lang w:val="en-US"/>
        </w:rPr>
        <w:t>ИСШЩЦОВАНШ</w:t>
      </w:r>
    </w:p>
    <w:p w14:paraId="02DC4096" w14:textId="77777777" w:rsidR="00E019F3" w:rsidRPr="00E019F3" w:rsidRDefault="00E019F3" w:rsidP="00E019F3">
      <w:pPr>
        <w:rPr>
          <w:lang w:val="en-US"/>
        </w:rPr>
      </w:pPr>
    </w:p>
    <w:p w14:paraId="56A66CC5" w14:textId="77777777" w:rsidR="00E019F3" w:rsidRPr="00E019F3" w:rsidRDefault="00E019F3" w:rsidP="00E019F3">
      <w:pPr>
        <w:rPr>
          <w:lang w:val="en-US"/>
        </w:rPr>
      </w:pPr>
      <w:r w:rsidRPr="00E019F3">
        <w:rPr>
          <w:lang w:val="en-US"/>
        </w:rPr>
        <w:t></w:t>
      </w:r>
      <w:r w:rsidRPr="00E019F3">
        <w:rPr>
          <w:lang w:val="en-US"/>
        </w:rPr>
        <w:t></w:t>
      </w:r>
      <w:r w:rsidRPr="00E019F3">
        <w:rPr>
          <w:lang w:val="en-US"/>
        </w:rPr>
        <w:t></w:t>
      </w:r>
      <w:r w:rsidRPr="00E019F3">
        <w:rPr>
          <w:lang w:val="en-US"/>
        </w:rPr>
        <w:t></w:t>
      </w:r>
      <w:r w:rsidRPr="00E019F3">
        <w:rPr>
          <w:lang w:val="en-US"/>
        </w:rPr>
        <w:t></w:t>
      </w:r>
      <w:r w:rsidRPr="00E019F3">
        <w:rPr>
          <w:rFonts w:hint="eastAsia"/>
          <w:lang w:val="en-US"/>
        </w:rPr>
        <w:t>Материалы</w:t>
      </w:r>
      <w:r w:rsidRPr="00E019F3">
        <w:rPr>
          <w:lang w:val="en-US"/>
        </w:rPr>
        <w:t></w:t>
      </w:r>
      <w:r w:rsidRPr="00E019F3">
        <w:rPr>
          <w:rFonts w:hint="eastAsia"/>
          <w:lang w:val="en-US"/>
        </w:rPr>
        <w:t>и</w:t>
      </w:r>
      <w:r w:rsidRPr="00E019F3">
        <w:rPr>
          <w:lang w:val="en-US"/>
        </w:rPr>
        <w:t></w:t>
      </w:r>
      <w:r w:rsidRPr="00E019F3">
        <w:rPr>
          <w:rFonts w:hint="eastAsia"/>
          <w:lang w:val="en-US"/>
        </w:rPr>
        <w:t>методы</w:t>
      </w:r>
      <w:r w:rsidRPr="00E019F3">
        <w:rPr>
          <w:lang w:val="en-US"/>
        </w:rPr>
        <w:t></w:t>
      </w:r>
      <w:r w:rsidRPr="00E019F3">
        <w:rPr>
          <w:rFonts w:hint="eastAsia"/>
          <w:lang w:val="en-US"/>
        </w:rPr>
        <w:t>исследования</w:t>
      </w:r>
    </w:p>
    <w:p w14:paraId="49A796D6" w14:textId="77777777" w:rsidR="00E019F3" w:rsidRPr="00E019F3" w:rsidRDefault="00E019F3" w:rsidP="00E019F3">
      <w:pPr>
        <w:rPr>
          <w:lang w:val="en-US"/>
        </w:rPr>
      </w:pPr>
    </w:p>
    <w:p w14:paraId="3D527558" w14:textId="77777777" w:rsidR="00E019F3" w:rsidRPr="00E019F3" w:rsidRDefault="00E019F3" w:rsidP="00E019F3">
      <w:pPr>
        <w:rPr>
          <w:lang w:val="en-US"/>
        </w:rPr>
      </w:pPr>
      <w:r w:rsidRPr="00E019F3">
        <w:rPr>
          <w:lang w:val="en-US"/>
        </w:rPr>
        <w:t></w:t>
      </w:r>
      <w:r w:rsidRPr="00E019F3">
        <w:rPr>
          <w:lang w:val="en-US"/>
        </w:rPr>
        <w:t></w:t>
      </w:r>
      <w:r w:rsidRPr="00E019F3">
        <w:rPr>
          <w:lang w:val="en-US"/>
        </w:rPr>
        <w:t></w:t>
      </w:r>
      <w:r w:rsidRPr="00E019F3">
        <w:rPr>
          <w:lang w:val="en-US"/>
        </w:rPr>
        <w:t></w:t>
      </w:r>
      <w:r w:rsidRPr="00E019F3">
        <w:rPr>
          <w:lang w:val="en-US"/>
        </w:rPr>
        <w:t></w:t>
      </w:r>
      <w:r w:rsidRPr="00E019F3">
        <w:rPr>
          <w:lang w:val="en-US"/>
        </w:rPr>
        <w:t></w:t>
      </w:r>
      <w:r w:rsidRPr="00E019F3">
        <w:rPr>
          <w:lang w:val="en-US"/>
        </w:rPr>
        <w:t></w:t>
      </w:r>
      <w:r w:rsidRPr="00E019F3">
        <w:rPr>
          <w:rFonts w:hint="eastAsia"/>
          <w:lang w:val="en-US"/>
        </w:rPr>
        <w:t>Культивирование</w:t>
      </w:r>
      <w:r w:rsidRPr="00E019F3">
        <w:rPr>
          <w:lang w:val="en-US"/>
        </w:rPr>
        <w:t></w:t>
      </w:r>
      <w:r w:rsidRPr="00E019F3">
        <w:rPr>
          <w:rFonts w:hint="eastAsia"/>
          <w:lang w:val="en-US"/>
        </w:rPr>
        <w:t>лептоспир</w:t>
      </w:r>
      <w:r w:rsidRPr="00E019F3">
        <w:rPr>
          <w:lang w:val="en-US"/>
        </w:rPr>
        <w:t></w:t>
      </w:r>
      <w:r w:rsidRPr="00E019F3">
        <w:rPr>
          <w:lang w:val="en-US"/>
        </w:rPr>
        <w:t></w:t>
      </w:r>
      <w:r w:rsidRPr="00E019F3">
        <w:rPr>
          <w:rFonts w:hint="eastAsia"/>
          <w:lang w:val="en-US"/>
        </w:rPr>
        <w:t>•</w:t>
      </w:r>
      <w:r w:rsidRPr="00E019F3">
        <w:rPr>
          <w:lang w:val="en-US"/>
        </w:rPr>
        <w:t></w:t>
      </w:r>
      <w:r w:rsidRPr="00E019F3">
        <w:rPr>
          <w:rFonts w:hint="eastAsia"/>
          <w:lang w:val="en-US"/>
        </w:rPr>
        <w:t>••</w:t>
      </w:r>
      <w:r w:rsidRPr="00E019F3">
        <w:rPr>
          <w:lang w:val="en-US"/>
        </w:rPr>
        <w:t></w:t>
      </w:r>
    </w:p>
    <w:p w14:paraId="1F6C9680" w14:textId="77777777" w:rsidR="00E019F3" w:rsidRPr="00E019F3" w:rsidRDefault="00E019F3" w:rsidP="00E019F3">
      <w:pPr>
        <w:rPr>
          <w:lang w:val="en-US"/>
        </w:rPr>
      </w:pPr>
    </w:p>
    <w:p w14:paraId="23D664B3" w14:textId="77777777" w:rsidR="00E019F3" w:rsidRPr="00E019F3" w:rsidRDefault="00E019F3" w:rsidP="00E019F3">
      <w:pPr>
        <w:rPr>
          <w:lang w:val="en-US"/>
        </w:rPr>
      </w:pPr>
      <w:r w:rsidRPr="00E019F3">
        <w:rPr>
          <w:lang w:val="en-US"/>
        </w:rPr>
        <w:t></w:t>
      </w:r>
      <w:r w:rsidRPr="00E019F3">
        <w:rPr>
          <w:lang w:val="en-US"/>
        </w:rPr>
        <w:t></w:t>
      </w:r>
      <w:r w:rsidRPr="00E019F3">
        <w:rPr>
          <w:lang w:val="en-US"/>
        </w:rPr>
        <w:t></w:t>
      </w:r>
      <w:r w:rsidRPr="00E019F3">
        <w:rPr>
          <w:lang w:val="en-US"/>
        </w:rPr>
        <w:t></w:t>
      </w:r>
      <w:r w:rsidRPr="00E019F3">
        <w:rPr>
          <w:lang w:val="en-US"/>
        </w:rPr>
        <w:t></w:t>
      </w:r>
      <w:r w:rsidRPr="00E019F3">
        <w:rPr>
          <w:lang w:val="en-US"/>
        </w:rPr>
        <w:t></w:t>
      </w:r>
      <w:r w:rsidRPr="00E019F3">
        <w:rPr>
          <w:lang w:val="en-US"/>
        </w:rPr>
        <w:t></w:t>
      </w:r>
      <w:r w:rsidRPr="00E019F3">
        <w:rPr>
          <w:rFonts w:hint="eastAsia"/>
          <w:lang w:val="en-US"/>
        </w:rPr>
        <w:t>Серологические</w:t>
      </w:r>
      <w:r w:rsidRPr="00E019F3">
        <w:rPr>
          <w:lang w:val="en-US"/>
        </w:rPr>
        <w:t></w:t>
      </w:r>
      <w:r w:rsidRPr="00E019F3">
        <w:rPr>
          <w:rFonts w:hint="eastAsia"/>
          <w:lang w:val="en-US"/>
        </w:rPr>
        <w:t>исследования</w:t>
      </w:r>
    </w:p>
    <w:p w14:paraId="72E1E358" w14:textId="77777777" w:rsidR="00E019F3" w:rsidRPr="00E019F3" w:rsidRDefault="00E019F3" w:rsidP="00E019F3">
      <w:pPr>
        <w:rPr>
          <w:lang w:val="en-US"/>
        </w:rPr>
      </w:pPr>
    </w:p>
    <w:p w14:paraId="5EDB8946" w14:textId="77777777" w:rsidR="00E019F3" w:rsidRPr="00E019F3" w:rsidRDefault="00E019F3" w:rsidP="00E019F3">
      <w:pPr>
        <w:rPr>
          <w:lang w:val="en-US"/>
        </w:rPr>
      </w:pPr>
      <w:r w:rsidRPr="00E019F3">
        <w:rPr>
          <w:lang w:val="en-US"/>
        </w:rPr>
        <w:t></w:t>
      </w:r>
      <w:r w:rsidRPr="00E019F3">
        <w:rPr>
          <w:lang w:val="en-US"/>
        </w:rPr>
        <w:t></w:t>
      </w:r>
      <w:r w:rsidRPr="00E019F3">
        <w:rPr>
          <w:lang w:val="en-US"/>
        </w:rPr>
        <w:t></w:t>
      </w:r>
      <w:r w:rsidRPr="00E019F3">
        <w:rPr>
          <w:lang w:val="en-US"/>
        </w:rPr>
        <w:t></w:t>
      </w:r>
      <w:r w:rsidRPr="00E019F3">
        <w:rPr>
          <w:lang w:val="en-US"/>
        </w:rPr>
        <w:t></w:t>
      </w:r>
      <w:r w:rsidRPr="00E019F3">
        <w:rPr>
          <w:lang w:val="en-US"/>
        </w:rPr>
        <w:t></w:t>
      </w:r>
      <w:r w:rsidRPr="00E019F3">
        <w:rPr>
          <w:lang w:val="en-US"/>
        </w:rPr>
        <w:t></w:t>
      </w:r>
      <w:r w:rsidRPr="00E019F3">
        <w:rPr>
          <w:rFonts w:hint="eastAsia"/>
          <w:lang w:val="en-US"/>
        </w:rPr>
        <w:t>Выделение</w:t>
      </w:r>
      <w:r w:rsidRPr="00E019F3">
        <w:rPr>
          <w:lang w:val="en-US"/>
        </w:rPr>
        <w:t></w:t>
      </w:r>
      <w:r w:rsidRPr="00E019F3">
        <w:rPr>
          <w:rFonts w:hint="eastAsia"/>
          <w:lang w:val="en-US"/>
        </w:rPr>
        <w:t>ДНК</w:t>
      </w:r>
    </w:p>
    <w:p w14:paraId="272E2842" w14:textId="77777777" w:rsidR="00E019F3" w:rsidRPr="00E019F3" w:rsidRDefault="00E019F3" w:rsidP="00E019F3">
      <w:pPr>
        <w:rPr>
          <w:lang w:val="en-US"/>
        </w:rPr>
      </w:pPr>
    </w:p>
    <w:p w14:paraId="30CB400C" w14:textId="77777777" w:rsidR="00E019F3" w:rsidRPr="00E019F3" w:rsidRDefault="00E019F3" w:rsidP="00E019F3">
      <w:pPr>
        <w:rPr>
          <w:lang w:val="en-US"/>
        </w:rPr>
      </w:pPr>
      <w:r w:rsidRPr="00E019F3">
        <w:rPr>
          <w:lang w:val="en-US"/>
        </w:rPr>
        <w:t></w:t>
      </w:r>
      <w:r w:rsidRPr="00E019F3">
        <w:rPr>
          <w:lang w:val="en-US"/>
        </w:rPr>
        <w:t></w:t>
      </w:r>
      <w:r w:rsidRPr="00E019F3">
        <w:rPr>
          <w:lang w:val="en-US"/>
        </w:rPr>
        <w:t></w:t>
      </w:r>
      <w:r w:rsidRPr="00E019F3">
        <w:rPr>
          <w:lang w:val="en-US"/>
        </w:rPr>
        <w:t></w:t>
      </w:r>
      <w:r w:rsidRPr="00E019F3">
        <w:rPr>
          <w:lang w:val="en-US"/>
        </w:rPr>
        <w:t></w:t>
      </w:r>
      <w:r w:rsidRPr="00E019F3">
        <w:rPr>
          <w:lang w:val="en-US"/>
        </w:rPr>
        <w:t></w:t>
      </w:r>
      <w:r w:rsidRPr="00E019F3">
        <w:rPr>
          <w:lang w:val="en-US"/>
        </w:rPr>
        <w:t></w:t>
      </w:r>
      <w:r w:rsidRPr="00E019F3">
        <w:rPr>
          <w:rFonts w:hint="eastAsia"/>
          <w:lang w:val="en-US"/>
        </w:rPr>
        <w:t>Подбор</w:t>
      </w:r>
      <w:r w:rsidRPr="00E019F3">
        <w:rPr>
          <w:lang w:val="en-US"/>
        </w:rPr>
        <w:t></w:t>
      </w:r>
      <w:r w:rsidRPr="00E019F3">
        <w:rPr>
          <w:rFonts w:hint="eastAsia"/>
          <w:lang w:val="en-US"/>
        </w:rPr>
        <w:t>праймеров</w:t>
      </w:r>
      <w:r w:rsidRPr="00E019F3">
        <w:rPr>
          <w:lang w:val="en-US"/>
        </w:rPr>
        <w:t></w:t>
      </w:r>
      <w:r w:rsidRPr="00E019F3">
        <w:rPr>
          <w:rFonts w:hint="eastAsia"/>
          <w:lang w:val="en-US"/>
        </w:rPr>
        <w:t>и</w:t>
      </w:r>
      <w:r w:rsidRPr="00E019F3">
        <w:rPr>
          <w:lang w:val="en-US"/>
        </w:rPr>
        <w:t></w:t>
      </w:r>
      <w:r w:rsidRPr="00E019F3">
        <w:rPr>
          <w:rFonts w:hint="eastAsia"/>
          <w:lang w:val="en-US"/>
        </w:rPr>
        <w:t>постановка</w:t>
      </w:r>
      <w:r w:rsidRPr="00E019F3">
        <w:rPr>
          <w:lang w:val="en-US"/>
        </w:rPr>
        <w:t></w:t>
      </w:r>
      <w:r w:rsidRPr="00E019F3">
        <w:rPr>
          <w:rFonts w:hint="eastAsia"/>
          <w:lang w:val="en-US"/>
        </w:rPr>
        <w:t>амплификации</w:t>
      </w:r>
      <w:r w:rsidRPr="00E019F3">
        <w:rPr>
          <w:lang w:val="en-US"/>
        </w:rPr>
        <w:t></w:t>
      </w:r>
    </w:p>
    <w:p w14:paraId="0064DE8F" w14:textId="77777777" w:rsidR="00E019F3" w:rsidRPr="00E019F3" w:rsidRDefault="00E019F3" w:rsidP="00E019F3">
      <w:pPr>
        <w:rPr>
          <w:lang w:val="en-US"/>
        </w:rPr>
      </w:pPr>
    </w:p>
    <w:p w14:paraId="38BAD164" w14:textId="77777777" w:rsidR="00E019F3" w:rsidRPr="00E019F3" w:rsidRDefault="00E019F3" w:rsidP="00E019F3">
      <w:pPr>
        <w:rPr>
          <w:lang w:val="en-US"/>
        </w:rPr>
      </w:pPr>
      <w:r w:rsidRPr="00E019F3">
        <w:rPr>
          <w:lang w:val="en-US"/>
        </w:rPr>
        <w:lastRenderedPageBreak/>
        <w:t></w:t>
      </w:r>
      <w:r w:rsidRPr="00E019F3">
        <w:rPr>
          <w:lang w:val="en-US"/>
        </w:rPr>
        <w:t></w:t>
      </w:r>
      <w:r w:rsidRPr="00E019F3">
        <w:rPr>
          <w:lang w:val="en-US"/>
        </w:rPr>
        <w:t></w:t>
      </w:r>
      <w:r w:rsidRPr="00E019F3">
        <w:rPr>
          <w:lang w:val="en-US"/>
        </w:rPr>
        <w:t></w:t>
      </w:r>
      <w:r w:rsidRPr="00E019F3">
        <w:rPr>
          <w:lang w:val="en-US"/>
        </w:rPr>
        <w:t></w:t>
      </w:r>
      <w:r w:rsidRPr="00E019F3">
        <w:rPr>
          <w:lang w:val="en-US"/>
        </w:rPr>
        <w:t></w:t>
      </w:r>
      <w:r w:rsidRPr="00E019F3">
        <w:rPr>
          <w:lang w:val="en-US"/>
        </w:rPr>
        <w:t></w:t>
      </w:r>
      <w:r w:rsidRPr="00E019F3">
        <w:rPr>
          <w:rFonts w:hint="eastAsia"/>
          <w:lang w:val="en-US"/>
        </w:rPr>
        <w:t>Снектрофотометрическая</w:t>
      </w:r>
      <w:r w:rsidRPr="00E019F3">
        <w:rPr>
          <w:lang w:val="en-US"/>
        </w:rPr>
        <w:t></w:t>
      </w:r>
      <w:r w:rsidRPr="00E019F3">
        <w:rPr>
          <w:rFonts w:hint="eastAsia"/>
          <w:lang w:val="en-US"/>
        </w:rPr>
        <w:t>оценка</w:t>
      </w:r>
      <w:r w:rsidRPr="00E019F3">
        <w:rPr>
          <w:lang w:val="en-US"/>
        </w:rPr>
        <w:t></w:t>
      </w:r>
      <w:r w:rsidRPr="00E019F3">
        <w:rPr>
          <w:rFonts w:hint="eastAsia"/>
          <w:lang w:val="en-US"/>
        </w:rPr>
        <w:t>концентрации</w:t>
      </w:r>
      <w:r w:rsidRPr="00E019F3">
        <w:rPr>
          <w:lang w:val="en-US"/>
        </w:rPr>
        <w:t></w:t>
      </w:r>
      <w:r w:rsidRPr="00E019F3">
        <w:rPr>
          <w:rFonts w:hint="eastAsia"/>
          <w:lang w:val="en-US"/>
        </w:rPr>
        <w:t>и</w:t>
      </w:r>
      <w:r w:rsidRPr="00E019F3">
        <w:rPr>
          <w:lang w:val="en-US"/>
        </w:rPr>
        <w:t></w:t>
      </w:r>
      <w:r w:rsidRPr="00E019F3">
        <w:rPr>
          <w:rFonts w:hint="eastAsia"/>
          <w:lang w:val="en-US"/>
        </w:rPr>
        <w:t>чистоты</w:t>
      </w:r>
      <w:r w:rsidRPr="00E019F3">
        <w:rPr>
          <w:lang w:val="en-US"/>
        </w:rPr>
        <w:t></w:t>
      </w:r>
      <w:r w:rsidRPr="00E019F3">
        <w:rPr>
          <w:rFonts w:hint="eastAsia"/>
          <w:lang w:val="en-US"/>
        </w:rPr>
        <w:t>ДНК</w:t>
      </w:r>
      <w:r w:rsidRPr="00E019F3">
        <w:rPr>
          <w:lang w:val="en-US"/>
        </w:rPr>
        <w:t></w:t>
      </w:r>
      <w:r w:rsidRPr="00E019F3">
        <w:rPr>
          <w:rFonts w:hint="eastAsia"/>
          <w:lang w:val="en-US"/>
        </w:rPr>
        <w:t>и</w:t>
      </w:r>
      <w:r w:rsidRPr="00E019F3">
        <w:rPr>
          <w:lang w:val="en-US"/>
        </w:rPr>
        <w:t></w:t>
      </w:r>
      <w:r w:rsidRPr="00E019F3">
        <w:rPr>
          <w:rFonts w:hint="eastAsia"/>
          <w:lang w:val="en-US"/>
        </w:rPr>
        <w:t>праймеров</w:t>
      </w:r>
    </w:p>
    <w:p w14:paraId="71FFC111" w14:textId="77777777" w:rsidR="00E019F3" w:rsidRPr="00E019F3" w:rsidRDefault="00E019F3" w:rsidP="00E019F3">
      <w:pPr>
        <w:rPr>
          <w:lang w:val="en-US"/>
        </w:rPr>
      </w:pPr>
    </w:p>
    <w:p w14:paraId="7B9EAC4C" w14:textId="77777777" w:rsidR="00E019F3" w:rsidRPr="00E019F3" w:rsidRDefault="00E019F3" w:rsidP="00E019F3">
      <w:pPr>
        <w:rPr>
          <w:lang w:val="en-US"/>
        </w:rPr>
      </w:pPr>
      <w:r w:rsidRPr="00E019F3">
        <w:rPr>
          <w:lang w:val="en-US"/>
        </w:rPr>
        <w:t></w:t>
      </w:r>
      <w:r w:rsidRPr="00E019F3">
        <w:rPr>
          <w:lang w:val="en-US"/>
        </w:rPr>
        <w:t></w:t>
      </w:r>
      <w:r w:rsidRPr="00E019F3">
        <w:rPr>
          <w:lang w:val="en-US"/>
        </w:rPr>
        <w:t></w:t>
      </w:r>
      <w:r w:rsidRPr="00E019F3">
        <w:rPr>
          <w:lang w:val="en-US"/>
        </w:rPr>
        <w:t></w:t>
      </w:r>
      <w:r w:rsidRPr="00E019F3">
        <w:rPr>
          <w:lang w:val="en-US"/>
        </w:rPr>
        <w:t></w:t>
      </w:r>
      <w:r w:rsidRPr="00E019F3">
        <w:rPr>
          <w:lang w:val="en-US"/>
        </w:rPr>
        <w:t></w:t>
      </w:r>
      <w:r w:rsidRPr="00E019F3">
        <w:rPr>
          <w:lang w:val="en-US"/>
        </w:rPr>
        <w:t></w:t>
      </w:r>
      <w:r w:rsidRPr="00E019F3">
        <w:rPr>
          <w:rFonts w:hint="eastAsia"/>
          <w:lang w:val="en-US"/>
        </w:rPr>
        <w:t>Электрофорез</w:t>
      </w:r>
      <w:r w:rsidRPr="00E019F3">
        <w:rPr>
          <w:lang w:val="en-US"/>
        </w:rPr>
        <w:t></w:t>
      </w:r>
      <w:r w:rsidRPr="00E019F3">
        <w:rPr>
          <w:rFonts w:hint="eastAsia"/>
          <w:lang w:val="en-US"/>
        </w:rPr>
        <w:t>в</w:t>
      </w:r>
      <w:r w:rsidRPr="00E019F3">
        <w:rPr>
          <w:lang w:val="en-US"/>
        </w:rPr>
        <w:t></w:t>
      </w:r>
      <w:r w:rsidRPr="00E019F3">
        <w:rPr>
          <w:rFonts w:hint="eastAsia"/>
          <w:lang w:val="en-US"/>
        </w:rPr>
        <w:t>агарозном</w:t>
      </w:r>
      <w:r w:rsidRPr="00E019F3">
        <w:rPr>
          <w:lang w:val="en-US"/>
        </w:rPr>
        <w:t></w:t>
      </w:r>
      <w:r w:rsidRPr="00E019F3">
        <w:rPr>
          <w:rFonts w:hint="eastAsia"/>
          <w:lang w:val="en-US"/>
        </w:rPr>
        <w:t>геле</w:t>
      </w:r>
      <w:r w:rsidRPr="00E019F3">
        <w:rPr>
          <w:lang w:val="en-US"/>
        </w:rPr>
        <w:t></w:t>
      </w:r>
    </w:p>
    <w:p w14:paraId="1144DB05" w14:textId="77777777" w:rsidR="00E019F3" w:rsidRPr="00E019F3" w:rsidRDefault="00E019F3" w:rsidP="00E019F3">
      <w:pPr>
        <w:rPr>
          <w:lang w:val="en-US"/>
        </w:rPr>
      </w:pPr>
    </w:p>
    <w:p w14:paraId="19930897" w14:textId="77777777" w:rsidR="00E019F3" w:rsidRPr="00E019F3" w:rsidRDefault="00E019F3" w:rsidP="00E019F3">
      <w:pPr>
        <w:rPr>
          <w:lang w:val="en-US"/>
        </w:rPr>
      </w:pPr>
      <w:r w:rsidRPr="00E019F3">
        <w:rPr>
          <w:lang w:val="en-US"/>
        </w:rPr>
        <w:t></w:t>
      </w:r>
      <w:r w:rsidRPr="00E019F3">
        <w:rPr>
          <w:lang w:val="en-US"/>
        </w:rPr>
        <w:t></w:t>
      </w:r>
      <w:r w:rsidRPr="00E019F3">
        <w:rPr>
          <w:lang w:val="en-US"/>
        </w:rPr>
        <w:t></w:t>
      </w:r>
      <w:r w:rsidRPr="00E019F3">
        <w:rPr>
          <w:lang w:val="en-US"/>
        </w:rPr>
        <w:t></w:t>
      </w:r>
      <w:r w:rsidRPr="00E019F3">
        <w:rPr>
          <w:lang w:val="en-US"/>
        </w:rPr>
        <w:t></w:t>
      </w:r>
      <w:r w:rsidRPr="00E019F3">
        <w:rPr>
          <w:lang w:val="en-US"/>
        </w:rPr>
        <w:t></w:t>
      </w:r>
      <w:r w:rsidRPr="00E019F3">
        <w:rPr>
          <w:lang w:val="en-US"/>
        </w:rPr>
        <w:t></w:t>
      </w:r>
      <w:r w:rsidRPr="00E019F3">
        <w:rPr>
          <w:rFonts w:hint="eastAsia"/>
          <w:lang w:val="en-US"/>
        </w:rPr>
        <w:t>Идентификация</w:t>
      </w:r>
      <w:r w:rsidRPr="00E019F3">
        <w:rPr>
          <w:lang w:val="en-US"/>
        </w:rPr>
        <w:t></w:t>
      </w:r>
      <w:r w:rsidRPr="00E019F3">
        <w:rPr>
          <w:rFonts w:hint="eastAsia"/>
          <w:lang w:val="en-US"/>
        </w:rPr>
        <w:t>лептоспир</w:t>
      </w:r>
      <w:r w:rsidRPr="00E019F3">
        <w:rPr>
          <w:lang w:val="en-US"/>
        </w:rPr>
        <w:t></w:t>
      </w:r>
    </w:p>
    <w:p w14:paraId="38BD3E0E" w14:textId="77777777" w:rsidR="00E019F3" w:rsidRPr="00E019F3" w:rsidRDefault="00E019F3" w:rsidP="00E019F3">
      <w:pPr>
        <w:rPr>
          <w:lang w:val="en-US"/>
        </w:rPr>
      </w:pPr>
    </w:p>
    <w:p w14:paraId="4F027793" w14:textId="77777777" w:rsidR="00E019F3" w:rsidRPr="00E019F3" w:rsidRDefault="00E019F3" w:rsidP="00E019F3">
      <w:pPr>
        <w:rPr>
          <w:lang w:val="en-US"/>
        </w:rPr>
      </w:pPr>
      <w:r w:rsidRPr="00E019F3">
        <w:rPr>
          <w:rFonts w:hint="eastAsia"/>
          <w:lang w:val="en-US"/>
        </w:rPr>
        <w:t>ГЛАВА</w:t>
      </w:r>
      <w:r w:rsidRPr="00E019F3">
        <w:rPr>
          <w:lang w:val="en-US"/>
        </w:rPr>
        <w:t></w:t>
      </w:r>
      <w:r w:rsidRPr="00E019F3">
        <w:rPr>
          <w:rFonts w:hint="eastAsia"/>
          <w:lang w:val="en-US"/>
        </w:rPr>
        <w:t>Ш</w:t>
      </w:r>
      <w:r w:rsidRPr="00E019F3">
        <w:rPr>
          <w:lang w:val="en-US"/>
        </w:rPr>
        <w:t></w:t>
      </w:r>
      <w:r w:rsidRPr="00E019F3">
        <w:rPr>
          <w:lang w:val="en-US"/>
        </w:rPr>
        <w:t></w:t>
      </w:r>
      <w:r w:rsidRPr="00E019F3">
        <w:rPr>
          <w:rFonts w:hint="eastAsia"/>
          <w:lang w:val="en-US"/>
        </w:rPr>
        <w:t>РЕЗУЛЬТАТЫ</w:t>
      </w:r>
      <w:r w:rsidRPr="00E019F3">
        <w:rPr>
          <w:lang w:val="en-US"/>
        </w:rPr>
        <w:t></w:t>
      </w:r>
      <w:r w:rsidRPr="00E019F3">
        <w:rPr>
          <w:rFonts w:hint="eastAsia"/>
          <w:lang w:val="en-US"/>
        </w:rPr>
        <w:t>ИССЛЕДОВАНИЯ</w:t>
      </w:r>
      <w:r w:rsidRPr="00E019F3">
        <w:rPr>
          <w:lang w:val="en-US"/>
        </w:rPr>
        <w:t></w:t>
      </w:r>
    </w:p>
    <w:p w14:paraId="2CB23019" w14:textId="77777777" w:rsidR="00E019F3" w:rsidRPr="00E019F3" w:rsidRDefault="00E019F3" w:rsidP="00E019F3">
      <w:pPr>
        <w:rPr>
          <w:lang w:val="en-US"/>
        </w:rPr>
      </w:pPr>
    </w:p>
    <w:p w14:paraId="4AEC05EC" w14:textId="77777777" w:rsidR="00E019F3" w:rsidRPr="00E019F3" w:rsidRDefault="00E019F3" w:rsidP="00E019F3">
      <w:pPr>
        <w:rPr>
          <w:lang w:val="en-US"/>
        </w:rPr>
      </w:pPr>
      <w:r w:rsidRPr="00E019F3">
        <w:rPr>
          <w:lang w:val="en-US"/>
        </w:rPr>
        <w:t></w:t>
      </w:r>
      <w:r w:rsidRPr="00E019F3">
        <w:rPr>
          <w:lang w:val="en-US"/>
        </w:rPr>
        <w:t></w:t>
      </w:r>
      <w:r w:rsidRPr="00E019F3">
        <w:rPr>
          <w:lang w:val="en-US"/>
        </w:rPr>
        <w:t></w:t>
      </w:r>
      <w:r w:rsidRPr="00E019F3">
        <w:rPr>
          <w:lang w:val="en-US"/>
        </w:rPr>
        <w:t></w:t>
      </w:r>
      <w:r w:rsidRPr="00E019F3">
        <w:rPr>
          <w:lang w:val="en-US"/>
        </w:rPr>
        <w:t></w:t>
      </w:r>
      <w:r w:rsidRPr="00E019F3">
        <w:rPr>
          <w:rFonts w:hint="eastAsia"/>
          <w:lang w:val="en-US"/>
        </w:rPr>
        <w:t>Характеристика</w:t>
      </w:r>
      <w:r w:rsidRPr="00E019F3">
        <w:rPr>
          <w:lang w:val="en-US"/>
        </w:rPr>
        <w:t></w:t>
      </w:r>
      <w:r w:rsidRPr="00E019F3">
        <w:rPr>
          <w:rFonts w:hint="eastAsia"/>
          <w:lang w:val="en-US"/>
        </w:rPr>
        <w:t>роста</w:t>
      </w:r>
      <w:r w:rsidRPr="00E019F3">
        <w:rPr>
          <w:lang w:val="en-US"/>
        </w:rPr>
        <w:t></w:t>
      </w:r>
      <w:r w:rsidRPr="00E019F3">
        <w:rPr>
          <w:rFonts w:hint="eastAsia"/>
          <w:lang w:val="en-US"/>
        </w:rPr>
        <w:t>исследуемых</w:t>
      </w:r>
      <w:r w:rsidRPr="00E019F3">
        <w:rPr>
          <w:lang w:val="en-US"/>
        </w:rPr>
        <w:t></w:t>
      </w:r>
      <w:r w:rsidRPr="00E019F3">
        <w:rPr>
          <w:rFonts w:hint="eastAsia"/>
          <w:lang w:val="en-US"/>
        </w:rPr>
        <w:t>штаммов</w:t>
      </w:r>
      <w:r w:rsidRPr="00E019F3">
        <w:rPr>
          <w:lang w:val="en-US"/>
        </w:rPr>
        <w:t></w:t>
      </w:r>
      <w:r w:rsidRPr="00E019F3">
        <w:rPr>
          <w:rFonts w:hint="eastAsia"/>
          <w:lang w:val="en-US"/>
        </w:rPr>
        <w:t>лептоспир</w:t>
      </w:r>
      <w:r w:rsidRPr="00E019F3">
        <w:rPr>
          <w:lang w:val="en-US"/>
        </w:rPr>
        <w:t></w:t>
      </w:r>
    </w:p>
    <w:p w14:paraId="5BAC1C94" w14:textId="77777777" w:rsidR="00E019F3" w:rsidRPr="00E019F3" w:rsidRDefault="00E019F3" w:rsidP="00E019F3">
      <w:pPr>
        <w:rPr>
          <w:lang w:val="en-US"/>
        </w:rPr>
      </w:pPr>
    </w:p>
    <w:p w14:paraId="74D13E8B" w14:textId="77777777" w:rsidR="00E019F3" w:rsidRPr="00E019F3" w:rsidRDefault="00E019F3" w:rsidP="00E019F3">
      <w:pPr>
        <w:rPr>
          <w:lang w:val="en-US"/>
        </w:rPr>
      </w:pPr>
      <w:r w:rsidRPr="00E019F3">
        <w:rPr>
          <w:lang w:val="en-US"/>
        </w:rPr>
        <w:t></w:t>
      </w:r>
      <w:r w:rsidRPr="00E019F3">
        <w:rPr>
          <w:lang w:val="en-US"/>
        </w:rPr>
        <w:t></w:t>
      </w:r>
      <w:r w:rsidRPr="00E019F3">
        <w:rPr>
          <w:lang w:val="en-US"/>
        </w:rPr>
        <w:t></w:t>
      </w:r>
      <w:r w:rsidRPr="00E019F3">
        <w:rPr>
          <w:lang w:val="en-US"/>
        </w:rPr>
        <w:t></w:t>
      </w:r>
      <w:r w:rsidRPr="00E019F3">
        <w:rPr>
          <w:lang w:val="en-US"/>
        </w:rPr>
        <w:t></w:t>
      </w:r>
      <w:r w:rsidRPr="00E019F3">
        <w:rPr>
          <w:rFonts w:hint="eastAsia"/>
          <w:lang w:val="en-US"/>
        </w:rPr>
        <w:t>Распространенность</w:t>
      </w:r>
      <w:r w:rsidRPr="00E019F3">
        <w:rPr>
          <w:lang w:val="en-US"/>
        </w:rPr>
        <w:t></w:t>
      </w:r>
      <w:r w:rsidRPr="00E019F3">
        <w:rPr>
          <w:rFonts w:hint="eastAsia"/>
          <w:lang w:val="en-US"/>
        </w:rPr>
        <w:t>лептоспироза</w:t>
      </w:r>
      <w:r w:rsidRPr="00E019F3">
        <w:rPr>
          <w:lang w:val="en-US"/>
        </w:rPr>
        <w:t></w:t>
      </w:r>
      <w:r w:rsidRPr="00E019F3">
        <w:rPr>
          <w:rFonts w:hint="eastAsia"/>
          <w:lang w:val="en-US"/>
        </w:rPr>
        <w:t>в</w:t>
      </w:r>
      <w:r w:rsidRPr="00E019F3">
        <w:rPr>
          <w:lang w:val="en-US"/>
        </w:rPr>
        <w:t></w:t>
      </w:r>
      <w:r w:rsidRPr="00E019F3">
        <w:rPr>
          <w:rFonts w:hint="eastAsia"/>
          <w:lang w:val="en-US"/>
        </w:rPr>
        <w:t>Республике</w:t>
      </w:r>
      <w:r w:rsidRPr="00E019F3">
        <w:rPr>
          <w:lang w:val="en-US"/>
        </w:rPr>
        <w:t></w:t>
      </w:r>
      <w:r w:rsidRPr="00E019F3">
        <w:rPr>
          <w:rFonts w:hint="eastAsia"/>
          <w:lang w:val="en-US"/>
        </w:rPr>
        <w:t>Мали</w:t>
      </w:r>
      <w:r w:rsidRPr="00E019F3">
        <w:rPr>
          <w:lang w:val="en-US"/>
        </w:rPr>
        <w:t></w:t>
      </w:r>
    </w:p>
    <w:p w14:paraId="1A59401A" w14:textId="77777777" w:rsidR="00E019F3" w:rsidRPr="00E019F3" w:rsidRDefault="00E019F3" w:rsidP="00E019F3">
      <w:pPr>
        <w:rPr>
          <w:lang w:val="en-US"/>
        </w:rPr>
      </w:pPr>
    </w:p>
    <w:p w14:paraId="6CFCE49C" w14:textId="77777777" w:rsidR="00E019F3" w:rsidRPr="00E019F3" w:rsidRDefault="00E019F3" w:rsidP="00E019F3">
      <w:pPr>
        <w:rPr>
          <w:lang w:val="en-US"/>
        </w:rPr>
      </w:pPr>
      <w:r w:rsidRPr="00E019F3">
        <w:rPr>
          <w:lang w:val="en-US"/>
        </w:rPr>
        <w:t></w:t>
      </w:r>
      <w:r w:rsidRPr="00E019F3">
        <w:rPr>
          <w:lang w:val="en-US"/>
        </w:rPr>
        <w:t></w:t>
      </w:r>
      <w:r w:rsidRPr="00E019F3">
        <w:rPr>
          <w:lang w:val="en-US"/>
        </w:rPr>
        <w:t></w:t>
      </w:r>
      <w:r w:rsidRPr="00E019F3">
        <w:rPr>
          <w:lang w:val="en-US"/>
        </w:rPr>
        <w:t></w:t>
      </w:r>
      <w:r w:rsidRPr="00E019F3">
        <w:rPr>
          <w:lang w:val="en-US"/>
        </w:rPr>
        <w:t></w:t>
      </w:r>
      <w:r w:rsidRPr="00E019F3">
        <w:rPr>
          <w:rFonts w:hint="eastAsia"/>
          <w:lang w:val="en-US"/>
        </w:rPr>
        <w:t>Этиологическая</w:t>
      </w:r>
      <w:r w:rsidRPr="00E019F3">
        <w:rPr>
          <w:lang w:val="en-US"/>
        </w:rPr>
        <w:t></w:t>
      </w:r>
      <w:r w:rsidRPr="00E019F3">
        <w:rPr>
          <w:rFonts w:hint="eastAsia"/>
          <w:lang w:val="en-US"/>
        </w:rPr>
        <w:t>структура</w:t>
      </w:r>
      <w:r w:rsidRPr="00E019F3">
        <w:rPr>
          <w:lang w:val="en-US"/>
        </w:rPr>
        <w:t></w:t>
      </w:r>
      <w:r w:rsidRPr="00E019F3">
        <w:rPr>
          <w:rFonts w:hint="eastAsia"/>
          <w:lang w:val="en-US"/>
        </w:rPr>
        <w:t>лептоспироза</w:t>
      </w:r>
      <w:r w:rsidRPr="00E019F3">
        <w:rPr>
          <w:lang w:val="en-US"/>
        </w:rPr>
        <w:t></w:t>
      </w:r>
      <w:r w:rsidRPr="00E019F3">
        <w:rPr>
          <w:rFonts w:hint="eastAsia"/>
          <w:lang w:val="en-US"/>
        </w:rPr>
        <w:t>крупного</w:t>
      </w:r>
      <w:r w:rsidRPr="00E019F3">
        <w:rPr>
          <w:lang w:val="en-US"/>
        </w:rPr>
        <w:t></w:t>
      </w:r>
      <w:r w:rsidRPr="00E019F3">
        <w:rPr>
          <w:rFonts w:hint="eastAsia"/>
          <w:lang w:val="en-US"/>
        </w:rPr>
        <w:t>рогатого</w:t>
      </w:r>
      <w:r w:rsidRPr="00E019F3">
        <w:rPr>
          <w:lang w:val="en-US"/>
        </w:rPr>
        <w:t></w:t>
      </w:r>
      <w:r w:rsidRPr="00E019F3">
        <w:rPr>
          <w:rFonts w:hint="eastAsia"/>
          <w:lang w:val="en-US"/>
        </w:rPr>
        <w:t>скота</w:t>
      </w:r>
      <w:r w:rsidRPr="00E019F3">
        <w:rPr>
          <w:lang w:val="en-US"/>
        </w:rPr>
        <w:t></w:t>
      </w:r>
      <w:r w:rsidRPr="00E019F3">
        <w:rPr>
          <w:rFonts w:hint="eastAsia"/>
          <w:lang w:val="en-US"/>
        </w:rPr>
        <w:t>в</w:t>
      </w:r>
      <w:r w:rsidRPr="00E019F3">
        <w:rPr>
          <w:lang w:val="en-US"/>
        </w:rPr>
        <w:t></w:t>
      </w:r>
      <w:r w:rsidRPr="00E019F3">
        <w:rPr>
          <w:rFonts w:hint="eastAsia"/>
          <w:lang w:val="en-US"/>
        </w:rPr>
        <w:t>Республике</w:t>
      </w:r>
    </w:p>
    <w:p w14:paraId="3CDB133B" w14:textId="77777777" w:rsidR="00E019F3" w:rsidRPr="00E019F3" w:rsidRDefault="00E019F3" w:rsidP="00E019F3">
      <w:pPr>
        <w:rPr>
          <w:lang w:val="en-US"/>
        </w:rPr>
      </w:pPr>
    </w:p>
    <w:p w14:paraId="3B7DA144" w14:textId="77777777" w:rsidR="00E019F3" w:rsidRPr="00E019F3" w:rsidRDefault="00E019F3" w:rsidP="00E019F3">
      <w:pPr>
        <w:rPr>
          <w:lang w:val="en-US"/>
        </w:rPr>
      </w:pPr>
      <w:r w:rsidRPr="00E019F3">
        <w:rPr>
          <w:lang w:val="en-US"/>
        </w:rPr>
        <w:t></w:t>
      </w:r>
      <w:r w:rsidRPr="00E019F3">
        <w:rPr>
          <w:lang w:val="en-US"/>
        </w:rPr>
        <w:t></w:t>
      </w:r>
      <w:r w:rsidRPr="00E019F3">
        <w:rPr>
          <w:lang w:val="en-US"/>
        </w:rPr>
        <w:t></w:t>
      </w:r>
      <w:r w:rsidRPr="00E019F3">
        <w:rPr>
          <w:lang w:val="en-US"/>
        </w:rPr>
        <w:t></w:t>
      </w:r>
      <w:r w:rsidRPr="00E019F3">
        <w:rPr>
          <w:lang w:val="en-US"/>
        </w:rPr>
        <w:t></w:t>
      </w:r>
      <w:r w:rsidRPr="00E019F3">
        <w:rPr>
          <w:rFonts w:hint="eastAsia"/>
          <w:lang w:val="en-US"/>
        </w:rPr>
        <w:t>Подбор</w:t>
      </w:r>
      <w:r w:rsidRPr="00E019F3">
        <w:rPr>
          <w:lang w:val="en-US"/>
        </w:rPr>
        <w:t></w:t>
      </w:r>
      <w:r w:rsidRPr="00E019F3">
        <w:rPr>
          <w:rFonts w:hint="eastAsia"/>
          <w:lang w:val="en-US"/>
        </w:rPr>
        <w:t>праймеров</w:t>
      </w:r>
      <w:r w:rsidRPr="00E019F3">
        <w:rPr>
          <w:lang w:val="en-US"/>
        </w:rPr>
        <w:t></w:t>
      </w:r>
      <w:r w:rsidRPr="00E019F3">
        <w:rPr>
          <w:rFonts w:hint="eastAsia"/>
          <w:lang w:val="en-US"/>
        </w:rPr>
        <w:t>для</w:t>
      </w:r>
      <w:r w:rsidRPr="00E019F3">
        <w:rPr>
          <w:lang w:val="en-US"/>
        </w:rPr>
        <w:t></w:t>
      </w:r>
      <w:r w:rsidRPr="00E019F3">
        <w:rPr>
          <w:rFonts w:hint="eastAsia"/>
          <w:lang w:val="en-US"/>
        </w:rPr>
        <w:t>использования</w:t>
      </w:r>
      <w:r w:rsidRPr="00E019F3">
        <w:rPr>
          <w:lang w:val="en-US"/>
        </w:rPr>
        <w:t></w:t>
      </w:r>
      <w:r w:rsidRPr="00E019F3">
        <w:rPr>
          <w:rFonts w:hint="eastAsia"/>
          <w:lang w:val="en-US"/>
        </w:rPr>
        <w:t>полимеразной</w:t>
      </w:r>
      <w:r w:rsidRPr="00E019F3">
        <w:rPr>
          <w:lang w:val="en-US"/>
        </w:rPr>
        <w:t></w:t>
      </w:r>
      <w:r w:rsidRPr="00E019F3">
        <w:rPr>
          <w:rFonts w:hint="eastAsia"/>
          <w:lang w:val="en-US"/>
        </w:rPr>
        <w:t>цепной</w:t>
      </w:r>
      <w:r w:rsidRPr="00E019F3">
        <w:rPr>
          <w:lang w:val="en-US"/>
        </w:rPr>
        <w:t></w:t>
      </w:r>
      <w:r w:rsidRPr="00E019F3">
        <w:rPr>
          <w:rFonts w:hint="eastAsia"/>
          <w:lang w:val="en-US"/>
        </w:rPr>
        <w:t>реакции</w:t>
      </w:r>
    </w:p>
    <w:p w14:paraId="5DA07795" w14:textId="77777777" w:rsidR="00E019F3" w:rsidRPr="00E019F3" w:rsidRDefault="00E019F3" w:rsidP="00E019F3">
      <w:pPr>
        <w:rPr>
          <w:lang w:val="en-US"/>
        </w:rPr>
      </w:pPr>
    </w:p>
    <w:p w14:paraId="70186CB6" w14:textId="77777777" w:rsidR="00E019F3" w:rsidRPr="00E019F3" w:rsidRDefault="00E019F3" w:rsidP="00E019F3">
      <w:pPr>
        <w:rPr>
          <w:lang w:val="en-US"/>
        </w:rPr>
      </w:pPr>
      <w:r w:rsidRPr="00E019F3">
        <w:rPr>
          <w:lang w:val="en-US"/>
        </w:rPr>
        <w:t></w:t>
      </w:r>
      <w:r w:rsidRPr="00E019F3">
        <w:rPr>
          <w:lang w:val="en-US"/>
        </w:rPr>
        <w:t></w:t>
      </w:r>
      <w:r w:rsidRPr="00E019F3">
        <w:rPr>
          <w:lang w:val="en-US"/>
        </w:rPr>
        <w:t></w:t>
      </w:r>
      <w:r w:rsidRPr="00E019F3">
        <w:rPr>
          <w:lang w:val="en-US"/>
        </w:rPr>
        <w:t></w:t>
      </w:r>
      <w:r w:rsidRPr="00E019F3">
        <w:rPr>
          <w:lang w:val="en-US"/>
        </w:rPr>
        <w:t></w:t>
      </w:r>
      <w:r w:rsidRPr="00E019F3">
        <w:rPr>
          <w:rFonts w:hint="eastAsia"/>
          <w:lang w:val="en-US"/>
        </w:rPr>
        <w:t>Первичные</w:t>
      </w:r>
      <w:r w:rsidRPr="00E019F3">
        <w:rPr>
          <w:lang w:val="en-US"/>
        </w:rPr>
        <w:t></w:t>
      </w:r>
      <w:r w:rsidRPr="00E019F3">
        <w:rPr>
          <w:rFonts w:hint="eastAsia"/>
          <w:lang w:val="en-US"/>
        </w:rPr>
        <w:t>испытания</w:t>
      </w:r>
      <w:r w:rsidRPr="00E019F3">
        <w:rPr>
          <w:lang w:val="en-US"/>
        </w:rPr>
        <w:t></w:t>
      </w:r>
      <w:r w:rsidRPr="00E019F3">
        <w:rPr>
          <w:rFonts w:hint="eastAsia"/>
          <w:lang w:val="en-US"/>
        </w:rPr>
        <w:t>праймеров</w:t>
      </w:r>
      <w:r w:rsidRPr="00E019F3">
        <w:rPr>
          <w:lang w:val="en-US"/>
        </w:rPr>
        <w:t></w:t>
      </w:r>
      <w:r w:rsidRPr="00E019F3">
        <w:rPr>
          <w:rFonts w:hint="eastAsia"/>
          <w:lang w:val="en-US"/>
        </w:rPr>
        <w:t>и</w:t>
      </w:r>
      <w:r w:rsidRPr="00E019F3">
        <w:rPr>
          <w:lang w:val="en-US"/>
        </w:rPr>
        <w:t></w:t>
      </w:r>
      <w:r w:rsidRPr="00E019F3">
        <w:rPr>
          <w:rFonts w:hint="eastAsia"/>
          <w:lang w:val="en-US"/>
        </w:rPr>
        <w:t>подбор</w:t>
      </w:r>
      <w:r w:rsidRPr="00E019F3">
        <w:rPr>
          <w:lang w:val="en-US"/>
        </w:rPr>
        <w:t></w:t>
      </w:r>
      <w:r w:rsidRPr="00E019F3">
        <w:rPr>
          <w:rFonts w:hint="eastAsia"/>
          <w:lang w:val="en-US"/>
        </w:rPr>
        <w:t>условий</w:t>
      </w:r>
      <w:r w:rsidRPr="00E019F3">
        <w:rPr>
          <w:lang w:val="en-US"/>
        </w:rPr>
        <w:t></w:t>
      </w:r>
      <w:r w:rsidRPr="00E019F3">
        <w:rPr>
          <w:rFonts w:hint="eastAsia"/>
          <w:lang w:val="en-US"/>
        </w:rPr>
        <w:t>для</w:t>
      </w:r>
      <w:r w:rsidRPr="00E019F3">
        <w:rPr>
          <w:lang w:val="en-US"/>
        </w:rPr>
        <w:t></w:t>
      </w:r>
      <w:r w:rsidRPr="00E019F3">
        <w:rPr>
          <w:rFonts w:hint="eastAsia"/>
          <w:lang w:val="en-US"/>
        </w:rPr>
        <w:t>постановки</w:t>
      </w:r>
      <w:r w:rsidRPr="00E019F3">
        <w:rPr>
          <w:lang w:val="en-US"/>
        </w:rPr>
        <w:t></w:t>
      </w:r>
      <w:r w:rsidRPr="00E019F3">
        <w:rPr>
          <w:rFonts w:hint="eastAsia"/>
          <w:lang w:val="en-US"/>
        </w:rPr>
        <w:t>полимеразной</w:t>
      </w:r>
      <w:r w:rsidRPr="00E019F3">
        <w:rPr>
          <w:lang w:val="en-US"/>
        </w:rPr>
        <w:t></w:t>
      </w:r>
      <w:r w:rsidRPr="00E019F3">
        <w:rPr>
          <w:rFonts w:hint="eastAsia"/>
          <w:lang w:val="en-US"/>
        </w:rPr>
        <w:t>цепной</w:t>
      </w:r>
      <w:r w:rsidRPr="00E019F3">
        <w:rPr>
          <w:lang w:val="en-US"/>
        </w:rPr>
        <w:t></w:t>
      </w:r>
      <w:r w:rsidRPr="00E019F3">
        <w:rPr>
          <w:rFonts w:hint="eastAsia"/>
          <w:lang w:val="en-US"/>
        </w:rPr>
        <w:t>реакции</w:t>
      </w:r>
      <w:r w:rsidRPr="00E019F3">
        <w:rPr>
          <w:lang w:val="en-US"/>
        </w:rPr>
        <w:t></w:t>
      </w:r>
    </w:p>
    <w:p w14:paraId="740F7D4C" w14:textId="77777777" w:rsidR="00E019F3" w:rsidRPr="00E019F3" w:rsidRDefault="00E019F3" w:rsidP="00E019F3">
      <w:pPr>
        <w:rPr>
          <w:lang w:val="en-US"/>
        </w:rPr>
      </w:pPr>
    </w:p>
    <w:p w14:paraId="1146BE21" w14:textId="77777777" w:rsidR="00E019F3" w:rsidRPr="00E019F3" w:rsidRDefault="00E019F3" w:rsidP="00E019F3">
      <w:pPr>
        <w:rPr>
          <w:lang w:val="en-US"/>
        </w:rPr>
      </w:pPr>
      <w:r w:rsidRPr="00E019F3">
        <w:rPr>
          <w:lang w:val="en-US"/>
        </w:rPr>
        <w:t></w:t>
      </w:r>
      <w:r w:rsidRPr="00E019F3">
        <w:rPr>
          <w:lang w:val="en-US"/>
        </w:rPr>
        <w:t></w:t>
      </w:r>
      <w:r w:rsidRPr="00E019F3">
        <w:rPr>
          <w:lang w:val="en-US"/>
        </w:rPr>
        <w:t></w:t>
      </w:r>
      <w:r w:rsidRPr="00E019F3">
        <w:rPr>
          <w:lang w:val="en-US"/>
        </w:rPr>
        <w:t></w:t>
      </w:r>
      <w:r w:rsidRPr="00E019F3">
        <w:rPr>
          <w:lang w:val="en-US"/>
        </w:rPr>
        <w:t></w:t>
      </w:r>
      <w:r w:rsidRPr="00E019F3">
        <w:rPr>
          <w:rFonts w:hint="eastAsia"/>
          <w:lang w:val="en-US"/>
        </w:rPr>
        <w:t>Проверка</w:t>
      </w:r>
      <w:r w:rsidRPr="00E019F3">
        <w:rPr>
          <w:lang w:val="en-US"/>
        </w:rPr>
        <w:t></w:t>
      </w:r>
      <w:r w:rsidRPr="00E019F3">
        <w:rPr>
          <w:rFonts w:hint="eastAsia"/>
          <w:lang w:val="en-US"/>
        </w:rPr>
        <w:t>специфичности</w:t>
      </w:r>
      <w:r w:rsidRPr="00E019F3">
        <w:rPr>
          <w:lang w:val="en-US"/>
        </w:rPr>
        <w:t></w:t>
      </w:r>
      <w:r w:rsidRPr="00E019F3">
        <w:rPr>
          <w:rFonts w:hint="eastAsia"/>
          <w:lang w:val="en-US"/>
        </w:rPr>
        <w:t>праймеров</w:t>
      </w:r>
      <w:r w:rsidRPr="00E019F3">
        <w:rPr>
          <w:lang w:val="en-US"/>
        </w:rPr>
        <w:t></w:t>
      </w:r>
      <w:r w:rsidRPr="00E019F3">
        <w:rPr>
          <w:rFonts w:hint="eastAsia"/>
          <w:lang w:val="en-US"/>
        </w:rPr>
        <w:t>и</w:t>
      </w:r>
      <w:r w:rsidRPr="00E019F3">
        <w:rPr>
          <w:lang w:val="en-US"/>
        </w:rPr>
        <w:t></w:t>
      </w:r>
      <w:r w:rsidRPr="00E019F3">
        <w:rPr>
          <w:rFonts w:hint="eastAsia"/>
          <w:lang w:val="en-US"/>
        </w:rPr>
        <w:t>оценка</w:t>
      </w:r>
      <w:r w:rsidRPr="00E019F3">
        <w:rPr>
          <w:lang w:val="en-US"/>
        </w:rPr>
        <w:t></w:t>
      </w:r>
      <w:r w:rsidRPr="00E019F3">
        <w:rPr>
          <w:rFonts w:hint="eastAsia"/>
          <w:lang w:val="en-US"/>
        </w:rPr>
        <w:t>чувствительности</w:t>
      </w:r>
      <w:r w:rsidRPr="00E019F3">
        <w:rPr>
          <w:lang w:val="en-US"/>
        </w:rPr>
        <w:t></w:t>
      </w:r>
      <w:r w:rsidRPr="00E019F3">
        <w:rPr>
          <w:rFonts w:hint="eastAsia"/>
          <w:lang w:val="en-US"/>
        </w:rPr>
        <w:t>метода</w:t>
      </w:r>
      <w:r w:rsidRPr="00E019F3">
        <w:rPr>
          <w:lang w:val="en-US"/>
        </w:rPr>
        <w:t></w:t>
      </w:r>
      <w:r w:rsidRPr="00E019F3">
        <w:rPr>
          <w:rFonts w:hint="eastAsia"/>
          <w:lang w:val="en-US"/>
        </w:rPr>
        <w:t>на</w:t>
      </w:r>
      <w:r w:rsidRPr="00E019F3">
        <w:rPr>
          <w:lang w:val="en-US"/>
        </w:rPr>
        <w:t></w:t>
      </w:r>
      <w:r w:rsidRPr="00E019F3">
        <w:rPr>
          <w:rFonts w:hint="eastAsia"/>
          <w:lang w:val="en-US"/>
        </w:rPr>
        <w:t>препаратах</w:t>
      </w:r>
      <w:r w:rsidRPr="00E019F3">
        <w:rPr>
          <w:lang w:val="en-US"/>
        </w:rPr>
        <w:t></w:t>
      </w:r>
      <w:r w:rsidRPr="00E019F3">
        <w:rPr>
          <w:rFonts w:hint="eastAsia"/>
          <w:lang w:val="en-US"/>
        </w:rPr>
        <w:t>ДНК</w:t>
      </w:r>
      <w:r w:rsidRPr="00E019F3">
        <w:rPr>
          <w:lang w:val="en-US"/>
        </w:rPr>
        <w:t></w:t>
      </w:r>
      <w:r w:rsidRPr="00E019F3">
        <w:rPr>
          <w:lang w:val="en-US"/>
        </w:rPr>
        <w:t></w:t>
      </w:r>
      <w:r w:rsidRPr="00E019F3">
        <w:rPr>
          <w:lang w:val="en-US"/>
        </w:rPr>
        <w:t></w:t>
      </w:r>
      <w:r w:rsidRPr="00E019F3">
        <w:rPr>
          <w:lang w:val="en-US"/>
        </w:rPr>
        <w:t></w:t>
      </w:r>
      <w:r w:rsidRPr="00E019F3">
        <w:rPr>
          <w:lang w:val="en-US"/>
        </w:rPr>
        <w:t></w:t>
      </w:r>
      <w:r w:rsidRPr="00E019F3">
        <w:rPr>
          <w:lang w:val="en-US"/>
        </w:rPr>
        <w:t></w:t>
      </w:r>
      <w:r w:rsidRPr="00E019F3">
        <w:rPr>
          <w:lang w:val="en-US"/>
        </w:rPr>
        <w:t></w:t>
      </w:r>
      <w:r w:rsidRPr="00E019F3">
        <w:rPr>
          <w:lang w:val="en-US"/>
        </w:rPr>
        <w:t></w:t>
      </w:r>
      <w:r w:rsidRPr="00E019F3">
        <w:rPr>
          <w:lang w:val="en-US"/>
        </w:rPr>
        <w:t></w:t>
      </w:r>
      <w:r w:rsidRPr="00E019F3">
        <w:rPr>
          <w:lang w:val="en-US"/>
        </w:rPr>
        <w:t></w:t>
      </w:r>
      <w:r w:rsidRPr="00E019F3">
        <w:rPr>
          <w:lang w:val="en-US"/>
        </w:rPr>
        <w:t></w:t>
      </w:r>
      <w:r w:rsidRPr="00E019F3">
        <w:rPr>
          <w:lang w:val="en-US"/>
        </w:rPr>
        <w:t></w:t>
      </w:r>
      <w:r w:rsidRPr="00E019F3">
        <w:rPr>
          <w:lang w:val="en-US"/>
        </w:rPr>
        <w:t></w:t>
      </w:r>
      <w:r w:rsidRPr="00E019F3">
        <w:rPr>
          <w:lang w:val="en-US"/>
        </w:rPr>
        <w:t></w:t>
      </w:r>
      <w:r w:rsidRPr="00E019F3">
        <w:rPr>
          <w:lang w:val="en-US"/>
        </w:rPr>
        <w:t></w:t>
      </w:r>
      <w:r w:rsidRPr="00E019F3">
        <w:rPr>
          <w:lang w:val="en-US"/>
        </w:rPr>
        <w:t></w:t>
      </w:r>
      <w:r w:rsidRPr="00E019F3">
        <w:rPr>
          <w:rFonts w:hint="eastAsia"/>
          <w:lang w:val="en-US"/>
        </w:rPr>
        <w:t>и</w:t>
      </w:r>
      <w:r w:rsidRPr="00E019F3">
        <w:rPr>
          <w:lang w:val="en-US"/>
        </w:rPr>
        <w:t></w:t>
      </w:r>
      <w:r w:rsidRPr="00E019F3">
        <w:rPr>
          <w:rFonts w:hint="eastAsia"/>
          <w:lang w:val="en-US"/>
        </w:rPr>
        <w:t>других</w:t>
      </w:r>
      <w:r w:rsidRPr="00E019F3">
        <w:rPr>
          <w:lang w:val="en-US"/>
        </w:rPr>
        <w:t></w:t>
      </w:r>
      <w:r w:rsidRPr="00E019F3">
        <w:rPr>
          <w:rFonts w:hint="eastAsia"/>
          <w:lang w:val="en-US"/>
        </w:rPr>
        <w:t>микроорганизмов</w:t>
      </w:r>
    </w:p>
    <w:p w14:paraId="61F8B2A8" w14:textId="77777777" w:rsidR="00E019F3" w:rsidRPr="00E019F3" w:rsidRDefault="00E019F3" w:rsidP="00E019F3">
      <w:pPr>
        <w:rPr>
          <w:lang w:val="en-US"/>
        </w:rPr>
      </w:pPr>
    </w:p>
    <w:p w14:paraId="1CEAB97D" w14:textId="77777777" w:rsidR="00E019F3" w:rsidRPr="00E019F3" w:rsidRDefault="00E019F3" w:rsidP="00E019F3">
      <w:pPr>
        <w:rPr>
          <w:lang w:val="en-US"/>
        </w:rPr>
      </w:pPr>
      <w:r w:rsidRPr="00E019F3">
        <w:rPr>
          <w:lang w:val="en-US"/>
        </w:rPr>
        <w:t></w:t>
      </w:r>
      <w:r w:rsidRPr="00E019F3">
        <w:rPr>
          <w:lang w:val="en-US"/>
        </w:rPr>
        <w:t></w:t>
      </w:r>
      <w:r w:rsidRPr="00E019F3">
        <w:rPr>
          <w:lang w:val="en-US"/>
        </w:rPr>
        <w:t></w:t>
      </w:r>
      <w:r w:rsidRPr="00E019F3">
        <w:rPr>
          <w:lang w:val="en-US"/>
        </w:rPr>
        <w:t></w:t>
      </w:r>
      <w:r w:rsidRPr="00E019F3">
        <w:rPr>
          <w:lang w:val="en-US"/>
        </w:rPr>
        <w:t></w:t>
      </w:r>
      <w:r w:rsidRPr="00E019F3">
        <w:rPr>
          <w:rFonts w:hint="eastAsia"/>
          <w:lang w:val="en-US"/>
        </w:rPr>
        <w:t>Отработка</w:t>
      </w:r>
      <w:r w:rsidRPr="00E019F3">
        <w:rPr>
          <w:lang w:val="en-US"/>
        </w:rPr>
        <w:t></w:t>
      </w:r>
      <w:r w:rsidRPr="00E019F3">
        <w:rPr>
          <w:rFonts w:hint="eastAsia"/>
          <w:lang w:val="en-US"/>
        </w:rPr>
        <w:t>метода</w:t>
      </w:r>
      <w:r w:rsidRPr="00E019F3">
        <w:rPr>
          <w:lang w:val="en-US"/>
        </w:rPr>
        <w:t></w:t>
      </w:r>
      <w:r w:rsidRPr="00E019F3">
        <w:rPr>
          <w:rFonts w:hint="eastAsia"/>
          <w:lang w:val="en-US"/>
        </w:rPr>
        <w:t>постановки</w:t>
      </w:r>
      <w:r w:rsidRPr="00E019F3">
        <w:rPr>
          <w:lang w:val="en-US"/>
        </w:rPr>
        <w:t></w:t>
      </w:r>
      <w:r w:rsidRPr="00E019F3">
        <w:rPr>
          <w:rFonts w:hint="eastAsia"/>
          <w:lang w:val="en-US"/>
        </w:rPr>
        <w:t>полимеразной</w:t>
      </w:r>
      <w:r w:rsidRPr="00E019F3">
        <w:rPr>
          <w:lang w:val="en-US"/>
        </w:rPr>
        <w:t></w:t>
      </w:r>
      <w:r w:rsidRPr="00E019F3">
        <w:rPr>
          <w:rFonts w:hint="eastAsia"/>
          <w:lang w:val="en-US"/>
        </w:rPr>
        <w:t>цепной</w:t>
      </w:r>
      <w:r w:rsidRPr="00E019F3">
        <w:rPr>
          <w:lang w:val="en-US"/>
        </w:rPr>
        <w:t></w:t>
      </w:r>
      <w:r w:rsidRPr="00E019F3">
        <w:rPr>
          <w:rFonts w:hint="eastAsia"/>
          <w:lang w:val="en-US"/>
        </w:rPr>
        <w:t>реакции</w:t>
      </w:r>
      <w:r w:rsidRPr="00E019F3">
        <w:rPr>
          <w:lang w:val="en-US"/>
        </w:rPr>
        <w:t></w:t>
      </w:r>
      <w:r w:rsidRPr="00E019F3">
        <w:rPr>
          <w:rFonts w:hint="eastAsia"/>
          <w:lang w:val="en-US"/>
        </w:rPr>
        <w:t>на</w:t>
      </w:r>
      <w:r w:rsidRPr="00E019F3">
        <w:rPr>
          <w:lang w:val="en-US"/>
        </w:rPr>
        <w:t></w:t>
      </w:r>
      <w:r w:rsidRPr="00E019F3">
        <w:rPr>
          <w:rFonts w:hint="eastAsia"/>
          <w:lang w:val="en-US"/>
        </w:rPr>
        <w:t>препаратах</w:t>
      </w:r>
      <w:r w:rsidRPr="00E019F3">
        <w:rPr>
          <w:lang w:val="en-US"/>
        </w:rPr>
        <w:t></w:t>
      </w:r>
      <w:r w:rsidRPr="00E019F3">
        <w:rPr>
          <w:rFonts w:hint="eastAsia"/>
          <w:lang w:val="en-US"/>
        </w:rPr>
        <w:t>бактериальной</w:t>
      </w:r>
      <w:r w:rsidRPr="00E019F3">
        <w:rPr>
          <w:lang w:val="en-US"/>
        </w:rPr>
        <w:t></w:t>
      </w:r>
      <w:r w:rsidRPr="00E019F3">
        <w:rPr>
          <w:rFonts w:hint="eastAsia"/>
          <w:lang w:val="en-US"/>
        </w:rPr>
        <w:t>массы</w:t>
      </w:r>
      <w:r w:rsidRPr="00E019F3">
        <w:rPr>
          <w:lang w:val="en-US"/>
        </w:rPr>
        <w:t></w:t>
      </w:r>
      <w:r w:rsidRPr="00E019F3">
        <w:rPr>
          <w:rFonts w:hint="eastAsia"/>
          <w:lang w:val="en-US"/>
        </w:rPr>
        <w:t>ь</w:t>
      </w:r>
      <w:r w:rsidRPr="00E019F3">
        <w:rPr>
          <w:lang w:val="en-US"/>
        </w:rPr>
        <w:t></w:t>
      </w:r>
      <w:r w:rsidRPr="00E019F3">
        <w:rPr>
          <w:lang w:val="en-US"/>
        </w:rPr>
        <w:t></w:t>
      </w:r>
      <w:r w:rsidRPr="00E019F3">
        <w:rPr>
          <w:lang w:val="en-US"/>
        </w:rPr>
        <w:t></w:t>
      </w:r>
      <w:r w:rsidRPr="00E019F3">
        <w:rPr>
          <w:lang w:val="en-US"/>
        </w:rPr>
        <w:t></w:t>
      </w:r>
      <w:r w:rsidRPr="00E019F3">
        <w:rPr>
          <w:lang w:val="en-US"/>
        </w:rPr>
        <w:t></w:t>
      </w:r>
      <w:r w:rsidRPr="00E019F3">
        <w:rPr>
          <w:lang w:val="en-US"/>
        </w:rPr>
        <w:t></w:t>
      </w:r>
      <w:r w:rsidRPr="00E019F3">
        <w:rPr>
          <w:lang w:val="en-US"/>
        </w:rPr>
        <w:t></w:t>
      </w:r>
      <w:r w:rsidRPr="00E019F3">
        <w:rPr>
          <w:lang w:val="en-US"/>
        </w:rPr>
        <w:t></w:t>
      </w:r>
      <w:r w:rsidRPr="00E019F3">
        <w:rPr>
          <w:lang w:val="en-US"/>
        </w:rPr>
        <w:t></w:t>
      </w:r>
      <w:r w:rsidRPr="00E019F3">
        <w:rPr>
          <w:lang w:val="en-US"/>
        </w:rPr>
        <w:t></w:t>
      </w:r>
      <w:r w:rsidRPr="00E019F3">
        <w:rPr>
          <w:lang w:val="en-US"/>
        </w:rPr>
        <w:t></w:t>
      </w:r>
      <w:r w:rsidRPr="00E019F3">
        <w:rPr>
          <w:lang w:val="en-US"/>
        </w:rPr>
        <w:t></w:t>
      </w:r>
      <w:r w:rsidRPr="00E019F3">
        <w:rPr>
          <w:lang w:val="en-US"/>
        </w:rPr>
        <w:t></w:t>
      </w:r>
    </w:p>
    <w:p w14:paraId="73DABDCF" w14:textId="77777777" w:rsidR="00E019F3" w:rsidRPr="00E019F3" w:rsidRDefault="00E019F3" w:rsidP="00E019F3">
      <w:pPr>
        <w:rPr>
          <w:lang w:val="en-US"/>
        </w:rPr>
      </w:pPr>
    </w:p>
    <w:p w14:paraId="29B0A064" w14:textId="77777777" w:rsidR="00E019F3" w:rsidRPr="00E019F3" w:rsidRDefault="00E019F3" w:rsidP="00E019F3">
      <w:pPr>
        <w:rPr>
          <w:lang w:val="en-US"/>
        </w:rPr>
      </w:pPr>
      <w:r w:rsidRPr="00E019F3">
        <w:rPr>
          <w:lang w:val="en-US"/>
        </w:rPr>
        <w:t></w:t>
      </w:r>
      <w:r w:rsidRPr="00E019F3">
        <w:rPr>
          <w:lang w:val="en-US"/>
        </w:rPr>
        <w:t></w:t>
      </w:r>
      <w:r w:rsidRPr="00E019F3">
        <w:rPr>
          <w:lang w:val="en-US"/>
        </w:rPr>
        <w:t></w:t>
      </w:r>
      <w:r w:rsidRPr="00E019F3">
        <w:rPr>
          <w:lang w:val="en-US"/>
        </w:rPr>
        <w:t></w:t>
      </w:r>
      <w:r w:rsidRPr="00E019F3">
        <w:rPr>
          <w:lang w:val="en-US"/>
        </w:rPr>
        <w:t></w:t>
      </w:r>
      <w:r w:rsidRPr="00E019F3">
        <w:rPr>
          <w:rFonts w:hint="eastAsia"/>
          <w:lang w:val="en-US"/>
        </w:rPr>
        <w:t>Оценка</w:t>
      </w:r>
      <w:r w:rsidRPr="00E019F3">
        <w:rPr>
          <w:lang w:val="en-US"/>
        </w:rPr>
        <w:t></w:t>
      </w:r>
      <w:r w:rsidRPr="00E019F3">
        <w:rPr>
          <w:rFonts w:hint="eastAsia"/>
          <w:lang w:val="en-US"/>
        </w:rPr>
        <w:t>работы</w:t>
      </w:r>
      <w:r w:rsidRPr="00E019F3">
        <w:rPr>
          <w:lang w:val="en-US"/>
        </w:rPr>
        <w:t></w:t>
      </w:r>
      <w:r w:rsidRPr="00E019F3">
        <w:rPr>
          <w:rFonts w:hint="eastAsia"/>
          <w:lang w:val="en-US"/>
        </w:rPr>
        <w:t>метода</w:t>
      </w:r>
      <w:r w:rsidRPr="00E019F3">
        <w:rPr>
          <w:lang w:val="en-US"/>
        </w:rPr>
        <w:t></w:t>
      </w:r>
      <w:r w:rsidRPr="00E019F3">
        <w:rPr>
          <w:rFonts w:hint="eastAsia"/>
          <w:lang w:val="en-US"/>
        </w:rPr>
        <w:t>в</w:t>
      </w:r>
      <w:r w:rsidRPr="00E019F3">
        <w:rPr>
          <w:lang w:val="en-US"/>
        </w:rPr>
        <w:t></w:t>
      </w:r>
      <w:r w:rsidRPr="00E019F3">
        <w:rPr>
          <w:rFonts w:hint="eastAsia"/>
          <w:lang w:val="en-US"/>
        </w:rPr>
        <w:t>модельной</w:t>
      </w:r>
      <w:r w:rsidRPr="00E019F3">
        <w:rPr>
          <w:lang w:val="en-US"/>
        </w:rPr>
        <w:t></w:t>
      </w:r>
      <w:r w:rsidRPr="00E019F3">
        <w:rPr>
          <w:rFonts w:hint="eastAsia"/>
          <w:lang w:val="en-US"/>
        </w:rPr>
        <w:t>системе</w:t>
      </w:r>
      <w:r w:rsidRPr="00E019F3">
        <w:rPr>
          <w:lang w:val="en-US"/>
        </w:rPr>
        <w:t></w:t>
      </w:r>
      <w:r w:rsidRPr="00E019F3">
        <w:rPr>
          <w:lang w:val="en-US"/>
        </w:rPr>
        <w:t></w:t>
      </w:r>
      <w:r w:rsidRPr="00E019F3">
        <w:rPr>
          <w:lang w:val="en-US"/>
        </w:rPr>
        <w:t></w:t>
      </w:r>
      <w:r w:rsidRPr="00E019F3">
        <w:rPr>
          <w:rFonts w:hint="eastAsia"/>
          <w:lang w:val="en-US"/>
        </w:rPr>
        <w:t>при</w:t>
      </w:r>
      <w:r w:rsidRPr="00E019F3">
        <w:rPr>
          <w:lang w:val="en-US"/>
        </w:rPr>
        <w:t></w:t>
      </w:r>
      <w:r w:rsidRPr="00E019F3">
        <w:rPr>
          <w:rFonts w:hint="eastAsia"/>
          <w:lang w:val="en-US"/>
        </w:rPr>
        <w:t>исследовании</w:t>
      </w:r>
      <w:r w:rsidRPr="00E019F3">
        <w:rPr>
          <w:lang w:val="en-US"/>
        </w:rPr>
        <w:t></w:t>
      </w:r>
      <w:r w:rsidRPr="00E019F3">
        <w:rPr>
          <w:rFonts w:hint="eastAsia"/>
          <w:lang w:val="en-US"/>
        </w:rPr>
        <w:t>образцов</w:t>
      </w:r>
      <w:r w:rsidRPr="00E019F3">
        <w:rPr>
          <w:lang w:val="en-US"/>
        </w:rPr>
        <w:t></w:t>
      </w:r>
      <w:r w:rsidRPr="00E019F3">
        <w:rPr>
          <w:rFonts w:hint="eastAsia"/>
          <w:lang w:val="en-US"/>
        </w:rPr>
        <w:t>бакмассы</w:t>
      </w:r>
    </w:p>
    <w:p w14:paraId="7805EF45" w14:textId="77777777" w:rsidR="00E019F3" w:rsidRPr="00E019F3" w:rsidRDefault="00E019F3" w:rsidP="00E019F3">
      <w:pPr>
        <w:rPr>
          <w:lang w:val="en-US"/>
        </w:rPr>
      </w:pPr>
    </w:p>
    <w:p w14:paraId="16B92D32" w14:textId="77777777" w:rsidR="00E019F3" w:rsidRPr="00E019F3" w:rsidRDefault="00E019F3" w:rsidP="00E019F3">
      <w:pPr>
        <w:rPr>
          <w:lang w:val="en-US"/>
        </w:rPr>
      </w:pPr>
      <w:r w:rsidRPr="00E019F3">
        <w:rPr>
          <w:lang w:val="en-US"/>
        </w:rPr>
        <w:t></w:t>
      </w:r>
      <w:r w:rsidRPr="00E019F3">
        <w:rPr>
          <w:lang w:val="en-US"/>
        </w:rPr>
        <w:t></w:t>
      </w:r>
      <w:r w:rsidRPr="00E019F3">
        <w:rPr>
          <w:lang w:val="en-US"/>
        </w:rPr>
        <w:t></w:t>
      </w:r>
      <w:r w:rsidRPr="00E019F3">
        <w:rPr>
          <w:lang w:val="en-US"/>
        </w:rPr>
        <w:t></w:t>
      </w:r>
      <w:r w:rsidRPr="00E019F3">
        <w:rPr>
          <w:lang w:val="en-US"/>
        </w:rPr>
        <w:t></w:t>
      </w:r>
      <w:r w:rsidRPr="00E019F3">
        <w:rPr>
          <w:lang w:val="en-US"/>
        </w:rPr>
        <w:t></w:t>
      </w:r>
      <w:r w:rsidRPr="00E019F3">
        <w:rPr>
          <w:lang w:val="en-US"/>
        </w:rPr>
        <w:t></w:t>
      </w:r>
      <w:r w:rsidRPr="00E019F3">
        <w:rPr>
          <w:lang w:val="en-US"/>
        </w:rPr>
        <w:t></w:t>
      </w:r>
      <w:r w:rsidRPr="00E019F3">
        <w:rPr>
          <w:lang w:val="en-US"/>
        </w:rPr>
        <w:t></w:t>
      </w:r>
      <w:r w:rsidRPr="00E019F3">
        <w:rPr>
          <w:lang w:val="en-US"/>
        </w:rPr>
        <w:t></w:t>
      </w:r>
      <w:r w:rsidRPr="00E019F3">
        <w:rPr>
          <w:lang w:val="en-US"/>
        </w:rPr>
        <w:t></w:t>
      </w:r>
      <w:r w:rsidRPr="00E019F3">
        <w:rPr>
          <w:lang w:val="en-US"/>
        </w:rPr>
        <w:t></w:t>
      </w:r>
      <w:r w:rsidRPr="00E019F3">
        <w:rPr>
          <w:lang w:val="en-US"/>
        </w:rPr>
        <w:t></w:t>
      </w:r>
      <w:r w:rsidRPr="00E019F3">
        <w:rPr>
          <w:lang w:val="en-US"/>
        </w:rPr>
        <w:t></w:t>
      </w:r>
      <w:r w:rsidRPr="00E019F3">
        <w:rPr>
          <w:lang w:val="en-US"/>
        </w:rPr>
        <w:t></w:t>
      </w:r>
      <w:r w:rsidRPr="00E019F3">
        <w:rPr>
          <w:lang w:val="en-US"/>
        </w:rPr>
        <w:t></w:t>
      </w:r>
      <w:r w:rsidRPr="00E019F3">
        <w:rPr>
          <w:rFonts w:hint="eastAsia"/>
          <w:lang w:val="en-US"/>
        </w:rPr>
        <w:t>разведенных</w:t>
      </w:r>
      <w:r w:rsidRPr="00E019F3">
        <w:rPr>
          <w:lang w:val="en-US"/>
        </w:rPr>
        <w:t></w:t>
      </w:r>
      <w:r w:rsidRPr="00E019F3">
        <w:rPr>
          <w:rFonts w:hint="eastAsia"/>
          <w:lang w:val="en-US"/>
        </w:rPr>
        <w:t>в</w:t>
      </w:r>
      <w:r w:rsidRPr="00E019F3">
        <w:rPr>
          <w:lang w:val="en-US"/>
        </w:rPr>
        <w:t></w:t>
      </w:r>
      <w:r w:rsidRPr="00E019F3">
        <w:rPr>
          <w:rFonts w:hint="eastAsia"/>
          <w:lang w:val="en-US"/>
        </w:rPr>
        <w:t>моче</w:t>
      </w:r>
      <w:r w:rsidRPr="00E019F3">
        <w:rPr>
          <w:lang w:val="en-US"/>
        </w:rPr>
        <w:t></w:t>
      </w:r>
    </w:p>
    <w:p w14:paraId="590785D8" w14:textId="77777777" w:rsidR="00E019F3" w:rsidRPr="00E019F3" w:rsidRDefault="00E019F3" w:rsidP="00E019F3">
      <w:pPr>
        <w:rPr>
          <w:lang w:val="en-US"/>
        </w:rPr>
      </w:pPr>
    </w:p>
    <w:p w14:paraId="10A68F88" w14:textId="77777777" w:rsidR="00E019F3" w:rsidRPr="00E019F3" w:rsidRDefault="00E019F3" w:rsidP="00E019F3">
      <w:pPr>
        <w:rPr>
          <w:lang w:val="en-US"/>
        </w:rPr>
      </w:pPr>
      <w:r w:rsidRPr="00E019F3">
        <w:rPr>
          <w:rFonts w:hint="eastAsia"/>
          <w:lang w:val="en-US"/>
        </w:rPr>
        <w:t>ГЛАВА</w:t>
      </w:r>
      <w:r w:rsidRPr="00E019F3">
        <w:rPr>
          <w:lang w:val="en-US"/>
        </w:rPr>
        <w:t></w:t>
      </w:r>
      <w:r w:rsidRPr="00E019F3">
        <w:rPr>
          <w:rFonts w:hint="eastAsia"/>
          <w:lang w:val="en-US"/>
        </w:rPr>
        <w:t>ХУ</w:t>
      </w:r>
      <w:r w:rsidRPr="00E019F3">
        <w:rPr>
          <w:lang w:val="en-US"/>
        </w:rPr>
        <w:t></w:t>
      </w:r>
      <w:r w:rsidRPr="00E019F3">
        <w:rPr>
          <w:lang w:val="en-US"/>
        </w:rPr>
        <w:t></w:t>
      </w:r>
      <w:r w:rsidRPr="00E019F3">
        <w:rPr>
          <w:rFonts w:hint="eastAsia"/>
          <w:lang w:val="en-US"/>
        </w:rPr>
        <w:t>ОБСУЖДЕНИЕ</w:t>
      </w:r>
      <w:r w:rsidRPr="00E019F3">
        <w:rPr>
          <w:lang w:val="en-US"/>
        </w:rPr>
        <w:t></w:t>
      </w:r>
      <w:r w:rsidRPr="00E019F3">
        <w:rPr>
          <w:rFonts w:hint="eastAsia"/>
          <w:lang w:val="en-US"/>
        </w:rPr>
        <w:t>РЕЗУЛЬТАТОВ</w:t>
      </w:r>
      <w:r w:rsidRPr="00E019F3">
        <w:rPr>
          <w:lang w:val="en-US"/>
        </w:rPr>
        <w:t></w:t>
      </w:r>
      <w:r w:rsidRPr="00E019F3">
        <w:rPr>
          <w:rFonts w:hint="eastAsia"/>
          <w:lang w:val="en-US"/>
        </w:rPr>
        <w:t>ИССЛЕДОВАНИЯ</w:t>
      </w:r>
      <w:r w:rsidRPr="00E019F3">
        <w:rPr>
          <w:lang w:val="en-US"/>
        </w:rPr>
        <w:t></w:t>
      </w:r>
      <w:r w:rsidRPr="00E019F3">
        <w:rPr>
          <w:lang w:val="en-US"/>
        </w:rPr>
        <w:t></w:t>
      </w:r>
      <w:r w:rsidRPr="00E019F3">
        <w:rPr>
          <w:lang w:val="en-US"/>
        </w:rPr>
        <w:t></w:t>
      </w:r>
      <w:r w:rsidRPr="00E019F3">
        <w:rPr>
          <w:lang w:val="en-US"/>
        </w:rPr>
        <w:t></w:t>
      </w:r>
      <w:r w:rsidRPr="00E019F3">
        <w:rPr>
          <w:lang w:val="en-US"/>
        </w:rPr>
        <w:t></w:t>
      </w:r>
    </w:p>
    <w:p w14:paraId="60DD02A3" w14:textId="77777777" w:rsidR="00E019F3" w:rsidRPr="00E019F3" w:rsidRDefault="00E019F3" w:rsidP="00E019F3">
      <w:pPr>
        <w:rPr>
          <w:lang w:val="en-US"/>
        </w:rPr>
      </w:pPr>
    </w:p>
    <w:p w14:paraId="3E8389E2" w14:textId="19BB03D4" w:rsidR="00E019F3" w:rsidRPr="00E019F3" w:rsidRDefault="00E019F3" w:rsidP="00E019F3">
      <w:pPr>
        <w:rPr>
          <w:lang w:val="en-US"/>
        </w:rPr>
      </w:pPr>
      <w:r w:rsidRPr="00E019F3">
        <w:rPr>
          <w:rFonts w:hint="eastAsia"/>
          <w:lang w:val="en-US"/>
        </w:rPr>
        <w:t>ВЫВОДЫ</w:t>
      </w:r>
      <w:r w:rsidRPr="00E019F3">
        <w:rPr>
          <w:lang w:val="en-US"/>
        </w:rPr>
        <w:t></w:t>
      </w:r>
      <w:bookmarkEnd w:id="0"/>
    </w:p>
    <w:sectPr w:rsidR="00E019F3" w:rsidRPr="00E019F3"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24745" w14:textId="77777777" w:rsidR="00EF144C" w:rsidRPr="008D1934" w:rsidRDefault="00EF144C">
      <w:pPr>
        <w:spacing w:after="0" w:line="240" w:lineRule="auto"/>
      </w:pPr>
      <w:r w:rsidRPr="008D1934">
        <w:separator/>
      </w:r>
    </w:p>
  </w:endnote>
  <w:endnote w:type="continuationSeparator" w:id="0">
    <w:p w14:paraId="683D9A5D" w14:textId="77777777" w:rsidR="00EF144C" w:rsidRPr="008D1934" w:rsidRDefault="00EF144C">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8C6B3" w14:textId="77777777" w:rsidR="00EF144C" w:rsidRPr="008D1934" w:rsidRDefault="00EF144C"/>
    <w:p w14:paraId="1C2B703C" w14:textId="77777777" w:rsidR="00EF144C" w:rsidRPr="008D1934" w:rsidRDefault="00EF144C"/>
    <w:p w14:paraId="497D71E8" w14:textId="77777777" w:rsidR="00EF144C" w:rsidRPr="008D1934" w:rsidRDefault="00EF144C"/>
    <w:p w14:paraId="6C87AF64" w14:textId="77777777" w:rsidR="00EF144C" w:rsidRPr="008D1934" w:rsidRDefault="00EF144C"/>
    <w:p w14:paraId="2C606E90" w14:textId="77777777" w:rsidR="00EF144C" w:rsidRPr="008D1934" w:rsidRDefault="00EF144C"/>
    <w:p w14:paraId="0A7E5F0F" w14:textId="77777777" w:rsidR="00EF144C" w:rsidRPr="008D1934" w:rsidRDefault="00EF144C"/>
    <w:p w14:paraId="2D1186A3" w14:textId="77777777" w:rsidR="00EF144C" w:rsidRPr="008D1934" w:rsidRDefault="00EF144C">
      <w:pPr>
        <w:rPr>
          <w:sz w:val="2"/>
          <w:szCs w:val="2"/>
        </w:rPr>
      </w:pPr>
      <w:r>
        <w:rPr>
          <w:noProof/>
        </w:rPr>
        <mc:AlternateContent>
          <mc:Choice Requires="wps">
            <w:drawing>
              <wp:anchor distT="0" distB="0" distL="63500" distR="63500" simplePos="0" relativeHeight="251660288" behindDoc="1" locked="0" layoutInCell="1" allowOverlap="1" wp14:anchorId="6CD71363" wp14:editId="120FBF6B">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9025A38" w14:textId="77777777" w:rsidR="00EF144C" w:rsidRPr="008D1934" w:rsidRDefault="00EF144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D71363"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" filled="f" stroked="f">
                <v:textbox style="mso-fit-shape-to-text:t" inset="0,0,0,0">
                  <w:txbxContent>
                    <w:p w14:paraId="69025A38" w14:textId="77777777" w:rsidR="00EF144C" w:rsidRPr="008D1934" w:rsidRDefault="00EF144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466D9EF" w14:textId="77777777" w:rsidR="00EF144C" w:rsidRPr="008D1934" w:rsidRDefault="00EF144C"/>
    <w:p w14:paraId="48C35A93" w14:textId="77777777" w:rsidR="00EF144C" w:rsidRPr="008D1934" w:rsidRDefault="00EF144C"/>
    <w:p w14:paraId="09768E73" w14:textId="77777777" w:rsidR="00EF144C" w:rsidRPr="008D1934" w:rsidRDefault="00EF144C">
      <w:pPr>
        <w:rPr>
          <w:sz w:val="2"/>
          <w:szCs w:val="2"/>
        </w:rPr>
      </w:pPr>
      <w:r>
        <w:rPr>
          <w:noProof/>
        </w:rPr>
        <mc:AlternateContent>
          <mc:Choice Requires="wps">
            <w:drawing>
              <wp:anchor distT="0" distB="0" distL="63500" distR="63500" simplePos="0" relativeHeight="251659264" behindDoc="1" locked="0" layoutInCell="1" allowOverlap="1" wp14:anchorId="012F287E" wp14:editId="09311B3B">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1F32295" w14:textId="77777777" w:rsidR="00EF144C" w:rsidRPr="008D1934" w:rsidRDefault="00EF144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2F287E"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" filled="f" stroked="f">
                <v:textbox style="mso-fit-shape-to-text:t" inset="0,0,0,0">
                  <w:txbxContent>
                    <w:p w14:paraId="71F32295" w14:textId="77777777" w:rsidR="00EF144C" w:rsidRPr="008D1934" w:rsidRDefault="00EF144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4438B79" w14:textId="77777777" w:rsidR="00EF144C" w:rsidRPr="008D1934" w:rsidRDefault="00EF144C"/>
    <w:p w14:paraId="4E4A758D" w14:textId="77777777" w:rsidR="00EF144C" w:rsidRPr="008D1934" w:rsidRDefault="00EF144C">
      <w:pPr>
        <w:rPr>
          <w:sz w:val="2"/>
          <w:szCs w:val="2"/>
        </w:rPr>
      </w:pPr>
    </w:p>
    <w:p w14:paraId="198C7ED6" w14:textId="77777777" w:rsidR="00EF144C" w:rsidRPr="008D1934" w:rsidRDefault="00EF144C"/>
    <w:p w14:paraId="3DEA9EB3" w14:textId="77777777" w:rsidR="00EF144C" w:rsidRPr="008D1934" w:rsidRDefault="00EF144C">
      <w:pPr>
        <w:spacing w:after="0" w:line="240" w:lineRule="auto"/>
      </w:pPr>
    </w:p>
  </w:footnote>
  <w:footnote w:type="continuationSeparator" w:id="0">
    <w:p w14:paraId="414FA494" w14:textId="77777777" w:rsidR="00EF144C" w:rsidRPr="008D1934" w:rsidRDefault="00EF144C">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9F3"/>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4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60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634074">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65636B-624E-49EC-B4A7-80FA02876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3</Pages>
  <Words>255</Words>
  <Characters>1456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1708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134</cp:revision>
  <cp:lastPrinted>2024-05-12T14:21:00Z</cp:lastPrinted>
  <dcterms:created xsi:type="dcterms:W3CDTF">2024-06-09T18:55:00Z</dcterms:created>
  <dcterms:modified xsi:type="dcterms:W3CDTF">2024-06-10T09:50:00Z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