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B16" w:rsidRDefault="00CF4B16" w:rsidP="00CF4B1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Іщенко Владислав Анатолійович,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офтальмолог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відділення</w:t>
      </w:r>
    </w:p>
    <w:p w:rsidR="00CF4B16" w:rsidRDefault="00CF4B16" w:rsidP="00CF4B1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мікрохірургія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Дніпропетровська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обласна</w:t>
      </w:r>
    </w:p>
    <w:p w:rsidR="00CF4B16" w:rsidRDefault="00CF4B16" w:rsidP="00CF4B1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клінічна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офтальмологічна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Назва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Діагностична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CF4B16" w:rsidRDefault="00CF4B16" w:rsidP="00CF4B1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прогностична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цінність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адипокінів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пацієнтів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діабетичною</w:t>
      </w:r>
    </w:p>
    <w:p w:rsidR="00CF4B16" w:rsidRDefault="00CF4B16" w:rsidP="00CF4B1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ретинопатією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цукрового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діабету</w:t>
      </w:r>
      <w:r>
        <w:rPr>
          <w:rFonts w:ascii="CIDFont+F4" w:eastAsia="CIDFont+F4" w:hAnsi="CIDFont+F3" w:cs="CIDFont+F4"/>
          <w:kern w:val="0"/>
          <w:sz w:val="28"/>
          <w:szCs w:val="28"/>
          <w:lang w:eastAsia="ru-RU"/>
        </w:rPr>
        <w:t xml:space="preserve"> 2 </w:t>
      </w:r>
      <w:r>
        <w:rPr>
          <w:rFonts w:ascii="CIDFont+F4" w:eastAsia="CIDFont+F4" w:hAnsi="CIDFont+F3" w:cs="CIDFont+F4" w:hint="eastAsia"/>
          <w:kern w:val="0"/>
          <w:sz w:val="28"/>
          <w:szCs w:val="28"/>
          <w:lang w:eastAsia="ru-RU"/>
        </w:rPr>
        <w:t>типу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 </w:t>
      </w:r>
      <w:r>
        <w:rPr>
          <w:rFonts w:ascii="CIDFont+F4" w:eastAsia="CIDFont+F4" w:hAnsi="CIDFont+F3" w:cs="CIDFont+F4" w:hint="eastAsia"/>
          <w:kern w:val="0"/>
          <w:sz w:val="28"/>
          <w:szCs w:val="28"/>
          <w:lang w:eastAsia="ru-RU"/>
        </w:rPr>
        <w:t>Охорона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222</w:t>
      </w:r>
    </w:p>
    <w:p w:rsidR="00CF4B16" w:rsidRDefault="00CF4B16" w:rsidP="00CF4B1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08.601.017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ДЗ</w:t>
      </w:r>
    </w:p>
    <w:p w:rsidR="00CF4B16" w:rsidRDefault="00CF4B16" w:rsidP="00CF4B1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Дніпропетровська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Міністерства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p>
    <w:p w:rsidR="00CC2878" w:rsidRPr="00CF4B16" w:rsidRDefault="00CF4B16" w:rsidP="00CF4B16">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p>
    <w:sectPr w:rsidR="00CC2878" w:rsidRPr="00CF4B1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CF4B16" w:rsidRPr="00CF4B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243B3-8DBB-45F5-8954-75DB5AF2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2191</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2021-10-06T19:07:00Z</dcterms:created>
  <dcterms:modified xsi:type="dcterms:W3CDTF">2021-10-08T17:12:00Z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