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979" w:rsidRDefault="00295979" w:rsidP="0029597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Зайчук Катерина Анатоліївна, </w:t>
      </w:r>
      <w:r>
        <w:rPr>
          <w:rFonts w:ascii="CIDFont+F4" w:eastAsia="CIDFont+F4" w:hAnsi="CIDFont+F3" w:cs="CIDFont+F4" w:hint="eastAsia"/>
          <w:kern w:val="0"/>
          <w:sz w:val="28"/>
          <w:szCs w:val="28"/>
          <w:lang w:eastAsia="ru-RU"/>
        </w:rPr>
        <w:t>методист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Комунального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вищої</w:t>
      </w:r>
    </w:p>
    <w:p w:rsidR="00295979" w:rsidRDefault="00295979" w:rsidP="0029597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Луцький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коледж</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Волинської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295979" w:rsidRDefault="00295979" w:rsidP="0029597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Регулювання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економічної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активності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p>
    <w:p w:rsidR="00295979" w:rsidRDefault="00295979" w:rsidP="0029597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Західному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ринку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туристичних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послуг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прикладі</w:t>
      </w:r>
    </w:p>
    <w:p w:rsidR="00295979" w:rsidRDefault="00295979" w:rsidP="0029597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Волинської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області</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295979" w:rsidRDefault="00295979" w:rsidP="0029597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32.051.005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Волинському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Лесі</w:t>
      </w:r>
    </w:p>
    <w:p w:rsidR="00CC2878" w:rsidRPr="00295979" w:rsidRDefault="00295979" w:rsidP="00295979">
      <w:r>
        <w:rPr>
          <w:rFonts w:ascii="CIDFont+F4" w:eastAsia="CIDFont+F4" w:hAnsi="CIDFont+F3" w:cs="CIDFont+F4" w:hint="eastAsia"/>
          <w:kern w:val="0"/>
          <w:sz w:val="28"/>
          <w:szCs w:val="28"/>
          <w:lang w:eastAsia="ru-RU"/>
        </w:rPr>
        <w:t>Українки</w:t>
      </w:r>
    </w:p>
    <w:sectPr w:rsidR="00CC2878" w:rsidRPr="002959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295979" w:rsidRPr="0029597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27C1D-A2CE-469E-A38F-01D7A0C1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2021-10-06T19:07:00Z</dcterms:created>
  <dcterms:modified xsi:type="dcterms:W3CDTF">2021-10-07T18:56:00Z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