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1B94" w14:textId="4332F9D6" w:rsidR="00516C0D" w:rsidRDefault="003E1479" w:rsidP="003E1479">
      <w:pPr>
        <w:rPr>
          <w:rFonts w:ascii="Times New Roman" w:eastAsia="Arial Unicode MS" w:hAnsi="Times New Roman" w:cs="Times New Roman"/>
          <w:b/>
          <w:bCs/>
          <w:color w:val="000000"/>
          <w:kern w:val="0"/>
          <w:sz w:val="28"/>
          <w:szCs w:val="28"/>
          <w:lang w:eastAsia="ru-RU" w:bidi="uk-UA"/>
        </w:rPr>
      </w:pPr>
      <w:r w:rsidRPr="003E1479">
        <w:rPr>
          <w:rFonts w:ascii="Times New Roman" w:eastAsia="Arial Unicode MS" w:hAnsi="Times New Roman" w:cs="Times New Roman" w:hint="eastAsia"/>
          <w:b/>
          <w:bCs/>
          <w:color w:val="000000"/>
          <w:kern w:val="0"/>
          <w:sz w:val="28"/>
          <w:szCs w:val="28"/>
          <w:lang w:eastAsia="ru-RU" w:bidi="uk-UA"/>
        </w:rPr>
        <w:t>Степко</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Александр</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Алюмоборосиликофосфатные</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и</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высококремнеземистые</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стекла</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активированные</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ионами</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редкоземельных</w:t>
      </w:r>
      <w:r w:rsidRPr="003E1479">
        <w:rPr>
          <w:rFonts w:ascii="Times New Roman" w:eastAsia="Arial Unicode MS" w:hAnsi="Times New Roman" w:cs="Times New Roman"/>
          <w:b/>
          <w:bCs/>
          <w:color w:val="000000"/>
          <w:kern w:val="0"/>
          <w:sz w:val="28"/>
          <w:szCs w:val="28"/>
          <w:lang w:eastAsia="ru-RU" w:bidi="uk-UA"/>
        </w:rPr>
        <w:t xml:space="preserve"> </w:t>
      </w:r>
      <w:r w:rsidRPr="003E1479">
        <w:rPr>
          <w:rFonts w:ascii="Times New Roman" w:eastAsia="Arial Unicode MS" w:hAnsi="Times New Roman" w:cs="Times New Roman" w:hint="eastAsia"/>
          <w:b/>
          <w:bCs/>
          <w:color w:val="000000"/>
          <w:kern w:val="0"/>
          <w:sz w:val="28"/>
          <w:szCs w:val="28"/>
          <w:lang w:eastAsia="ru-RU" w:bidi="uk-UA"/>
        </w:rPr>
        <w:t>элементов</w:t>
      </w:r>
    </w:p>
    <w:p w14:paraId="7DB5F541" w14:textId="77777777" w:rsidR="003E1479" w:rsidRDefault="003E1479" w:rsidP="003E1479">
      <w:r>
        <w:rPr>
          <w:rFonts w:hint="eastAsia"/>
        </w:rPr>
        <w:t>ОГЛАВЛЕНИЕ</w:t>
      </w:r>
      <w:r>
        <w:t xml:space="preserve"> </w:t>
      </w:r>
      <w:r>
        <w:rPr>
          <w:rFonts w:hint="eastAsia"/>
        </w:rPr>
        <w:t>ДИССЕРТАЦИИ</w:t>
      </w:r>
    </w:p>
    <w:p w14:paraId="488EBF31" w14:textId="77777777" w:rsidR="003E1479" w:rsidRDefault="003E1479" w:rsidP="003E1479">
      <w:r>
        <w:rPr>
          <w:rFonts w:hint="eastAsia"/>
        </w:rPr>
        <w:t>кандидат</w:t>
      </w:r>
      <w:r>
        <w:t xml:space="preserve"> </w:t>
      </w:r>
      <w:r>
        <w:rPr>
          <w:rFonts w:hint="eastAsia"/>
        </w:rPr>
        <w:t>наук</w:t>
      </w:r>
      <w:r>
        <w:t xml:space="preserve"> </w:t>
      </w:r>
      <w:r>
        <w:rPr>
          <w:rFonts w:hint="eastAsia"/>
        </w:rPr>
        <w:t>Степко</w:t>
      </w:r>
      <w:r>
        <w:t xml:space="preserve"> </w:t>
      </w:r>
      <w:r>
        <w:rPr>
          <w:rFonts w:hint="eastAsia"/>
        </w:rPr>
        <w:t>Александр</w:t>
      </w:r>
      <w:r>
        <w:t xml:space="preserve"> </w:t>
      </w:r>
      <w:r>
        <w:rPr>
          <w:rFonts w:hint="eastAsia"/>
        </w:rPr>
        <w:t>Александрович</w:t>
      </w:r>
    </w:p>
    <w:p w14:paraId="274988F4" w14:textId="77777777" w:rsidR="003E1479" w:rsidRDefault="003E1479" w:rsidP="003E1479">
      <w:r>
        <w:rPr>
          <w:rFonts w:hint="eastAsia"/>
        </w:rPr>
        <w:t>Введение</w:t>
      </w:r>
    </w:p>
    <w:p w14:paraId="4B17BD6D" w14:textId="77777777" w:rsidR="003E1479" w:rsidRDefault="003E1479" w:rsidP="003E1479"/>
    <w:p w14:paraId="68CACEB2" w14:textId="77777777" w:rsidR="003E1479" w:rsidRDefault="003E1479" w:rsidP="003E1479">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4768632C" w14:textId="77777777" w:rsidR="003E1479" w:rsidRDefault="003E1479" w:rsidP="003E1479"/>
    <w:p w14:paraId="0AB16707" w14:textId="77777777" w:rsidR="003E1479" w:rsidRDefault="003E1479" w:rsidP="003E1479">
      <w:r>
        <w:t xml:space="preserve">1.1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лазерного</w:t>
      </w:r>
      <w:r>
        <w:t xml:space="preserve"> </w:t>
      </w:r>
      <w:r>
        <w:rPr>
          <w:rFonts w:hint="eastAsia"/>
        </w:rPr>
        <w:t>оптического</w:t>
      </w:r>
      <w:r>
        <w:t xml:space="preserve"> </w:t>
      </w:r>
      <w:r>
        <w:rPr>
          <w:rFonts w:hint="eastAsia"/>
        </w:rPr>
        <w:t>материаловедения</w:t>
      </w:r>
      <w:r>
        <w:t xml:space="preserve">, </w:t>
      </w:r>
      <w:r>
        <w:rPr>
          <w:rFonts w:hint="eastAsia"/>
        </w:rPr>
        <w:t>лазерной</w:t>
      </w:r>
      <w:r>
        <w:t xml:space="preserve"> </w:t>
      </w:r>
      <w:r>
        <w:rPr>
          <w:rFonts w:hint="eastAsia"/>
        </w:rPr>
        <w:t>техники</w:t>
      </w:r>
      <w:r>
        <w:t xml:space="preserve"> </w:t>
      </w:r>
      <w:r>
        <w:rPr>
          <w:rFonts w:hint="eastAsia"/>
        </w:rPr>
        <w:t>и</w:t>
      </w:r>
      <w:r>
        <w:t xml:space="preserve"> </w:t>
      </w:r>
      <w:r>
        <w:rPr>
          <w:rFonts w:hint="eastAsia"/>
        </w:rPr>
        <w:t>оптоэлектроники</w:t>
      </w:r>
    </w:p>
    <w:p w14:paraId="52CA3B6D" w14:textId="77777777" w:rsidR="003E1479" w:rsidRDefault="003E1479" w:rsidP="003E1479"/>
    <w:p w14:paraId="3356B42B" w14:textId="77777777" w:rsidR="003E1479" w:rsidRDefault="003E1479" w:rsidP="003E1479">
      <w:r>
        <w:t xml:space="preserve">1.2 </w:t>
      </w:r>
      <w:r>
        <w:rPr>
          <w:rFonts w:hint="eastAsia"/>
        </w:rPr>
        <w:t>О</w:t>
      </w:r>
      <w:r>
        <w:t xml:space="preserve"> </w:t>
      </w:r>
      <w:r>
        <w:rPr>
          <w:rFonts w:hint="eastAsia"/>
        </w:rPr>
        <w:t>принципах</w:t>
      </w:r>
      <w:r>
        <w:t xml:space="preserve"> </w:t>
      </w:r>
      <w:r>
        <w:rPr>
          <w:rFonts w:hint="eastAsia"/>
        </w:rPr>
        <w:t>усиления</w:t>
      </w:r>
      <w:r>
        <w:t xml:space="preserve"> </w:t>
      </w:r>
      <w:r>
        <w:rPr>
          <w:rFonts w:hint="eastAsia"/>
        </w:rPr>
        <w:t>импульсов</w:t>
      </w:r>
      <w:r>
        <w:t xml:space="preserve"> </w:t>
      </w:r>
      <w:r>
        <w:rPr>
          <w:rFonts w:hint="eastAsia"/>
        </w:rPr>
        <w:t>пико</w:t>
      </w:r>
      <w:r>
        <w:t xml:space="preserve">- </w:t>
      </w:r>
      <w:r>
        <w:rPr>
          <w:rFonts w:hint="eastAsia"/>
        </w:rPr>
        <w:t>и</w:t>
      </w:r>
      <w:r>
        <w:t xml:space="preserve"> </w:t>
      </w:r>
      <w:r>
        <w:rPr>
          <w:rFonts w:hint="eastAsia"/>
        </w:rPr>
        <w:t>фемтосекундного</w:t>
      </w:r>
      <w:r>
        <w:t xml:space="preserve"> </w:t>
      </w:r>
      <w:r>
        <w:rPr>
          <w:rFonts w:hint="eastAsia"/>
        </w:rPr>
        <w:t>диапазона</w:t>
      </w:r>
    </w:p>
    <w:p w14:paraId="204A9ADB" w14:textId="77777777" w:rsidR="003E1479" w:rsidRDefault="003E1479" w:rsidP="003E1479"/>
    <w:p w14:paraId="6923971A" w14:textId="77777777" w:rsidR="003E1479" w:rsidRDefault="003E1479" w:rsidP="003E1479">
      <w:r>
        <w:t xml:space="preserve">1.3 </w:t>
      </w:r>
      <w:r>
        <w:rPr>
          <w:rFonts w:hint="eastAsia"/>
        </w:rPr>
        <w:t>Свойства</w:t>
      </w:r>
      <w:r>
        <w:t xml:space="preserve"> </w:t>
      </w:r>
      <w:r>
        <w:rPr>
          <w:rFonts w:hint="eastAsia"/>
        </w:rPr>
        <w:t>фосфатных</w:t>
      </w:r>
      <w:r>
        <w:t xml:space="preserve"> </w:t>
      </w:r>
      <w:r>
        <w:rPr>
          <w:rFonts w:hint="eastAsia"/>
        </w:rPr>
        <w:t>стекол</w:t>
      </w:r>
      <w:r>
        <w:t xml:space="preserve">, </w:t>
      </w:r>
      <w:r>
        <w:rPr>
          <w:rFonts w:hint="eastAsia"/>
        </w:rPr>
        <w:t>активированных</w:t>
      </w:r>
      <w:r>
        <w:t xml:space="preserve"> </w:t>
      </w:r>
      <w:r>
        <w:rPr>
          <w:rFonts w:hint="eastAsia"/>
        </w:rPr>
        <w:t>ионами</w:t>
      </w:r>
      <w:r>
        <w:t xml:space="preserve"> </w:t>
      </w:r>
      <w:r>
        <w:rPr>
          <w:rFonts w:hint="eastAsia"/>
        </w:rPr>
        <w:t>№</w:t>
      </w:r>
      <w:r>
        <w:t xml:space="preserve">3+ </w:t>
      </w:r>
      <w:r>
        <w:rPr>
          <w:rFonts w:hint="eastAsia"/>
        </w:rPr>
        <w:t>и</w:t>
      </w:r>
      <w:r>
        <w:t xml:space="preserve"> </w:t>
      </w:r>
      <w:r>
        <w:rPr>
          <w:rFonts w:hint="eastAsia"/>
        </w:rPr>
        <w:t>УЪ</w:t>
      </w:r>
      <w:r>
        <w:t>3+</w:t>
      </w:r>
    </w:p>
    <w:p w14:paraId="1568AE98" w14:textId="77777777" w:rsidR="003E1479" w:rsidRDefault="003E1479" w:rsidP="003E1479"/>
    <w:p w14:paraId="6BFEB124" w14:textId="77777777" w:rsidR="003E1479" w:rsidRDefault="003E1479" w:rsidP="003E1479">
      <w:r>
        <w:t xml:space="preserve">1.4 </w:t>
      </w:r>
      <w:r>
        <w:rPr>
          <w:rFonts w:hint="eastAsia"/>
        </w:rPr>
        <w:t>Лазерные</w:t>
      </w:r>
      <w:r>
        <w:t xml:space="preserve"> </w:t>
      </w:r>
      <w:r>
        <w:rPr>
          <w:rFonts w:hint="eastAsia"/>
        </w:rPr>
        <w:t>и</w:t>
      </w:r>
      <w:r>
        <w:t xml:space="preserve"> </w:t>
      </w:r>
      <w:r>
        <w:rPr>
          <w:rFonts w:hint="eastAsia"/>
        </w:rPr>
        <w:t>спектрально</w:t>
      </w:r>
      <w:r>
        <w:t>-</w:t>
      </w:r>
      <w:r>
        <w:rPr>
          <w:rFonts w:hint="eastAsia"/>
        </w:rPr>
        <w:t>люминесцентные</w:t>
      </w:r>
      <w:r>
        <w:t xml:space="preserve"> </w:t>
      </w:r>
      <w:r>
        <w:rPr>
          <w:rFonts w:hint="eastAsia"/>
        </w:rPr>
        <w:t>свойства</w:t>
      </w:r>
      <w:r>
        <w:t xml:space="preserve"> </w:t>
      </w:r>
      <w:r>
        <w:rPr>
          <w:rFonts w:hint="eastAsia"/>
        </w:rPr>
        <w:t>№</w:t>
      </w:r>
      <w:r>
        <w:t xml:space="preserve">3+ </w:t>
      </w:r>
      <w:r>
        <w:rPr>
          <w:rFonts w:hint="eastAsia"/>
        </w:rPr>
        <w:t>и</w:t>
      </w:r>
    </w:p>
    <w:p w14:paraId="24DEAD90" w14:textId="77777777" w:rsidR="003E1479" w:rsidRDefault="003E1479" w:rsidP="003E1479"/>
    <w:p w14:paraId="0DB52DFB" w14:textId="77777777" w:rsidR="003E1479" w:rsidRDefault="003E1479" w:rsidP="003E1479">
      <w:r>
        <w:rPr>
          <w:rFonts w:hint="eastAsia"/>
        </w:rPr>
        <w:t>УЪ</w:t>
      </w:r>
      <w:r>
        <w:t xml:space="preserve">3+ </w:t>
      </w:r>
      <w:r>
        <w:rPr>
          <w:rFonts w:hint="eastAsia"/>
        </w:rPr>
        <w:t>в</w:t>
      </w:r>
      <w:r>
        <w:t xml:space="preserve"> </w:t>
      </w:r>
      <w:r>
        <w:rPr>
          <w:rFonts w:hint="eastAsia"/>
        </w:rPr>
        <w:t>фосфатных</w:t>
      </w:r>
      <w:r>
        <w:t xml:space="preserve"> </w:t>
      </w:r>
      <w:r>
        <w:rPr>
          <w:rFonts w:hint="eastAsia"/>
        </w:rPr>
        <w:t>стеклах</w:t>
      </w:r>
    </w:p>
    <w:p w14:paraId="7AB1A04A" w14:textId="77777777" w:rsidR="003E1479" w:rsidRDefault="003E1479" w:rsidP="003E1479"/>
    <w:p w14:paraId="0B5F3A3C" w14:textId="77777777" w:rsidR="003E1479" w:rsidRDefault="003E1479" w:rsidP="003E1479">
      <w:r>
        <w:t xml:space="preserve">1.4.1 </w:t>
      </w:r>
      <w:r>
        <w:rPr>
          <w:rFonts w:hint="eastAsia"/>
        </w:rPr>
        <w:t>Природа</w:t>
      </w:r>
      <w:r>
        <w:t xml:space="preserve"> </w:t>
      </w:r>
      <w:r>
        <w:rPr>
          <w:rFonts w:hint="eastAsia"/>
        </w:rPr>
        <w:t>расщепления</w:t>
      </w:r>
      <w:r>
        <w:t xml:space="preserve"> </w:t>
      </w:r>
      <w:r>
        <w:rPr>
          <w:rFonts w:hint="eastAsia"/>
        </w:rPr>
        <w:t>энергетических</w:t>
      </w:r>
      <w:r>
        <w:t xml:space="preserve"> </w:t>
      </w:r>
      <w:r>
        <w:rPr>
          <w:rFonts w:hint="eastAsia"/>
        </w:rPr>
        <w:t>уровней</w:t>
      </w:r>
      <w:r>
        <w:t xml:space="preserve"> </w:t>
      </w:r>
      <w:r>
        <w:rPr>
          <w:rFonts w:hint="eastAsia"/>
        </w:rPr>
        <w:t>№</w:t>
      </w:r>
      <w:r>
        <w:t xml:space="preserve">3+ </w:t>
      </w:r>
      <w:r>
        <w:rPr>
          <w:rFonts w:hint="eastAsia"/>
        </w:rPr>
        <w:t>и</w:t>
      </w:r>
      <w:r>
        <w:t xml:space="preserve"> </w:t>
      </w:r>
      <w:r>
        <w:rPr>
          <w:rFonts w:hint="eastAsia"/>
        </w:rPr>
        <w:t>УЪ</w:t>
      </w:r>
      <w:r>
        <w:t xml:space="preserve">3+ </w:t>
      </w:r>
      <w:r>
        <w:rPr>
          <w:rFonts w:hint="eastAsia"/>
        </w:rPr>
        <w:t>в</w:t>
      </w:r>
      <w:r>
        <w:t xml:space="preserve"> </w:t>
      </w:r>
      <w:r>
        <w:rPr>
          <w:rFonts w:hint="eastAsia"/>
        </w:rPr>
        <w:t>аморфных</w:t>
      </w:r>
      <w:r>
        <w:t xml:space="preserve"> </w:t>
      </w:r>
      <w:r>
        <w:rPr>
          <w:rFonts w:hint="eastAsia"/>
        </w:rPr>
        <w:t>матрицах</w:t>
      </w:r>
    </w:p>
    <w:p w14:paraId="5F49D34E" w14:textId="77777777" w:rsidR="003E1479" w:rsidRDefault="003E1479" w:rsidP="003E1479"/>
    <w:p w14:paraId="2E3C4A6D" w14:textId="77777777" w:rsidR="003E1479" w:rsidRDefault="003E1479" w:rsidP="003E1479">
      <w:r>
        <w:t xml:space="preserve">1.4.2 </w:t>
      </w:r>
      <w:r>
        <w:rPr>
          <w:rFonts w:hint="eastAsia"/>
        </w:rPr>
        <w:t>Методы</w:t>
      </w:r>
      <w:r>
        <w:t xml:space="preserve"> </w:t>
      </w:r>
      <w:r>
        <w:rPr>
          <w:rFonts w:hint="eastAsia"/>
        </w:rPr>
        <w:t>расчета</w:t>
      </w:r>
      <w:r>
        <w:t xml:space="preserve"> </w:t>
      </w:r>
      <w:r>
        <w:rPr>
          <w:rFonts w:hint="eastAsia"/>
        </w:rPr>
        <w:t>и</w:t>
      </w:r>
      <w:r>
        <w:t xml:space="preserve"> </w:t>
      </w:r>
      <w:r>
        <w:rPr>
          <w:rFonts w:hint="eastAsia"/>
        </w:rPr>
        <w:t>определения</w:t>
      </w:r>
      <w:r>
        <w:t xml:space="preserve"> </w:t>
      </w:r>
      <w:r>
        <w:rPr>
          <w:rFonts w:hint="eastAsia"/>
        </w:rPr>
        <w:t>лазерных</w:t>
      </w:r>
      <w:r>
        <w:t xml:space="preserve"> </w:t>
      </w:r>
      <w:r>
        <w:rPr>
          <w:rFonts w:hint="eastAsia"/>
        </w:rPr>
        <w:t>параметров</w:t>
      </w:r>
      <w:r>
        <w:t xml:space="preserve"> </w:t>
      </w:r>
      <w:r>
        <w:rPr>
          <w:rFonts w:hint="eastAsia"/>
        </w:rPr>
        <w:t>активированных</w:t>
      </w:r>
      <w:r>
        <w:t xml:space="preserve"> </w:t>
      </w:r>
      <w:r>
        <w:rPr>
          <w:rFonts w:hint="eastAsia"/>
        </w:rPr>
        <w:t>стекол</w:t>
      </w:r>
    </w:p>
    <w:p w14:paraId="5A00116F" w14:textId="77777777" w:rsidR="003E1479" w:rsidRDefault="003E1479" w:rsidP="003E1479"/>
    <w:p w14:paraId="4FA9C75C" w14:textId="77777777" w:rsidR="003E1479" w:rsidRDefault="003E1479" w:rsidP="003E1479">
      <w:r>
        <w:t xml:space="preserve">1.4.3 </w:t>
      </w:r>
      <w:r>
        <w:rPr>
          <w:rFonts w:hint="eastAsia"/>
        </w:rPr>
        <w:t>Безызлучательные</w:t>
      </w:r>
      <w:r>
        <w:t xml:space="preserve"> </w:t>
      </w:r>
      <w:r>
        <w:rPr>
          <w:rFonts w:hint="eastAsia"/>
        </w:rPr>
        <w:t>потери</w:t>
      </w:r>
      <w:r>
        <w:t xml:space="preserve"> </w:t>
      </w:r>
      <w:r>
        <w:rPr>
          <w:rFonts w:hint="eastAsia"/>
        </w:rPr>
        <w:t>в</w:t>
      </w:r>
      <w:r>
        <w:t xml:space="preserve"> </w:t>
      </w:r>
      <w:r>
        <w:rPr>
          <w:rFonts w:hint="eastAsia"/>
        </w:rPr>
        <w:t>фосфатных</w:t>
      </w:r>
      <w:r>
        <w:t xml:space="preserve"> </w:t>
      </w:r>
      <w:r>
        <w:rPr>
          <w:rFonts w:hint="eastAsia"/>
        </w:rPr>
        <w:t>стеклах</w:t>
      </w:r>
    </w:p>
    <w:p w14:paraId="3F51EDD0" w14:textId="77777777" w:rsidR="003E1479" w:rsidRDefault="003E1479" w:rsidP="003E1479"/>
    <w:p w14:paraId="451D12CA" w14:textId="77777777" w:rsidR="003E1479" w:rsidRDefault="003E1479" w:rsidP="003E1479">
      <w:r>
        <w:t xml:space="preserve">1.5 </w:t>
      </w:r>
      <w:r>
        <w:rPr>
          <w:rFonts w:hint="eastAsia"/>
        </w:rPr>
        <w:t>Особые</w:t>
      </w:r>
      <w:r>
        <w:t xml:space="preserve"> </w:t>
      </w:r>
      <w:r>
        <w:rPr>
          <w:rFonts w:hint="eastAsia"/>
        </w:rPr>
        <w:t>оптические</w:t>
      </w:r>
      <w:r>
        <w:t xml:space="preserve"> </w:t>
      </w:r>
      <w:r>
        <w:rPr>
          <w:rFonts w:hint="eastAsia"/>
        </w:rPr>
        <w:t>параметры</w:t>
      </w:r>
      <w:r>
        <w:t xml:space="preserve"> </w:t>
      </w:r>
      <w:r>
        <w:rPr>
          <w:rFonts w:hint="eastAsia"/>
        </w:rPr>
        <w:t>фосфатных</w:t>
      </w:r>
      <w:r>
        <w:t xml:space="preserve"> </w:t>
      </w:r>
      <w:r>
        <w:rPr>
          <w:rFonts w:hint="eastAsia"/>
        </w:rPr>
        <w:t>стекол</w:t>
      </w:r>
    </w:p>
    <w:p w14:paraId="07669B24" w14:textId="77777777" w:rsidR="003E1479" w:rsidRDefault="003E1479" w:rsidP="003E1479"/>
    <w:p w14:paraId="065A59B2" w14:textId="77777777" w:rsidR="003E1479" w:rsidRDefault="003E1479" w:rsidP="003E1479">
      <w:r>
        <w:t xml:space="preserve">1.5.1 </w:t>
      </w:r>
      <w:r>
        <w:rPr>
          <w:rFonts w:hint="eastAsia"/>
        </w:rPr>
        <w:t>Нелинейный</w:t>
      </w:r>
      <w:r>
        <w:t xml:space="preserve"> </w:t>
      </w:r>
      <w:r>
        <w:rPr>
          <w:rFonts w:hint="eastAsia"/>
        </w:rPr>
        <w:t>показатель</w:t>
      </w:r>
      <w:r>
        <w:t xml:space="preserve"> </w:t>
      </w:r>
      <w:r>
        <w:rPr>
          <w:rFonts w:hint="eastAsia"/>
        </w:rPr>
        <w:t>преломления</w:t>
      </w:r>
    </w:p>
    <w:p w14:paraId="532FBC2F" w14:textId="77777777" w:rsidR="003E1479" w:rsidRDefault="003E1479" w:rsidP="003E1479"/>
    <w:p w14:paraId="69532B97" w14:textId="77777777" w:rsidR="003E1479" w:rsidRDefault="003E1479" w:rsidP="003E1479">
      <w:r>
        <w:t xml:space="preserve">1.5.2 </w:t>
      </w:r>
      <w:r>
        <w:rPr>
          <w:rFonts w:hint="eastAsia"/>
        </w:rPr>
        <w:t>Термомеханические</w:t>
      </w:r>
      <w:r>
        <w:t xml:space="preserve"> </w:t>
      </w:r>
      <w:r>
        <w:rPr>
          <w:rFonts w:hint="eastAsia"/>
        </w:rPr>
        <w:t>свойства</w:t>
      </w:r>
      <w:r>
        <w:t xml:space="preserve"> </w:t>
      </w:r>
      <w:r>
        <w:rPr>
          <w:rFonts w:hint="eastAsia"/>
        </w:rPr>
        <w:t>лазерных</w:t>
      </w:r>
      <w:r>
        <w:t xml:space="preserve"> </w:t>
      </w:r>
      <w:r>
        <w:rPr>
          <w:rFonts w:hint="eastAsia"/>
        </w:rPr>
        <w:t>стекол</w:t>
      </w:r>
      <w:r>
        <w:t xml:space="preserve">, </w:t>
      </w:r>
      <w:r>
        <w:rPr>
          <w:rFonts w:hint="eastAsia"/>
        </w:rPr>
        <w:t>стойкость</w:t>
      </w:r>
      <w:r>
        <w:t xml:space="preserve"> </w:t>
      </w:r>
      <w:r>
        <w:rPr>
          <w:rFonts w:hint="eastAsia"/>
        </w:rPr>
        <w:t>к</w:t>
      </w:r>
      <w:r>
        <w:t xml:space="preserve"> </w:t>
      </w:r>
      <w:r>
        <w:rPr>
          <w:rFonts w:hint="eastAsia"/>
        </w:rPr>
        <w:t>термоудару</w:t>
      </w:r>
    </w:p>
    <w:p w14:paraId="36BC3BDD" w14:textId="77777777" w:rsidR="003E1479" w:rsidRDefault="003E1479" w:rsidP="003E1479"/>
    <w:p w14:paraId="6E51585C" w14:textId="77777777" w:rsidR="003E1479" w:rsidRDefault="003E1479" w:rsidP="003E1479">
      <w:r>
        <w:t xml:space="preserve">1.6 </w:t>
      </w:r>
      <w:r>
        <w:rPr>
          <w:rFonts w:hint="eastAsia"/>
        </w:rPr>
        <w:t>Высококремнеземистые</w:t>
      </w:r>
      <w:r>
        <w:t xml:space="preserve"> </w:t>
      </w:r>
      <w:r>
        <w:rPr>
          <w:rFonts w:hint="eastAsia"/>
        </w:rPr>
        <w:t>активированные</w:t>
      </w:r>
      <w:r>
        <w:t xml:space="preserve"> </w:t>
      </w:r>
      <w:r>
        <w:rPr>
          <w:rFonts w:hint="eastAsia"/>
        </w:rPr>
        <w:t>среды</w:t>
      </w:r>
      <w:r>
        <w:t xml:space="preserve"> </w:t>
      </w:r>
      <w:r>
        <w:rPr>
          <w:rFonts w:hint="eastAsia"/>
        </w:rPr>
        <w:t>и</w:t>
      </w:r>
      <w:r>
        <w:t xml:space="preserve"> </w:t>
      </w:r>
      <w:r>
        <w:rPr>
          <w:rFonts w:hint="eastAsia"/>
        </w:rPr>
        <w:t>их</w:t>
      </w:r>
    </w:p>
    <w:p w14:paraId="41B7C1C6" w14:textId="77777777" w:rsidR="003E1479" w:rsidRDefault="003E1479" w:rsidP="003E1479"/>
    <w:p w14:paraId="4191A89D" w14:textId="77777777" w:rsidR="003E1479" w:rsidRDefault="003E1479" w:rsidP="003E1479">
      <w:r>
        <w:rPr>
          <w:rFonts w:hint="eastAsia"/>
        </w:rPr>
        <w:t>свойства</w:t>
      </w:r>
    </w:p>
    <w:p w14:paraId="0BFE6728" w14:textId="77777777" w:rsidR="003E1479" w:rsidRDefault="003E1479" w:rsidP="003E1479"/>
    <w:p w14:paraId="39C80E06" w14:textId="77777777" w:rsidR="003E1479" w:rsidRDefault="003E1479" w:rsidP="003E1479">
      <w:r>
        <w:t xml:space="preserve">1.7 </w:t>
      </w:r>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p>
    <w:p w14:paraId="4ACEC143" w14:textId="77777777" w:rsidR="003E1479" w:rsidRDefault="003E1479" w:rsidP="003E1479"/>
    <w:p w14:paraId="78D9134F" w14:textId="77777777" w:rsidR="003E1479" w:rsidRDefault="003E1479" w:rsidP="003E1479">
      <w:r>
        <w:rPr>
          <w:rFonts w:hint="eastAsia"/>
        </w:rPr>
        <w:t>Глава</w:t>
      </w:r>
      <w:r>
        <w:t xml:space="preserve"> 2 </w:t>
      </w:r>
      <w:r>
        <w:rPr>
          <w:rFonts w:hint="eastAsia"/>
        </w:rPr>
        <w:t>Методическая</w:t>
      </w:r>
      <w:r>
        <w:t xml:space="preserve"> </w:t>
      </w:r>
      <w:r>
        <w:rPr>
          <w:rFonts w:hint="eastAsia"/>
        </w:rPr>
        <w:t>часть</w:t>
      </w:r>
    </w:p>
    <w:p w14:paraId="3AC6B416" w14:textId="77777777" w:rsidR="003E1479" w:rsidRDefault="003E1479" w:rsidP="003E1479"/>
    <w:p w14:paraId="73F78987" w14:textId="77777777" w:rsidR="003E1479" w:rsidRDefault="003E1479" w:rsidP="003E1479">
      <w:r>
        <w:t xml:space="preserve">2.1 </w:t>
      </w:r>
      <w:r>
        <w:rPr>
          <w:rFonts w:hint="eastAsia"/>
        </w:rPr>
        <w:t>Расчет</w:t>
      </w:r>
      <w:r>
        <w:t xml:space="preserve"> </w:t>
      </w:r>
      <w:r>
        <w:rPr>
          <w:rFonts w:hint="eastAsia"/>
        </w:rPr>
        <w:t>шихты</w:t>
      </w:r>
      <w:r>
        <w:t xml:space="preserve"> </w:t>
      </w:r>
      <w:r>
        <w:rPr>
          <w:rFonts w:hint="eastAsia"/>
        </w:rPr>
        <w:t>и</w:t>
      </w:r>
      <w:r>
        <w:t xml:space="preserve"> </w:t>
      </w:r>
      <w:r>
        <w:rPr>
          <w:rFonts w:hint="eastAsia"/>
        </w:rPr>
        <w:t>синтез</w:t>
      </w:r>
      <w:r>
        <w:t xml:space="preserve"> </w:t>
      </w:r>
      <w:r>
        <w:rPr>
          <w:rFonts w:hint="eastAsia"/>
        </w:rPr>
        <w:t>стекла</w:t>
      </w:r>
      <w:r>
        <w:t xml:space="preserve">. </w:t>
      </w:r>
      <w:r>
        <w:rPr>
          <w:rFonts w:hint="eastAsia"/>
        </w:rPr>
        <w:t>Изготовление</w:t>
      </w:r>
      <w:r>
        <w:t xml:space="preserve"> </w:t>
      </w:r>
      <w:r>
        <w:rPr>
          <w:rFonts w:hint="eastAsia"/>
        </w:rPr>
        <w:t>образцов</w:t>
      </w:r>
      <w:r>
        <w:t xml:space="preserve"> </w:t>
      </w:r>
      <w:r>
        <w:rPr>
          <w:rFonts w:hint="eastAsia"/>
        </w:rPr>
        <w:t>фосфатных</w:t>
      </w:r>
      <w:r>
        <w:t xml:space="preserve"> </w:t>
      </w:r>
      <w:r>
        <w:rPr>
          <w:rFonts w:hint="eastAsia"/>
        </w:rPr>
        <w:t>стекол</w:t>
      </w:r>
      <w:r>
        <w:t xml:space="preserve"> </w:t>
      </w:r>
      <w:r>
        <w:rPr>
          <w:rFonts w:hint="eastAsia"/>
        </w:rPr>
        <w:t>с</w:t>
      </w:r>
      <w:r>
        <w:t xml:space="preserve"> </w:t>
      </w:r>
      <w:r>
        <w:rPr>
          <w:rFonts w:hint="eastAsia"/>
        </w:rPr>
        <w:t>различными</w:t>
      </w:r>
      <w:r>
        <w:t xml:space="preserve"> </w:t>
      </w:r>
      <w:r>
        <w:rPr>
          <w:rFonts w:hint="eastAsia"/>
        </w:rPr>
        <w:t>активаторами</w:t>
      </w:r>
    </w:p>
    <w:p w14:paraId="7A640291" w14:textId="77777777" w:rsidR="003E1479" w:rsidRDefault="003E1479" w:rsidP="003E1479"/>
    <w:p w14:paraId="69C35EB2" w14:textId="77777777" w:rsidR="003E1479" w:rsidRDefault="003E1479" w:rsidP="003E1479">
      <w:r>
        <w:t xml:space="preserve">2.2 </w:t>
      </w:r>
      <w:r>
        <w:rPr>
          <w:rFonts w:hint="eastAsia"/>
        </w:rPr>
        <w:t>Контроль</w:t>
      </w:r>
      <w:r>
        <w:t xml:space="preserve"> </w:t>
      </w:r>
      <w:r>
        <w:rPr>
          <w:rFonts w:hint="eastAsia"/>
        </w:rPr>
        <w:t>осушения</w:t>
      </w:r>
      <w:r>
        <w:t xml:space="preserve"> </w:t>
      </w:r>
      <w:r>
        <w:rPr>
          <w:rFonts w:hint="eastAsia"/>
        </w:rPr>
        <w:t>стекломассы</w:t>
      </w:r>
      <w:r>
        <w:t xml:space="preserve"> </w:t>
      </w:r>
      <w:r>
        <w:rPr>
          <w:rFonts w:hint="eastAsia"/>
        </w:rPr>
        <w:t>в</w:t>
      </w:r>
      <w:r>
        <w:t xml:space="preserve"> </w:t>
      </w:r>
      <w:r>
        <w:rPr>
          <w:rFonts w:hint="eastAsia"/>
        </w:rPr>
        <w:t>период</w:t>
      </w:r>
      <w:r>
        <w:t xml:space="preserve"> </w:t>
      </w:r>
      <w:r>
        <w:rPr>
          <w:rFonts w:hint="eastAsia"/>
        </w:rPr>
        <w:t>варки</w:t>
      </w:r>
    </w:p>
    <w:p w14:paraId="0714D3C5" w14:textId="77777777" w:rsidR="003E1479" w:rsidRDefault="003E1479" w:rsidP="003E1479"/>
    <w:p w14:paraId="450CDEC5" w14:textId="77777777" w:rsidR="003E1479" w:rsidRDefault="003E1479" w:rsidP="003E1479">
      <w:r>
        <w:t xml:space="preserve">2.3 </w:t>
      </w:r>
      <w:r>
        <w:rPr>
          <w:rFonts w:hint="eastAsia"/>
        </w:rPr>
        <w:t>Методика</w:t>
      </w:r>
      <w:r>
        <w:t xml:space="preserve"> </w:t>
      </w:r>
      <w:r>
        <w:rPr>
          <w:rFonts w:hint="eastAsia"/>
        </w:rPr>
        <w:t>синтеза</w:t>
      </w:r>
      <w:r>
        <w:t xml:space="preserve"> </w:t>
      </w:r>
      <w:r>
        <w:rPr>
          <w:rFonts w:hint="eastAsia"/>
        </w:rPr>
        <w:t>образцов</w:t>
      </w:r>
      <w:r>
        <w:t xml:space="preserve"> </w:t>
      </w:r>
      <w:r>
        <w:rPr>
          <w:rFonts w:hint="eastAsia"/>
        </w:rPr>
        <w:t>высококремнеземистых</w:t>
      </w:r>
      <w:r>
        <w:t xml:space="preserve"> </w:t>
      </w:r>
      <w:r>
        <w:rPr>
          <w:rFonts w:hint="eastAsia"/>
        </w:rPr>
        <w:t>стекол</w:t>
      </w:r>
      <w:r>
        <w:t xml:space="preserve">, </w:t>
      </w:r>
      <w:r>
        <w:rPr>
          <w:rFonts w:hint="eastAsia"/>
        </w:rPr>
        <w:t>активированных</w:t>
      </w:r>
      <w:r>
        <w:t xml:space="preserve"> </w:t>
      </w:r>
      <w:r>
        <w:rPr>
          <w:rFonts w:hint="eastAsia"/>
        </w:rPr>
        <w:t>РЗИ</w:t>
      </w:r>
    </w:p>
    <w:p w14:paraId="19CAF9DE" w14:textId="77777777" w:rsidR="003E1479" w:rsidRDefault="003E1479" w:rsidP="003E1479"/>
    <w:p w14:paraId="1AE08C5F" w14:textId="77777777" w:rsidR="003E1479" w:rsidRDefault="003E1479" w:rsidP="003E1479">
      <w:r>
        <w:t xml:space="preserve">2.4 </w:t>
      </w:r>
      <w:r>
        <w:rPr>
          <w:rFonts w:hint="eastAsia"/>
        </w:rPr>
        <w:t>Методы</w:t>
      </w:r>
      <w:r>
        <w:t xml:space="preserve">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свойств</w:t>
      </w:r>
    </w:p>
    <w:p w14:paraId="3375E05E" w14:textId="77777777" w:rsidR="003E1479" w:rsidRDefault="003E1479" w:rsidP="003E1479"/>
    <w:p w14:paraId="4C2D5768" w14:textId="77777777" w:rsidR="003E1479" w:rsidRDefault="003E1479" w:rsidP="003E1479">
      <w:r>
        <w:rPr>
          <w:rFonts w:hint="eastAsia"/>
        </w:rPr>
        <w:t>синтезированных</w:t>
      </w:r>
      <w:r>
        <w:t xml:space="preserve"> </w:t>
      </w:r>
      <w:r>
        <w:rPr>
          <w:rFonts w:hint="eastAsia"/>
        </w:rPr>
        <w:t>образцов</w:t>
      </w:r>
      <w:r>
        <w:t xml:space="preserve"> </w:t>
      </w:r>
      <w:r>
        <w:rPr>
          <w:rFonts w:hint="eastAsia"/>
        </w:rPr>
        <w:t>стекол</w:t>
      </w:r>
    </w:p>
    <w:p w14:paraId="027F01C8" w14:textId="77777777" w:rsidR="003E1479" w:rsidRDefault="003E1479" w:rsidP="003E1479"/>
    <w:p w14:paraId="5D7416B1" w14:textId="77777777" w:rsidR="003E1479" w:rsidRDefault="003E1479" w:rsidP="003E1479">
      <w:r>
        <w:t xml:space="preserve">2.4.1 </w:t>
      </w:r>
      <w:r>
        <w:rPr>
          <w:rFonts w:hint="eastAsia"/>
        </w:rPr>
        <w:t>Дифференциально</w:t>
      </w:r>
      <w:r>
        <w:t>-</w:t>
      </w:r>
      <w:r>
        <w:rPr>
          <w:rFonts w:hint="eastAsia"/>
        </w:rPr>
        <w:t>термический</w:t>
      </w:r>
      <w:r>
        <w:t xml:space="preserve"> </w:t>
      </w:r>
      <w:r>
        <w:rPr>
          <w:rFonts w:hint="eastAsia"/>
        </w:rPr>
        <w:t>анализ</w:t>
      </w:r>
      <w:r>
        <w:t xml:space="preserve"> (</w:t>
      </w:r>
      <w:r>
        <w:rPr>
          <w:rFonts w:hint="eastAsia"/>
        </w:rPr>
        <w:t>ДТА</w:t>
      </w:r>
      <w:r>
        <w:t>)</w:t>
      </w:r>
    </w:p>
    <w:p w14:paraId="4997779E" w14:textId="77777777" w:rsidR="003E1479" w:rsidRDefault="003E1479" w:rsidP="003E1479"/>
    <w:p w14:paraId="52D4C7C8" w14:textId="77777777" w:rsidR="003E1479" w:rsidRDefault="003E1479" w:rsidP="003E1479">
      <w:r>
        <w:t xml:space="preserve">2.4.2 </w:t>
      </w:r>
      <w:r>
        <w:rPr>
          <w:rFonts w:hint="eastAsia"/>
        </w:rPr>
        <w:t>Рентгенофазовый</w:t>
      </w:r>
      <w:r>
        <w:t xml:space="preserve"> </w:t>
      </w:r>
      <w:r>
        <w:rPr>
          <w:rFonts w:hint="eastAsia"/>
        </w:rPr>
        <w:t>анализ</w:t>
      </w:r>
      <w:r>
        <w:t xml:space="preserve"> (</w:t>
      </w:r>
      <w:r>
        <w:rPr>
          <w:rFonts w:hint="eastAsia"/>
        </w:rPr>
        <w:t>РФА</w:t>
      </w:r>
      <w:r>
        <w:t>)</w:t>
      </w:r>
    </w:p>
    <w:p w14:paraId="48012643" w14:textId="77777777" w:rsidR="003E1479" w:rsidRDefault="003E1479" w:rsidP="003E1479"/>
    <w:p w14:paraId="6F25B3AD" w14:textId="77777777" w:rsidR="003E1479" w:rsidRDefault="003E1479" w:rsidP="003E1479">
      <w:r>
        <w:t xml:space="preserve">2.4.3 </w:t>
      </w:r>
      <w:r>
        <w:rPr>
          <w:rFonts w:hint="eastAsia"/>
        </w:rPr>
        <w:t>Определение</w:t>
      </w:r>
      <w:r>
        <w:t xml:space="preserve"> </w:t>
      </w:r>
      <w:r>
        <w:rPr>
          <w:rFonts w:hint="eastAsia"/>
        </w:rPr>
        <w:t>плотности</w:t>
      </w:r>
      <w:r>
        <w:t xml:space="preserve"> </w:t>
      </w:r>
      <w:r>
        <w:rPr>
          <w:rFonts w:hint="eastAsia"/>
        </w:rPr>
        <w:t>образцов</w:t>
      </w:r>
      <w:r>
        <w:t xml:space="preserve"> </w:t>
      </w:r>
      <w:r>
        <w:rPr>
          <w:rFonts w:hint="eastAsia"/>
        </w:rPr>
        <w:t>стекол</w:t>
      </w:r>
    </w:p>
    <w:p w14:paraId="146ADDCD" w14:textId="77777777" w:rsidR="003E1479" w:rsidRDefault="003E1479" w:rsidP="003E1479"/>
    <w:p w14:paraId="62CBAEF4" w14:textId="77777777" w:rsidR="003E1479" w:rsidRDefault="003E1479" w:rsidP="003E1479">
      <w:r>
        <w:t xml:space="preserve">2.4.4 </w:t>
      </w:r>
      <w:r>
        <w:rPr>
          <w:rFonts w:hint="eastAsia"/>
        </w:rPr>
        <w:t>Спектроскопия</w:t>
      </w:r>
      <w:r>
        <w:t xml:space="preserve"> </w:t>
      </w:r>
      <w:r>
        <w:rPr>
          <w:rFonts w:hint="eastAsia"/>
        </w:rPr>
        <w:t>комбинационного</w:t>
      </w:r>
      <w:r>
        <w:t xml:space="preserve"> </w:t>
      </w:r>
      <w:r>
        <w:rPr>
          <w:rFonts w:hint="eastAsia"/>
        </w:rPr>
        <w:t>рассеяния</w:t>
      </w:r>
      <w:r>
        <w:t xml:space="preserve"> (</w:t>
      </w:r>
      <w:r>
        <w:rPr>
          <w:rFonts w:hint="eastAsia"/>
        </w:rPr>
        <w:t>КР</w:t>
      </w:r>
      <w:r>
        <w:t>)</w:t>
      </w:r>
    </w:p>
    <w:p w14:paraId="3B03AA4C" w14:textId="77777777" w:rsidR="003E1479" w:rsidRDefault="003E1479" w:rsidP="003E1479"/>
    <w:p w14:paraId="16A8EF6B" w14:textId="77777777" w:rsidR="003E1479" w:rsidRDefault="003E1479" w:rsidP="003E1479">
      <w:r>
        <w:t xml:space="preserve">2.4.5 </w:t>
      </w:r>
      <w:r>
        <w:rPr>
          <w:rFonts w:hint="eastAsia"/>
        </w:rPr>
        <w:t>Запись</w:t>
      </w:r>
      <w:r>
        <w:t xml:space="preserve"> </w:t>
      </w:r>
      <w:r>
        <w:rPr>
          <w:rFonts w:hint="eastAsia"/>
        </w:rPr>
        <w:t>спектров</w:t>
      </w:r>
      <w:r>
        <w:t xml:space="preserve"> </w:t>
      </w:r>
      <w:r>
        <w:rPr>
          <w:rFonts w:hint="eastAsia"/>
        </w:rPr>
        <w:t>поглощения</w:t>
      </w:r>
      <w:r>
        <w:t xml:space="preserve"> </w:t>
      </w:r>
      <w:r>
        <w:rPr>
          <w:rFonts w:hint="eastAsia"/>
        </w:rPr>
        <w:t>образцов</w:t>
      </w:r>
      <w:r>
        <w:t xml:space="preserve"> </w:t>
      </w:r>
      <w:r>
        <w:rPr>
          <w:rFonts w:hint="eastAsia"/>
        </w:rPr>
        <w:t>стекол</w:t>
      </w:r>
    </w:p>
    <w:p w14:paraId="69F58C1F" w14:textId="77777777" w:rsidR="003E1479" w:rsidRDefault="003E1479" w:rsidP="003E1479"/>
    <w:p w14:paraId="0C0D8092" w14:textId="77777777" w:rsidR="003E1479" w:rsidRDefault="003E1479" w:rsidP="003E1479">
      <w:r>
        <w:t xml:space="preserve">2.4.6 </w:t>
      </w:r>
      <w:r>
        <w:rPr>
          <w:rFonts w:hint="eastAsia"/>
        </w:rPr>
        <w:t>Измерение</w:t>
      </w:r>
      <w:r>
        <w:t xml:space="preserve"> </w:t>
      </w:r>
      <w:r>
        <w:rPr>
          <w:rFonts w:hint="eastAsia"/>
        </w:rPr>
        <w:t>спектров</w:t>
      </w:r>
      <w:r>
        <w:t xml:space="preserve"> </w:t>
      </w:r>
      <w:r>
        <w:rPr>
          <w:rFonts w:hint="eastAsia"/>
        </w:rPr>
        <w:t>люминесценции</w:t>
      </w:r>
      <w:r>
        <w:t xml:space="preserve"> </w:t>
      </w:r>
      <w:r>
        <w:rPr>
          <w:rFonts w:hint="eastAsia"/>
        </w:rPr>
        <w:t>и</w:t>
      </w:r>
      <w:r>
        <w:t xml:space="preserve"> </w:t>
      </w:r>
      <w:r>
        <w:rPr>
          <w:rFonts w:hint="eastAsia"/>
        </w:rPr>
        <w:t>возбуждения</w:t>
      </w:r>
      <w:r>
        <w:t xml:space="preserve"> </w:t>
      </w:r>
      <w:r>
        <w:rPr>
          <w:rFonts w:hint="eastAsia"/>
        </w:rPr>
        <w:t>люминесценции</w:t>
      </w:r>
      <w:r>
        <w:t xml:space="preserve"> </w:t>
      </w:r>
      <w:r>
        <w:rPr>
          <w:rFonts w:hint="eastAsia"/>
        </w:rPr>
        <w:t>образцов</w:t>
      </w:r>
      <w:r>
        <w:t xml:space="preserve"> </w:t>
      </w:r>
      <w:r>
        <w:rPr>
          <w:rFonts w:hint="eastAsia"/>
        </w:rPr>
        <w:t>стекол</w:t>
      </w:r>
    </w:p>
    <w:p w14:paraId="7D0A0573" w14:textId="77777777" w:rsidR="003E1479" w:rsidRDefault="003E1479" w:rsidP="003E1479"/>
    <w:p w14:paraId="048017A0" w14:textId="77777777" w:rsidR="003E1479" w:rsidRDefault="003E1479" w:rsidP="003E1479">
      <w:r>
        <w:t xml:space="preserve">2.4.7 </w:t>
      </w:r>
      <w:r>
        <w:rPr>
          <w:rFonts w:hint="eastAsia"/>
        </w:rPr>
        <w:t>Методика</w:t>
      </w:r>
      <w:r>
        <w:t xml:space="preserve"> </w:t>
      </w:r>
      <w:r>
        <w:rPr>
          <w:rFonts w:hint="eastAsia"/>
        </w:rPr>
        <w:t>изучения</w:t>
      </w:r>
      <w:r>
        <w:t xml:space="preserve"> </w:t>
      </w:r>
      <w:r>
        <w:rPr>
          <w:rFonts w:hint="eastAsia"/>
        </w:rPr>
        <w:t>кинетики</w:t>
      </w:r>
      <w:r>
        <w:t xml:space="preserve"> </w:t>
      </w:r>
      <w:r>
        <w:rPr>
          <w:rFonts w:hint="eastAsia"/>
        </w:rPr>
        <w:t>затухания</w:t>
      </w:r>
      <w:r>
        <w:t xml:space="preserve"> </w:t>
      </w:r>
      <w:r>
        <w:rPr>
          <w:rFonts w:hint="eastAsia"/>
        </w:rPr>
        <w:t>люминесценции</w:t>
      </w:r>
      <w:r>
        <w:t xml:space="preserve"> </w:t>
      </w:r>
      <w:r>
        <w:rPr>
          <w:rFonts w:hint="eastAsia"/>
        </w:rPr>
        <w:t>и</w:t>
      </w:r>
      <w:r>
        <w:t xml:space="preserve"> </w:t>
      </w:r>
      <w:r>
        <w:rPr>
          <w:rFonts w:hint="eastAsia"/>
        </w:rPr>
        <w:t>определения</w:t>
      </w:r>
      <w:r>
        <w:t xml:space="preserve"> </w:t>
      </w:r>
      <w:r>
        <w:rPr>
          <w:rFonts w:hint="eastAsia"/>
        </w:rPr>
        <w:t>квантового</w:t>
      </w:r>
      <w:r>
        <w:t xml:space="preserve"> </w:t>
      </w:r>
      <w:r>
        <w:rPr>
          <w:rFonts w:hint="eastAsia"/>
        </w:rPr>
        <w:t>выхода</w:t>
      </w:r>
    </w:p>
    <w:p w14:paraId="4116F891" w14:textId="77777777" w:rsidR="003E1479" w:rsidRDefault="003E1479" w:rsidP="003E1479"/>
    <w:p w14:paraId="294AA94B" w14:textId="77777777" w:rsidR="003E1479" w:rsidRDefault="003E1479" w:rsidP="003E1479">
      <w:r>
        <w:t xml:space="preserve">2.4.8 </w:t>
      </w:r>
      <w:r>
        <w:rPr>
          <w:rFonts w:hint="eastAsia"/>
        </w:rPr>
        <w:t>Определение</w:t>
      </w:r>
      <w:r>
        <w:t xml:space="preserve"> </w:t>
      </w:r>
      <w:r>
        <w:rPr>
          <w:rFonts w:hint="eastAsia"/>
        </w:rPr>
        <w:t>коэффициента</w:t>
      </w:r>
      <w:r>
        <w:t xml:space="preserve"> </w:t>
      </w:r>
      <w:r>
        <w:rPr>
          <w:rFonts w:hint="eastAsia"/>
        </w:rPr>
        <w:t>линейного</w:t>
      </w:r>
      <w:r>
        <w:t xml:space="preserve"> </w:t>
      </w:r>
      <w:r>
        <w:rPr>
          <w:rFonts w:hint="eastAsia"/>
        </w:rPr>
        <w:t>термического</w:t>
      </w:r>
      <w:r>
        <w:t xml:space="preserve"> </w:t>
      </w:r>
      <w:r>
        <w:rPr>
          <w:rFonts w:hint="eastAsia"/>
        </w:rPr>
        <w:t>расширения</w:t>
      </w:r>
      <w:r>
        <w:t xml:space="preserve">, </w:t>
      </w:r>
      <w:r>
        <w:rPr>
          <w:rFonts w:hint="eastAsia"/>
        </w:rPr>
        <w:t>значений</w:t>
      </w:r>
      <w:r>
        <w:t xml:space="preserve"> Tg </w:t>
      </w:r>
      <w:r>
        <w:rPr>
          <w:rFonts w:hint="eastAsia"/>
        </w:rPr>
        <w:t>и</w:t>
      </w:r>
      <w:r>
        <w:t xml:space="preserve"> </w:t>
      </w:r>
      <w:r>
        <w:rPr>
          <w:rFonts w:hint="eastAsia"/>
        </w:rPr>
        <w:t>Тнд</w:t>
      </w:r>
    </w:p>
    <w:p w14:paraId="304D7B30" w14:textId="77777777" w:rsidR="003E1479" w:rsidRDefault="003E1479" w:rsidP="003E1479"/>
    <w:p w14:paraId="277BAB38" w14:textId="77777777" w:rsidR="003E1479" w:rsidRDefault="003E1479" w:rsidP="003E1479">
      <w:r>
        <w:t xml:space="preserve">2.4.9 </w:t>
      </w:r>
      <w:r>
        <w:rPr>
          <w:rFonts w:hint="eastAsia"/>
        </w:rPr>
        <w:t>Тестирование</w:t>
      </w:r>
      <w:r>
        <w:t xml:space="preserve"> </w:t>
      </w:r>
      <w:r>
        <w:rPr>
          <w:rFonts w:hint="eastAsia"/>
        </w:rPr>
        <w:t>нанонеоднородного</w:t>
      </w:r>
      <w:r>
        <w:t xml:space="preserve"> </w:t>
      </w:r>
      <w:r>
        <w:rPr>
          <w:rFonts w:hint="eastAsia"/>
        </w:rPr>
        <w:t>строения</w:t>
      </w:r>
      <w:r>
        <w:t xml:space="preserve"> </w:t>
      </w:r>
      <w:r>
        <w:rPr>
          <w:rFonts w:hint="eastAsia"/>
        </w:rPr>
        <w:t>стекла</w:t>
      </w:r>
      <w:r>
        <w:t xml:space="preserve"> </w:t>
      </w:r>
      <w:r>
        <w:rPr>
          <w:rFonts w:hint="eastAsia"/>
        </w:rPr>
        <w:t>методом</w:t>
      </w:r>
      <w:r>
        <w:t xml:space="preserve"> </w:t>
      </w:r>
      <w:r>
        <w:rPr>
          <w:rFonts w:hint="eastAsia"/>
        </w:rPr>
        <w:t>малоуглового</w:t>
      </w:r>
      <w:r>
        <w:t xml:space="preserve"> </w:t>
      </w:r>
      <w:r>
        <w:rPr>
          <w:rFonts w:hint="eastAsia"/>
        </w:rPr>
        <w:t>рассеяния</w:t>
      </w:r>
      <w:r>
        <w:t xml:space="preserve"> </w:t>
      </w:r>
      <w:r>
        <w:rPr>
          <w:rFonts w:hint="eastAsia"/>
        </w:rPr>
        <w:t>рентгеновского</w:t>
      </w:r>
      <w:r>
        <w:t xml:space="preserve"> </w:t>
      </w:r>
      <w:r>
        <w:rPr>
          <w:rFonts w:hint="eastAsia"/>
        </w:rPr>
        <w:t>излучения</w:t>
      </w:r>
    </w:p>
    <w:p w14:paraId="4E644175" w14:textId="77777777" w:rsidR="003E1479" w:rsidRDefault="003E1479" w:rsidP="003E1479"/>
    <w:p w14:paraId="77301598" w14:textId="77777777" w:rsidR="003E1479" w:rsidRDefault="003E1479" w:rsidP="003E1479">
      <w:r>
        <w:rPr>
          <w:rFonts w:hint="eastAsia"/>
        </w:rPr>
        <w:t>Глава</w:t>
      </w:r>
      <w:r>
        <w:t xml:space="preserve"> 3 </w:t>
      </w:r>
      <w:r>
        <w:rPr>
          <w:rFonts w:hint="eastAsia"/>
        </w:rPr>
        <w:t>Результаты</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обсуждение</w:t>
      </w:r>
    </w:p>
    <w:p w14:paraId="0AB95E3C" w14:textId="77777777" w:rsidR="003E1479" w:rsidRDefault="003E1479" w:rsidP="003E1479"/>
    <w:p w14:paraId="0460DA93" w14:textId="77777777" w:rsidR="003E1479" w:rsidRDefault="003E1479" w:rsidP="003E1479">
      <w:r>
        <w:t xml:space="preserve">3.1 </w:t>
      </w:r>
      <w:r>
        <w:rPr>
          <w:rFonts w:hint="eastAsia"/>
        </w:rPr>
        <w:t>Влияние</w:t>
      </w:r>
      <w:r>
        <w:t xml:space="preserve"> </w:t>
      </w:r>
      <w:r>
        <w:rPr>
          <w:rFonts w:hint="eastAsia"/>
        </w:rPr>
        <w:t>состава</w:t>
      </w:r>
      <w:r>
        <w:t xml:space="preserve"> </w:t>
      </w:r>
      <w:r>
        <w:rPr>
          <w:rFonts w:hint="eastAsia"/>
        </w:rPr>
        <w:t>активированных</w:t>
      </w:r>
      <w:r>
        <w:t xml:space="preserve"> </w:t>
      </w:r>
      <w:r>
        <w:rPr>
          <w:rFonts w:hint="eastAsia"/>
        </w:rPr>
        <w:t>№</w:t>
      </w:r>
      <w:r>
        <w:t xml:space="preserve">3+ </w:t>
      </w:r>
      <w:r>
        <w:rPr>
          <w:rFonts w:hint="eastAsia"/>
        </w:rPr>
        <w:t>алюмоборосиликофосфатных</w:t>
      </w:r>
      <w:r>
        <w:t xml:space="preserve"> </w:t>
      </w:r>
      <w:r>
        <w:rPr>
          <w:rFonts w:hint="eastAsia"/>
        </w:rPr>
        <w:t>стекол</w:t>
      </w:r>
      <w:r>
        <w:t xml:space="preserve"> </w:t>
      </w:r>
      <w:r>
        <w:rPr>
          <w:rFonts w:hint="eastAsia"/>
        </w:rPr>
        <w:t>на</w:t>
      </w:r>
      <w:r>
        <w:t xml:space="preserve"> </w:t>
      </w:r>
      <w:r>
        <w:rPr>
          <w:rFonts w:hint="eastAsia"/>
        </w:rPr>
        <w:t>их</w:t>
      </w:r>
      <w:r>
        <w:t xml:space="preserve"> </w:t>
      </w:r>
      <w:r>
        <w:rPr>
          <w:rFonts w:hint="eastAsia"/>
        </w:rPr>
        <w:t>спектрально</w:t>
      </w:r>
      <w:r>
        <w:t>-</w:t>
      </w:r>
      <w:r>
        <w:rPr>
          <w:rFonts w:hint="eastAsia"/>
        </w:rPr>
        <w:t>люминесцентные</w:t>
      </w:r>
      <w:r>
        <w:t xml:space="preserve"> </w:t>
      </w:r>
      <w:r>
        <w:rPr>
          <w:rFonts w:hint="eastAsia"/>
        </w:rPr>
        <w:t>свойства</w:t>
      </w:r>
    </w:p>
    <w:p w14:paraId="12ADE46A" w14:textId="77777777" w:rsidR="003E1479" w:rsidRDefault="003E1479" w:rsidP="003E1479"/>
    <w:p w14:paraId="34207406" w14:textId="77777777" w:rsidR="003E1479" w:rsidRDefault="003E1479" w:rsidP="003E1479">
      <w:r>
        <w:t xml:space="preserve">3.2 </w:t>
      </w:r>
      <w:r>
        <w:rPr>
          <w:rFonts w:hint="eastAsia"/>
        </w:rPr>
        <w:t>Алюмоборосиликофосфатные</w:t>
      </w:r>
      <w:r>
        <w:t xml:space="preserve"> </w:t>
      </w:r>
      <w:r>
        <w:rPr>
          <w:rFonts w:hint="eastAsia"/>
        </w:rPr>
        <w:t>стекла</w:t>
      </w:r>
      <w:r>
        <w:t xml:space="preserve">, </w:t>
      </w:r>
      <w:r>
        <w:rPr>
          <w:rFonts w:hint="eastAsia"/>
        </w:rPr>
        <w:t>активированные</w:t>
      </w:r>
    </w:p>
    <w:p w14:paraId="5C0FE8E3" w14:textId="77777777" w:rsidR="003E1479" w:rsidRDefault="003E1479" w:rsidP="003E1479"/>
    <w:p w14:paraId="69663D14" w14:textId="77777777" w:rsidR="003E1479" w:rsidRDefault="003E1479" w:rsidP="003E1479">
      <w:r>
        <w:rPr>
          <w:rFonts w:hint="eastAsia"/>
        </w:rPr>
        <w:t>ионами</w:t>
      </w:r>
      <w:r>
        <w:t xml:space="preserve"> </w:t>
      </w:r>
      <w:r>
        <w:rPr>
          <w:rFonts w:hint="eastAsia"/>
        </w:rPr>
        <w:t>УЪ</w:t>
      </w:r>
      <w:r>
        <w:t>3+</w:t>
      </w:r>
    </w:p>
    <w:p w14:paraId="124228B2" w14:textId="77777777" w:rsidR="003E1479" w:rsidRDefault="003E1479" w:rsidP="003E1479"/>
    <w:p w14:paraId="0F1FF4E2" w14:textId="77777777" w:rsidR="003E1479" w:rsidRDefault="003E1479" w:rsidP="003E1479">
      <w:r>
        <w:t xml:space="preserve">3.3 </w:t>
      </w:r>
      <w:r>
        <w:rPr>
          <w:rFonts w:hint="eastAsia"/>
        </w:rPr>
        <w:t>Стекла</w:t>
      </w:r>
      <w:r>
        <w:t xml:space="preserve">, </w:t>
      </w:r>
      <w:r>
        <w:rPr>
          <w:rFonts w:hint="eastAsia"/>
        </w:rPr>
        <w:t>активированные</w:t>
      </w:r>
      <w:r>
        <w:t xml:space="preserve"> </w:t>
      </w:r>
      <w:r>
        <w:rPr>
          <w:rFonts w:hint="eastAsia"/>
        </w:rPr>
        <w:t>парой</w:t>
      </w:r>
      <w:r>
        <w:t xml:space="preserve"> </w:t>
      </w:r>
      <w:r>
        <w:rPr>
          <w:rFonts w:hint="eastAsia"/>
        </w:rPr>
        <w:t>№</w:t>
      </w:r>
      <w:r>
        <w:t>3+/</w:t>
      </w:r>
      <w:r>
        <w:rPr>
          <w:rFonts w:hint="eastAsia"/>
        </w:rPr>
        <w:t>УЪ</w:t>
      </w:r>
      <w:r>
        <w:t>3+</w:t>
      </w:r>
    </w:p>
    <w:p w14:paraId="580228C3" w14:textId="77777777" w:rsidR="003E1479" w:rsidRDefault="003E1479" w:rsidP="003E1479"/>
    <w:p w14:paraId="65E2B68D" w14:textId="77777777" w:rsidR="003E1479" w:rsidRDefault="003E1479" w:rsidP="003E1479">
      <w:r>
        <w:t xml:space="preserve">3.4 </w:t>
      </w:r>
      <w:r>
        <w:rPr>
          <w:rFonts w:hint="eastAsia"/>
        </w:rPr>
        <w:t>Высококремнеземистые</w:t>
      </w:r>
      <w:r>
        <w:t xml:space="preserve"> </w:t>
      </w:r>
      <w:r>
        <w:rPr>
          <w:rFonts w:hint="eastAsia"/>
        </w:rPr>
        <w:t>стекла</w:t>
      </w:r>
      <w:r>
        <w:t xml:space="preserve">, </w:t>
      </w:r>
      <w:r>
        <w:rPr>
          <w:rFonts w:hint="eastAsia"/>
        </w:rPr>
        <w:t>активированные</w:t>
      </w:r>
      <w:r>
        <w:t xml:space="preserve"> </w:t>
      </w:r>
      <w:r>
        <w:rPr>
          <w:rFonts w:hint="eastAsia"/>
        </w:rPr>
        <w:t>РЗ</w:t>
      </w:r>
      <w:r>
        <w:t xml:space="preserve"> </w:t>
      </w:r>
      <w:r>
        <w:rPr>
          <w:rFonts w:hint="eastAsia"/>
        </w:rPr>
        <w:t>ионами</w:t>
      </w:r>
    </w:p>
    <w:p w14:paraId="458226C6" w14:textId="77777777" w:rsidR="003E1479" w:rsidRDefault="003E1479" w:rsidP="003E1479"/>
    <w:p w14:paraId="2D1654D2" w14:textId="77777777" w:rsidR="003E1479" w:rsidRDefault="003E1479" w:rsidP="003E1479">
      <w:r>
        <w:lastRenderedPageBreak/>
        <w:t xml:space="preserve">3.5 </w:t>
      </w:r>
      <w:r>
        <w:rPr>
          <w:rFonts w:hint="eastAsia"/>
        </w:rPr>
        <w:t>Сравнение</w:t>
      </w:r>
      <w:r>
        <w:t xml:space="preserve"> </w:t>
      </w:r>
      <w:r>
        <w:rPr>
          <w:rFonts w:hint="eastAsia"/>
        </w:rPr>
        <w:t>спектрально</w:t>
      </w:r>
      <w:r>
        <w:t>-</w:t>
      </w:r>
      <w:r>
        <w:rPr>
          <w:rFonts w:hint="eastAsia"/>
        </w:rPr>
        <w:t>люминесцентных</w:t>
      </w:r>
      <w:r>
        <w:t xml:space="preserve"> </w:t>
      </w:r>
      <w:r>
        <w:rPr>
          <w:rFonts w:hint="eastAsia"/>
        </w:rPr>
        <w:t>свойств</w:t>
      </w:r>
      <w:r>
        <w:t xml:space="preserve"> </w:t>
      </w:r>
      <w:r>
        <w:rPr>
          <w:rFonts w:hint="eastAsia"/>
        </w:rPr>
        <w:t>и</w:t>
      </w:r>
      <w:r>
        <w:t xml:space="preserve"> </w:t>
      </w:r>
      <w:r>
        <w:rPr>
          <w:rFonts w:hint="eastAsia"/>
        </w:rPr>
        <w:t>технологии</w:t>
      </w:r>
      <w:r>
        <w:t xml:space="preserve"> </w:t>
      </w:r>
      <w:r>
        <w:rPr>
          <w:rFonts w:hint="eastAsia"/>
        </w:rPr>
        <w:t>фосфатных</w:t>
      </w:r>
      <w:r>
        <w:t xml:space="preserve"> </w:t>
      </w:r>
      <w:r>
        <w:rPr>
          <w:rFonts w:hint="eastAsia"/>
        </w:rPr>
        <w:t>и</w:t>
      </w:r>
      <w:r>
        <w:t xml:space="preserve"> </w:t>
      </w:r>
      <w:r>
        <w:rPr>
          <w:rFonts w:hint="eastAsia"/>
        </w:rPr>
        <w:t>высококремнеземистых</w:t>
      </w:r>
      <w:r>
        <w:t xml:space="preserve"> </w:t>
      </w:r>
      <w:r>
        <w:rPr>
          <w:rFonts w:hint="eastAsia"/>
        </w:rPr>
        <w:t>стекол</w:t>
      </w:r>
      <w:r>
        <w:t>,</w:t>
      </w:r>
    </w:p>
    <w:p w14:paraId="4CC0BC6D" w14:textId="77777777" w:rsidR="003E1479" w:rsidRDefault="003E1479" w:rsidP="003E1479"/>
    <w:p w14:paraId="19098E06" w14:textId="77777777" w:rsidR="003E1479" w:rsidRDefault="003E1479" w:rsidP="003E1479">
      <w:r>
        <w:rPr>
          <w:rFonts w:hint="eastAsia"/>
        </w:rPr>
        <w:t>активированных</w:t>
      </w:r>
      <w:r>
        <w:t xml:space="preserve"> </w:t>
      </w:r>
      <w:r>
        <w:rPr>
          <w:rFonts w:hint="eastAsia"/>
        </w:rPr>
        <w:t>ионами</w:t>
      </w:r>
      <w:r>
        <w:t xml:space="preserve"> </w:t>
      </w:r>
      <w:r>
        <w:rPr>
          <w:rFonts w:hint="eastAsia"/>
        </w:rPr>
        <w:t>УЪ</w:t>
      </w:r>
      <w:r>
        <w:t xml:space="preserve">3+ </w:t>
      </w:r>
      <w:r>
        <w:rPr>
          <w:rFonts w:hint="eastAsia"/>
        </w:rPr>
        <w:t>и</w:t>
      </w:r>
      <w:r>
        <w:t xml:space="preserve"> </w:t>
      </w:r>
      <w:r>
        <w:rPr>
          <w:rFonts w:hint="eastAsia"/>
        </w:rPr>
        <w:t>№</w:t>
      </w:r>
      <w:r>
        <w:t>3+</w:t>
      </w:r>
    </w:p>
    <w:p w14:paraId="1E9A294A" w14:textId="77777777" w:rsidR="003E1479" w:rsidRDefault="003E1479" w:rsidP="003E1479"/>
    <w:p w14:paraId="1B2EBCB3" w14:textId="77777777" w:rsidR="003E1479" w:rsidRDefault="003E1479" w:rsidP="003E1479">
      <w:r>
        <w:rPr>
          <w:rFonts w:hint="eastAsia"/>
        </w:rPr>
        <w:t>Основные</w:t>
      </w:r>
      <w:r>
        <w:t xml:space="preserve"> </w:t>
      </w:r>
      <w:r>
        <w:rPr>
          <w:rFonts w:hint="eastAsia"/>
        </w:rPr>
        <w:t>выводы</w:t>
      </w:r>
      <w:r>
        <w:t xml:space="preserve"> </w:t>
      </w:r>
      <w:r>
        <w:rPr>
          <w:rFonts w:hint="eastAsia"/>
        </w:rPr>
        <w:t>работы</w:t>
      </w:r>
    </w:p>
    <w:p w14:paraId="6B09D712" w14:textId="77777777" w:rsidR="003E1479" w:rsidRDefault="003E1479" w:rsidP="003E1479"/>
    <w:p w14:paraId="738CC8A5" w14:textId="77777777" w:rsidR="003E1479" w:rsidRDefault="003E1479" w:rsidP="003E1479">
      <w:r>
        <w:rPr>
          <w:rFonts w:hint="eastAsia"/>
        </w:rPr>
        <w:t>Список</w:t>
      </w:r>
      <w:r>
        <w:t xml:space="preserve"> </w:t>
      </w:r>
      <w:r>
        <w:rPr>
          <w:rFonts w:hint="eastAsia"/>
        </w:rPr>
        <w:t>литературы</w:t>
      </w:r>
    </w:p>
    <w:p w14:paraId="7AFA4C90" w14:textId="77777777" w:rsidR="003E1479" w:rsidRDefault="003E1479" w:rsidP="003E1479"/>
    <w:p w14:paraId="6F581C6E" w14:textId="77777777" w:rsidR="003E1479" w:rsidRDefault="003E1479" w:rsidP="003E1479">
      <w:r>
        <w:rPr>
          <w:rFonts w:hint="eastAsia"/>
        </w:rPr>
        <w:t>Приложения</w:t>
      </w:r>
    </w:p>
    <w:p w14:paraId="2247AC5D" w14:textId="77777777" w:rsidR="003E1479" w:rsidRDefault="003E1479" w:rsidP="003E1479"/>
    <w:p w14:paraId="53C3482F" w14:textId="32AC1DC3" w:rsidR="003E1479" w:rsidRPr="003E1479" w:rsidRDefault="003E1479" w:rsidP="003E1479">
      <w:r>
        <w:rPr>
          <w:rFonts w:hint="eastAsia"/>
        </w:rPr>
        <w:t>Введение</w:t>
      </w:r>
    </w:p>
    <w:sectPr w:rsidR="003E1479" w:rsidRPr="003E1479" w:rsidSect="007151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ADAF" w14:textId="77777777" w:rsidR="0071511B" w:rsidRDefault="0071511B">
      <w:pPr>
        <w:spacing w:after="0" w:line="240" w:lineRule="auto"/>
      </w:pPr>
      <w:r>
        <w:separator/>
      </w:r>
    </w:p>
  </w:endnote>
  <w:endnote w:type="continuationSeparator" w:id="0">
    <w:p w14:paraId="4A889EE8" w14:textId="77777777" w:rsidR="0071511B" w:rsidRDefault="007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8299" w14:textId="77777777" w:rsidR="0071511B" w:rsidRDefault="0071511B"/>
    <w:p w14:paraId="033E0805" w14:textId="77777777" w:rsidR="0071511B" w:rsidRDefault="0071511B"/>
    <w:p w14:paraId="7DC65286" w14:textId="77777777" w:rsidR="0071511B" w:rsidRDefault="0071511B"/>
    <w:p w14:paraId="3C58CD0D" w14:textId="77777777" w:rsidR="0071511B" w:rsidRDefault="0071511B"/>
    <w:p w14:paraId="35BF4B8F" w14:textId="77777777" w:rsidR="0071511B" w:rsidRDefault="0071511B"/>
    <w:p w14:paraId="06C26CA4" w14:textId="77777777" w:rsidR="0071511B" w:rsidRDefault="0071511B"/>
    <w:p w14:paraId="6BCE9230" w14:textId="77777777" w:rsidR="0071511B" w:rsidRDefault="007151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94C48C" wp14:editId="334500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4A9F5" w14:textId="77777777" w:rsidR="0071511B" w:rsidRDefault="007151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4C4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E4A9F5" w14:textId="77777777" w:rsidR="0071511B" w:rsidRDefault="007151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CB27A2" w14:textId="77777777" w:rsidR="0071511B" w:rsidRDefault="0071511B"/>
    <w:p w14:paraId="02BC56C9" w14:textId="77777777" w:rsidR="0071511B" w:rsidRDefault="0071511B"/>
    <w:p w14:paraId="0E5A03E9" w14:textId="77777777" w:rsidR="0071511B" w:rsidRDefault="007151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437A04" wp14:editId="2CACED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8A4A" w14:textId="77777777" w:rsidR="0071511B" w:rsidRDefault="0071511B"/>
                          <w:p w14:paraId="5EE9F7AC" w14:textId="77777777" w:rsidR="0071511B" w:rsidRDefault="007151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437A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748A4A" w14:textId="77777777" w:rsidR="0071511B" w:rsidRDefault="0071511B"/>
                    <w:p w14:paraId="5EE9F7AC" w14:textId="77777777" w:rsidR="0071511B" w:rsidRDefault="007151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4BF8A" w14:textId="77777777" w:rsidR="0071511B" w:rsidRDefault="0071511B"/>
    <w:p w14:paraId="0444DCF7" w14:textId="77777777" w:rsidR="0071511B" w:rsidRDefault="0071511B">
      <w:pPr>
        <w:rPr>
          <w:sz w:val="2"/>
          <w:szCs w:val="2"/>
        </w:rPr>
      </w:pPr>
    </w:p>
    <w:p w14:paraId="60DD9C50" w14:textId="77777777" w:rsidR="0071511B" w:rsidRDefault="0071511B"/>
    <w:p w14:paraId="30C285D3" w14:textId="77777777" w:rsidR="0071511B" w:rsidRDefault="0071511B">
      <w:pPr>
        <w:spacing w:after="0" w:line="240" w:lineRule="auto"/>
      </w:pPr>
    </w:p>
  </w:footnote>
  <w:footnote w:type="continuationSeparator" w:id="0">
    <w:p w14:paraId="4F5F8692" w14:textId="77777777" w:rsidR="0071511B" w:rsidRDefault="0071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11B"/>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18157</TotalTime>
  <Pages>4</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2351</cp:revision>
  <cp:lastPrinted>2009-02-06T05:36:00Z</cp:lastPrinted>
  <dcterms:created xsi:type="dcterms:W3CDTF">2024-01-07T13:43:00Z</dcterms:created>
  <dcterms:modified xsi:type="dcterms:W3CDTF">2024-02-07T20:43:00Z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