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74B2"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Селянин</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Владимир</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Иванович</w:t>
      </w:r>
      <w:r w:rsidRPr="004356EA">
        <w:rPr>
          <w:rFonts w:ascii="Arial" w:hAnsi="Arial" w:cs="Arial"/>
          <w:caps/>
          <w:color w:val="333333"/>
          <w:sz w:val="27"/>
          <w:szCs w:val="27"/>
        </w:rPr>
        <w:t>.</w:t>
      </w:r>
    </w:p>
    <w:p w14:paraId="1C76B359"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Социальная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специфика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вкладчиков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денежных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средств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современном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российском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обществе</w:t>
      </w:r>
      <w:r w:rsidRPr="004356EA">
        <w:rPr>
          <w:rFonts w:ascii="Arial" w:hAnsi="Arial" w:cs="Arial"/>
          <w:caps/>
          <w:color w:val="333333"/>
          <w:sz w:val="27"/>
          <w:szCs w:val="27"/>
        </w:rPr>
        <w:t xml:space="preserve"> : </w:t>
      </w:r>
      <w:r w:rsidRPr="004356EA">
        <w:rPr>
          <w:rFonts w:ascii="Arial" w:hAnsi="Arial" w:cs="Arial" w:hint="eastAsia"/>
          <w:caps/>
          <w:color w:val="333333"/>
          <w:sz w:val="27"/>
          <w:szCs w:val="27"/>
        </w:rPr>
        <w:t>диссертация</w:t>
      </w:r>
      <w:r w:rsidRPr="004356EA">
        <w:rPr>
          <w:rFonts w:ascii="Arial" w:hAnsi="Arial" w:cs="Arial"/>
          <w:caps/>
          <w:color w:val="333333"/>
          <w:sz w:val="27"/>
          <w:szCs w:val="27"/>
        </w:rPr>
        <w:t xml:space="preserve"> ... </w:t>
      </w:r>
      <w:r w:rsidRPr="004356EA">
        <w:rPr>
          <w:rFonts w:ascii="Arial" w:hAnsi="Arial" w:cs="Arial" w:hint="eastAsia"/>
          <w:caps/>
          <w:color w:val="333333"/>
          <w:sz w:val="27"/>
          <w:szCs w:val="27"/>
        </w:rPr>
        <w:t>кандидата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социологических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наук</w:t>
      </w:r>
      <w:r w:rsidRPr="004356EA">
        <w:rPr>
          <w:rFonts w:ascii="Arial" w:hAnsi="Arial" w:cs="Arial"/>
          <w:caps/>
          <w:color w:val="333333"/>
          <w:sz w:val="27"/>
          <w:szCs w:val="27"/>
        </w:rPr>
        <w:t xml:space="preserve"> : 22.00.04. - </w:t>
      </w:r>
      <w:r w:rsidRPr="004356EA">
        <w:rPr>
          <w:rFonts w:ascii="Arial" w:hAnsi="Arial" w:cs="Arial" w:hint="eastAsia"/>
          <w:caps/>
          <w:color w:val="333333"/>
          <w:sz w:val="27"/>
          <w:szCs w:val="27"/>
        </w:rPr>
        <w:t>Новочеркасск</w:t>
      </w:r>
      <w:r w:rsidRPr="004356EA">
        <w:rPr>
          <w:rFonts w:ascii="Arial" w:hAnsi="Arial" w:cs="Arial"/>
          <w:caps/>
          <w:color w:val="333333"/>
          <w:sz w:val="27"/>
          <w:szCs w:val="27"/>
        </w:rPr>
        <w:t xml:space="preserve">, 2000. - 207 </w:t>
      </w:r>
      <w:r w:rsidRPr="004356EA">
        <w:rPr>
          <w:rFonts w:ascii="Arial" w:hAnsi="Arial" w:cs="Arial" w:hint="eastAsia"/>
          <w:caps/>
          <w:color w:val="333333"/>
          <w:sz w:val="27"/>
          <w:szCs w:val="27"/>
        </w:rPr>
        <w:t>с</w:t>
      </w:r>
      <w:r w:rsidRPr="004356EA">
        <w:rPr>
          <w:rFonts w:ascii="Arial" w:hAnsi="Arial" w:cs="Arial"/>
          <w:caps/>
          <w:color w:val="333333"/>
          <w:sz w:val="27"/>
          <w:szCs w:val="27"/>
        </w:rPr>
        <w:t>.</w:t>
      </w:r>
    </w:p>
    <w:p w14:paraId="10CB1947"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больше</w:t>
      </w:r>
    </w:p>
    <w:p w14:paraId="5A957842"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Цитаты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из</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текста</w:t>
      </w:r>
      <w:r w:rsidRPr="004356EA">
        <w:rPr>
          <w:rFonts w:ascii="Arial" w:hAnsi="Arial" w:cs="Arial"/>
          <w:caps/>
          <w:color w:val="333333"/>
          <w:sz w:val="27"/>
          <w:szCs w:val="27"/>
        </w:rPr>
        <w:t>:</w:t>
      </w:r>
    </w:p>
    <w:p w14:paraId="3333500C"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стр</w:t>
      </w:r>
      <w:r w:rsidRPr="004356EA">
        <w:rPr>
          <w:rFonts w:ascii="Arial" w:hAnsi="Arial" w:cs="Arial"/>
          <w:caps/>
          <w:color w:val="333333"/>
          <w:sz w:val="27"/>
          <w:szCs w:val="27"/>
        </w:rPr>
        <w:t>. 1</w:t>
      </w:r>
    </w:p>
    <w:p w14:paraId="5292AE8E" w14:textId="77777777" w:rsidR="004356EA" w:rsidRPr="004356EA" w:rsidRDefault="004356EA" w:rsidP="004356EA">
      <w:pPr>
        <w:rPr>
          <w:rFonts w:ascii="Arial" w:hAnsi="Arial" w:cs="Arial"/>
          <w:caps/>
          <w:color w:val="333333"/>
          <w:sz w:val="27"/>
          <w:szCs w:val="27"/>
        </w:rPr>
      </w:pPr>
      <w:r w:rsidRPr="004356EA">
        <w:rPr>
          <w:rFonts w:ascii="Arial" w:hAnsi="Arial" w:cs="Arial"/>
          <w:caps/>
          <w:color w:val="333333"/>
          <w:sz w:val="27"/>
          <w:szCs w:val="27"/>
        </w:rPr>
        <w:t xml:space="preserve">/1 / </w:t>
      </w:r>
      <w:r w:rsidRPr="004356EA">
        <w:rPr>
          <w:rFonts w:ascii="Arial" w:hAnsi="Arial" w:cs="Arial" w:hint="eastAsia"/>
          <w:caps/>
          <w:color w:val="333333"/>
          <w:sz w:val="27"/>
          <w:szCs w:val="27"/>
        </w:rPr>
        <w:t>ЕЗжно</w:t>
      </w:r>
      <w:r w:rsidRPr="004356EA">
        <w:rPr>
          <w:rFonts w:ascii="Arial" w:hAnsi="Arial" w:cs="Arial"/>
          <w:caps/>
          <w:color w:val="333333"/>
          <w:sz w:val="27"/>
          <w:szCs w:val="27"/>
        </w:rPr>
        <w:t>-</w:t>
      </w:r>
      <w:r w:rsidRPr="004356EA">
        <w:rPr>
          <w:rFonts w:ascii="Arial" w:hAnsi="Arial" w:cs="Arial" w:hint="eastAsia"/>
          <w:caps/>
          <w:color w:val="333333"/>
          <w:sz w:val="27"/>
          <w:szCs w:val="27"/>
        </w:rPr>
        <w:t>Российский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государственный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технический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университет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Новочеркасский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политехнический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институт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правах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рукописи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Селянин</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Владимир</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Иванович</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СОЦИАЛЬНАЯ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СПЕЦИФИКА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ВКЛАДЧИКОВ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ДЕНЕЖНЫХ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СРЕДСТВ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СОВРЕМЕННОМ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РОССИЙСКОМ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ОБЩЕСТВЕ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Специальность</w:t>
      </w:r>
      <w:r w:rsidRPr="004356EA">
        <w:rPr>
          <w:rFonts w:ascii="Arial" w:hAnsi="Arial" w:cs="Arial"/>
          <w:caps/>
          <w:color w:val="333333"/>
          <w:sz w:val="27"/>
          <w:szCs w:val="27"/>
        </w:rPr>
        <w:t xml:space="preserve"> 22.00.04. - </w:t>
      </w:r>
      <w:r w:rsidRPr="004356EA">
        <w:rPr>
          <w:rFonts w:ascii="Arial" w:hAnsi="Arial" w:cs="Arial" w:hint="eastAsia"/>
          <w:caps/>
          <w:color w:val="333333"/>
          <w:sz w:val="27"/>
          <w:szCs w:val="27"/>
        </w:rPr>
        <w:t>социальная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структура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социальные</w:t>
      </w:r>
    </w:p>
    <w:p w14:paraId="603F6164"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стр</w:t>
      </w:r>
      <w:r w:rsidRPr="004356EA">
        <w:rPr>
          <w:rFonts w:ascii="Arial" w:hAnsi="Arial" w:cs="Arial"/>
          <w:caps/>
          <w:color w:val="333333"/>
          <w:sz w:val="27"/>
          <w:szCs w:val="27"/>
        </w:rPr>
        <w:t>. 1</w:t>
      </w:r>
    </w:p>
    <w:p w14:paraId="7A881111"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профессор</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Мостовая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w:t>
      </w:r>
      <w:r w:rsidRPr="004356EA">
        <w:rPr>
          <w:rFonts w:ascii="Arial" w:hAnsi="Arial" w:cs="Arial"/>
          <w:caps/>
          <w:color w:val="333333"/>
          <w:sz w:val="27"/>
          <w:szCs w:val="27"/>
        </w:rPr>
        <w:t>.</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Новочеркасск</w:t>
      </w:r>
      <w:r w:rsidRPr="004356EA">
        <w:rPr>
          <w:rFonts w:ascii="Arial" w:hAnsi="Arial" w:cs="Arial"/>
          <w:caps/>
          <w:color w:val="333333"/>
          <w:sz w:val="27"/>
          <w:szCs w:val="27"/>
        </w:rPr>
        <w:t xml:space="preserve"> - 2000 2 </w:t>
      </w:r>
      <w:r w:rsidRPr="004356EA">
        <w:rPr>
          <w:rFonts w:ascii="Arial" w:hAnsi="Arial" w:cs="Arial" w:hint="eastAsia"/>
          <w:caps/>
          <w:color w:val="333333"/>
          <w:sz w:val="27"/>
          <w:szCs w:val="27"/>
        </w:rPr>
        <w:t>СОДЕРЖАНИЕ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Стр</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ВВЕДЕНИЕ</w:t>
      </w:r>
      <w:r w:rsidRPr="004356EA">
        <w:rPr>
          <w:rFonts w:ascii="Arial" w:hAnsi="Arial" w:cs="Arial"/>
          <w:caps/>
          <w:color w:val="333333"/>
          <w:sz w:val="27"/>
          <w:szCs w:val="27"/>
        </w:rPr>
        <w:t xml:space="preserve"> 3 </w:t>
      </w:r>
      <w:r w:rsidRPr="004356EA">
        <w:rPr>
          <w:rFonts w:ascii="Arial" w:hAnsi="Arial" w:cs="Arial" w:hint="eastAsia"/>
          <w:caps/>
          <w:color w:val="333333"/>
          <w:sz w:val="27"/>
          <w:szCs w:val="27"/>
        </w:rPr>
        <w:t>ГЛАВА</w:t>
      </w:r>
      <w:r w:rsidRPr="004356EA">
        <w:rPr>
          <w:rFonts w:ascii="Arial" w:hAnsi="Arial" w:cs="Arial"/>
          <w:caps/>
          <w:color w:val="333333"/>
          <w:sz w:val="27"/>
          <w:szCs w:val="27"/>
        </w:rPr>
        <w:t xml:space="preserve"> . I . ,. . </w:t>
      </w:r>
      <w:r w:rsidRPr="004356EA">
        <w:rPr>
          <w:rFonts w:ascii="Arial" w:hAnsi="Arial" w:cs="Arial" w:hint="eastAsia"/>
          <w:caps/>
          <w:color w:val="333333"/>
          <w:sz w:val="27"/>
          <w:szCs w:val="27"/>
        </w:rPr>
        <w:t>ПОВЕДЕНИЕ</w:t>
      </w:r>
      <w:r w:rsidRPr="004356EA">
        <w:rPr>
          <w:rFonts w:ascii="Arial" w:hAnsi="Arial" w:cs="Arial"/>
          <w:caps/>
          <w:color w:val="333333"/>
          <w:sz w:val="27"/>
          <w:szCs w:val="27"/>
        </w:rPr>
        <w:t xml:space="preserve"> .. </w:t>
      </w:r>
      <w:r w:rsidRPr="004356EA">
        <w:rPr>
          <w:rFonts w:ascii="Arial" w:hAnsi="Arial" w:cs="Arial" w:hint="eastAsia"/>
          <w:caps/>
          <w:color w:val="333333"/>
          <w:sz w:val="27"/>
          <w:szCs w:val="27"/>
        </w:rPr>
        <w:t>ВКЛАДЧИКОВ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ДЕНЕЖНЫХ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СРЕДСТВ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КАК</w:t>
      </w:r>
      <w:r w:rsidRPr="004356EA">
        <w:rPr>
          <w:rFonts w:ascii="Arial" w:hAnsi="Arial" w:cs="Arial"/>
          <w:caps/>
          <w:color w:val="333333"/>
          <w:sz w:val="27"/>
          <w:szCs w:val="27"/>
        </w:rPr>
        <w:t xml:space="preserve"> 12 </w:t>
      </w:r>
      <w:r w:rsidRPr="004356EA">
        <w:rPr>
          <w:rFonts w:ascii="Arial" w:hAnsi="Arial" w:cs="Arial" w:hint="eastAsia"/>
          <w:caps/>
          <w:color w:val="333333"/>
          <w:sz w:val="27"/>
          <w:szCs w:val="27"/>
        </w:rPr>
        <w:t>СПЕЦИФИЧЕСКИЙ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ВИД</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 1.1. </w:t>
      </w:r>
      <w:r w:rsidRPr="004356EA">
        <w:rPr>
          <w:rFonts w:ascii="Arial" w:hAnsi="Arial" w:cs="Arial" w:hint="eastAsia"/>
          <w:caps/>
          <w:color w:val="333333"/>
          <w:sz w:val="27"/>
          <w:szCs w:val="27"/>
        </w:rPr>
        <w:t>Экономическое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как</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форма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действия</w:t>
      </w:r>
      <w:r w:rsidRPr="004356EA">
        <w:rPr>
          <w:rFonts w:ascii="Arial" w:hAnsi="Arial" w:cs="Arial"/>
          <w:caps/>
          <w:color w:val="333333"/>
          <w:sz w:val="27"/>
          <w:szCs w:val="27"/>
        </w:rPr>
        <w:t xml:space="preserve"> 1.2. </w:t>
      </w:r>
      <w:r w:rsidRPr="004356EA">
        <w:rPr>
          <w:rFonts w:ascii="Arial" w:hAnsi="Arial" w:cs="Arial" w:hint="eastAsia"/>
          <w:caps/>
          <w:color w:val="333333"/>
          <w:sz w:val="27"/>
          <w:szCs w:val="27"/>
        </w:rPr>
        <w:t>Специфика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экономического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сфере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сбережения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населения</w:t>
      </w:r>
    </w:p>
    <w:p w14:paraId="5103ADEA"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стр</w:t>
      </w:r>
      <w:r w:rsidRPr="004356EA">
        <w:rPr>
          <w:rFonts w:ascii="Arial" w:hAnsi="Arial" w:cs="Arial"/>
          <w:caps/>
          <w:color w:val="333333"/>
          <w:sz w:val="27"/>
          <w:szCs w:val="27"/>
        </w:rPr>
        <w:t>. 11</w:t>
      </w:r>
    </w:p>
    <w:p w14:paraId="1533C3DA"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lastRenderedPageBreak/>
        <w:t>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список</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литературы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материал</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источников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Фактический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аналитический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представлен</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55 </w:t>
      </w:r>
      <w:r w:rsidRPr="004356EA">
        <w:rPr>
          <w:rFonts w:ascii="Arial" w:hAnsi="Arial" w:cs="Arial" w:hint="eastAsia"/>
          <w:caps/>
          <w:color w:val="333333"/>
          <w:sz w:val="27"/>
          <w:szCs w:val="27"/>
        </w:rPr>
        <w:t>таблицах</w:t>
      </w:r>
      <w:r w:rsidRPr="004356EA">
        <w:rPr>
          <w:rFonts w:ascii="Arial" w:hAnsi="Arial" w:cs="Arial"/>
          <w:caps/>
          <w:color w:val="333333"/>
          <w:sz w:val="27"/>
          <w:szCs w:val="27"/>
        </w:rPr>
        <w:t xml:space="preserve">. 12 </w:t>
      </w:r>
      <w:r w:rsidRPr="004356EA">
        <w:rPr>
          <w:rFonts w:ascii="Arial" w:hAnsi="Arial" w:cs="Arial" w:hint="eastAsia"/>
          <w:caps/>
          <w:color w:val="333333"/>
          <w:sz w:val="27"/>
          <w:szCs w:val="27"/>
        </w:rPr>
        <w:t>ГЛАВА</w:t>
      </w:r>
      <w:r w:rsidRPr="004356EA">
        <w:rPr>
          <w:rFonts w:ascii="Arial" w:hAnsi="Arial" w:cs="Arial"/>
          <w:caps/>
          <w:color w:val="333333"/>
          <w:sz w:val="27"/>
          <w:szCs w:val="27"/>
        </w:rPr>
        <w:t xml:space="preserve"> 1, </w:t>
      </w:r>
      <w:r w:rsidRPr="004356EA">
        <w:rPr>
          <w:rFonts w:ascii="Arial" w:hAnsi="Arial" w:cs="Arial" w:hint="eastAsia"/>
          <w:caps/>
          <w:color w:val="333333"/>
          <w:sz w:val="27"/>
          <w:szCs w:val="27"/>
        </w:rPr>
        <w:t>ПОВЕДЕНИЕ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ВКЛАДЧИКОВ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ДЕНЕЖНЫХ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СРЕДСТВ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КАК</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СПЕЦИФИЧЕСКИЙ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ВИД</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главе</w:t>
      </w:r>
      <w:r w:rsidRPr="004356EA">
        <w:rPr>
          <w:rFonts w:ascii="Arial" w:hAnsi="Arial" w:cs="Arial"/>
          <w:caps/>
          <w:color w:val="333333"/>
          <w:sz w:val="27"/>
          <w:szCs w:val="27"/>
        </w:rPr>
        <w:t xml:space="preserve"> 1 </w:t>
      </w:r>
      <w:r w:rsidRPr="004356EA">
        <w:rPr>
          <w:rFonts w:ascii="Arial" w:hAnsi="Arial" w:cs="Arial" w:hint="eastAsia"/>
          <w:caps/>
          <w:color w:val="333333"/>
          <w:sz w:val="27"/>
          <w:szCs w:val="27"/>
        </w:rPr>
        <w:t>будут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рассмотрены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подходы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исследованию</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гательного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населения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современной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зарубежной</w:t>
      </w:r>
    </w:p>
    <w:p w14:paraId="7DED2D80" w14:textId="77777777" w:rsidR="004356EA" w:rsidRPr="004356EA" w:rsidRDefault="004356EA" w:rsidP="004356EA">
      <w:pPr>
        <w:rPr>
          <w:rFonts w:ascii="Arial" w:hAnsi="Arial" w:cs="Arial"/>
          <w:caps/>
          <w:color w:val="333333"/>
          <w:sz w:val="27"/>
          <w:szCs w:val="27"/>
        </w:rPr>
      </w:pPr>
    </w:p>
    <w:p w14:paraId="0EF78742"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Введение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диссертации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часть</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автореферата</w:t>
      </w:r>
      <w:r w:rsidRPr="004356EA">
        <w:rPr>
          <w:rFonts w:ascii="Arial" w:hAnsi="Arial" w:cs="Arial"/>
          <w:caps/>
          <w:color w:val="333333"/>
          <w:sz w:val="27"/>
          <w:szCs w:val="27"/>
        </w:rPr>
        <w:t>)</w:t>
      </w:r>
    </w:p>
    <w:p w14:paraId="490C96EA"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на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тему</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w:t>
      </w:r>
      <w:r w:rsidRPr="004356EA">
        <w:rPr>
          <w:rFonts w:ascii="Arial" w:hAnsi="Arial" w:cs="Arial" w:hint="eastAsia"/>
          <w:caps/>
          <w:color w:val="333333"/>
          <w:sz w:val="27"/>
          <w:szCs w:val="27"/>
        </w:rPr>
        <w:t>Социальная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специфика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вкладчиков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денежных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средств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современном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российском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обществе</w:t>
      </w:r>
      <w:r w:rsidRPr="004356EA">
        <w:rPr>
          <w:rFonts w:ascii="Arial" w:hAnsi="Arial" w:cs="Arial" w:hint="eastAsia"/>
          <w:caps/>
          <w:color w:val="333333"/>
          <w:sz w:val="27"/>
          <w:szCs w:val="27"/>
        </w:rPr>
        <w:t>»</w:t>
      </w:r>
    </w:p>
    <w:p w14:paraId="030661BC"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Актуальность</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темы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исследования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Переходный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характер</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российской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экономики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обусловил</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появление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ряда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проблем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связанных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непосредственно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личными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сбережениями</w:t>
      </w:r>
      <w:r w:rsidRPr="004356EA">
        <w:rPr>
          <w:rFonts w:ascii="Arial" w:hAnsi="Arial" w:cs="Arial"/>
          <w:caps/>
          <w:color w:val="333333"/>
          <w:sz w:val="27"/>
          <w:szCs w:val="27"/>
        </w:rPr>
        <w:t>.</w:t>
      </w:r>
    </w:p>
    <w:p w14:paraId="26E00ACB" w14:textId="77777777" w:rsidR="004356EA" w:rsidRPr="004356EA" w:rsidRDefault="004356EA" w:rsidP="004356EA">
      <w:pPr>
        <w:rPr>
          <w:rFonts w:ascii="Arial" w:hAnsi="Arial" w:cs="Arial"/>
          <w:caps/>
          <w:color w:val="333333"/>
          <w:sz w:val="27"/>
          <w:szCs w:val="27"/>
        </w:rPr>
      </w:pPr>
    </w:p>
    <w:p w14:paraId="7C0AC8A4"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Первая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проблема</w:t>
      </w:r>
      <w:r w:rsidRPr="004356EA">
        <w:rPr>
          <w:rFonts w:ascii="Arial" w:hAnsi="Arial" w:cs="Arial"/>
          <w:caps/>
          <w:color w:val="333333"/>
          <w:sz w:val="27"/>
          <w:szCs w:val="27"/>
        </w:rPr>
        <w:t xml:space="preserve"> - </w:t>
      </w:r>
      <w:r w:rsidRPr="004356EA">
        <w:rPr>
          <w:rFonts w:ascii="Arial" w:hAnsi="Arial" w:cs="Arial" w:hint="eastAsia"/>
          <w:caps/>
          <w:color w:val="333333"/>
          <w:sz w:val="27"/>
          <w:szCs w:val="27"/>
        </w:rPr>
        <w:t>многочисленные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трудности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пути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процесса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приватизации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системы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обеспечения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неподготовленность</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немалой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части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населения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w:t>
      </w:r>
      <w:r w:rsidRPr="004356EA">
        <w:rPr>
          <w:rFonts w:ascii="Arial" w:hAnsi="Arial" w:cs="Arial"/>
          <w:caps/>
          <w:color w:val="333333"/>
          <w:sz w:val="27"/>
          <w:szCs w:val="27"/>
        </w:rPr>
        <w:t>.</w:t>
      </w:r>
      <w:r w:rsidRPr="004356EA">
        <w:rPr>
          <w:rFonts w:ascii="Arial" w:hAnsi="Arial" w:cs="Arial" w:hint="eastAsia"/>
          <w:caps/>
          <w:color w:val="333333"/>
          <w:sz w:val="27"/>
          <w:szCs w:val="27"/>
        </w:rPr>
        <w:t>д</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Вторая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проблема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касается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кризисных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явлений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сфере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частного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инвестирования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достаточно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высокой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сравнению</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развитыми</w:t>
      </w:r>
      <w:r w:rsidRPr="004356EA">
        <w:rPr>
          <w:rFonts w:ascii="Arial" w:hAnsi="Arial" w:cs="Arial"/>
          <w:caps/>
          <w:color w:val="333333"/>
          <w:sz w:val="27"/>
          <w:szCs w:val="27"/>
        </w:rPr>
        <w:t xml:space="preserve"> . </w:t>
      </w:r>
      <w:r w:rsidRPr="004356EA">
        <w:rPr>
          <w:rFonts w:ascii="Arial" w:hAnsi="Arial" w:cs="Arial" w:hint="eastAsia"/>
          <w:caps/>
          <w:color w:val="333333"/>
          <w:sz w:val="27"/>
          <w:szCs w:val="27"/>
        </w:rPr>
        <w:t>странами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доле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сберег</w:t>
      </w:r>
      <w:r w:rsidRPr="004356EA">
        <w:rPr>
          <w:rFonts w:ascii="Arial" w:hAnsi="Arial" w:cs="Arial" w:hint="eastAsia"/>
          <w:caps/>
          <w:color w:val="333333"/>
          <w:sz w:val="27"/>
          <w:szCs w:val="27"/>
        </w:rPr>
        <w:lastRenderedPageBreak/>
        <w:t>аемых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домохозяйствами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доходов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структура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сбережений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россиян</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имеет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намного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худшие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параметры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удельный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вес</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неорганизованных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форм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хранения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составляет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почти</w:t>
      </w:r>
      <w:r w:rsidRPr="004356EA">
        <w:rPr>
          <w:rFonts w:ascii="Arial" w:hAnsi="Arial" w:cs="Arial"/>
          <w:caps/>
          <w:color w:val="333333"/>
          <w:sz w:val="27"/>
          <w:szCs w:val="27"/>
        </w:rPr>
        <w:t xml:space="preserve"> 50%. </w:t>
      </w:r>
      <w:r w:rsidRPr="004356EA">
        <w:rPr>
          <w:rFonts w:ascii="Arial" w:hAnsi="Arial" w:cs="Arial" w:hint="eastAsia"/>
          <w:caps/>
          <w:color w:val="333333"/>
          <w:sz w:val="27"/>
          <w:szCs w:val="27"/>
        </w:rPr>
        <w:t>Предпочтение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россиянами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наличных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форм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сбережений</w:t>
      </w:r>
      <w:r w:rsidRPr="004356EA">
        <w:rPr>
          <w:rFonts w:ascii="Arial" w:hAnsi="Arial" w:cs="Arial"/>
          <w:caps/>
          <w:color w:val="333333"/>
          <w:sz w:val="27"/>
          <w:szCs w:val="27"/>
        </w:rPr>
        <w:t xml:space="preserve"> - </w:t>
      </w:r>
      <w:r w:rsidRPr="004356EA">
        <w:rPr>
          <w:rFonts w:ascii="Arial" w:hAnsi="Arial" w:cs="Arial" w:hint="eastAsia"/>
          <w:caps/>
          <w:color w:val="333333"/>
          <w:sz w:val="27"/>
          <w:szCs w:val="27"/>
        </w:rPr>
        <w:t>одна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из</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главных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причин</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инвестиционного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кризиса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российской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экономике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Выздоровление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отечественной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экономики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многом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зависит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решения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проблемы</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инвестиционного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голода</w:t>
      </w:r>
      <w:r w:rsidRPr="004356EA">
        <w:rPr>
          <w:rFonts w:ascii="Arial" w:hAnsi="Arial" w:cs="Arial"/>
          <w:caps/>
          <w:color w:val="333333"/>
          <w:sz w:val="27"/>
          <w:szCs w:val="27"/>
        </w:rPr>
        <w:t>.</w:t>
      </w:r>
    </w:p>
    <w:p w14:paraId="44C02394" w14:textId="77777777" w:rsidR="004356EA" w:rsidRPr="004356EA" w:rsidRDefault="004356EA" w:rsidP="004356EA">
      <w:pPr>
        <w:rPr>
          <w:rFonts w:ascii="Arial" w:hAnsi="Arial" w:cs="Arial"/>
          <w:caps/>
          <w:color w:val="333333"/>
          <w:sz w:val="27"/>
          <w:szCs w:val="27"/>
        </w:rPr>
      </w:pPr>
    </w:p>
    <w:p w14:paraId="1A21C31A"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w:t>
      </w:r>
      <w:r w:rsidRPr="004356EA">
        <w:rPr>
          <w:rFonts w:ascii="Arial" w:hAnsi="Arial" w:cs="Arial"/>
          <w:caps/>
          <w:color w:val="333333"/>
          <w:sz w:val="27"/>
          <w:szCs w:val="27"/>
        </w:rPr>
        <w:t>.". '.'</w:t>
      </w:r>
      <w:r w:rsidRPr="004356EA">
        <w:rPr>
          <w:rFonts w:ascii="Arial" w:hAnsi="Arial" w:cs="Arial" w:hint="eastAsia"/>
          <w:caps/>
          <w:color w:val="333333"/>
          <w:sz w:val="27"/>
          <w:szCs w:val="27"/>
        </w:rPr>
        <w:t>и</w:t>
      </w:r>
    </w:p>
    <w:p w14:paraId="1C468A39" w14:textId="77777777" w:rsidR="004356EA" w:rsidRPr="004356EA" w:rsidRDefault="004356EA" w:rsidP="004356EA">
      <w:pPr>
        <w:rPr>
          <w:rFonts w:ascii="Arial" w:hAnsi="Arial" w:cs="Arial"/>
          <w:caps/>
          <w:color w:val="333333"/>
          <w:sz w:val="27"/>
          <w:szCs w:val="27"/>
        </w:rPr>
      </w:pPr>
    </w:p>
    <w:p w14:paraId="59317503"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Третья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проблема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возникает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результате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краха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нескольких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десятков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финансовых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w:t>
      </w:r>
      <w:r w:rsidRPr="004356EA">
        <w:rPr>
          <w:rFonts w:ascii="Arial" w:hAnsi="Arial" w:cs="Arial" w:hint="eastAsia"/>
          <w:caps/>
          <w:color w:val="333333"/>
          <w:sz w:val="27"/>
          <w:szCs w:val="27"/>
        </w:rPr>
        <w:t>пирамид</w:t>
      </w:r>
      <w:r w:rsidRPr="004356EA">
        <w:rPr>
          <w:rFonts w:ascii="Arial" w:hAnsi="Arial" w:cs="Arial" w:hint="eastAsia"/>
          <w:caps/>
          <w:color w:val="333333"/>
          <w:sz w:val="27"/>
          <w:szCs w:val="27"/>
        </w:rPr>
        <w:t>»</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сотен</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частных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банков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повлекшего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за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собой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значительные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потери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сбережений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миллионов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россиян</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Помимо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углубления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кризиса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доверия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населения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к</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финансовым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институтам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это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способствует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усилению</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социально</w:t>
      </w:r>
      <w:r w:rsidRPr="004356EA">
        <w:rPr>
          <w:rFonts w:ascii="Arial" w:hAnsi="Arial" w:cs="Arial"/>
          <w:caps/>
          <w:color w:val="333333"/>
          <w:sz w:val="27"/>
          <w:szCs w:val="27"/>
        </w:rPr>
        <w:t>-</w:t>
      </w:r>
      <w:r w:rsidRPr="004356EA">
        <w:rPr>
          <w:rFonts w:ascii="Arial" w:hAnsi="Arial" w:cs="Arial" w:hint="eastAsia"/>
          <w:caps/>
          <w:color w:val="333333"/>
          <w:sz w:val="27"/>
          <w:szCs w:val="27"/>
        </w:rPr>
        <w:t>экономической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напряженности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грозит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опасностью</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реализации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w:t>
      </w:r>
      <w:r w:rsidRPr="004356EA">
        <w:rPr>
          <w:rFonts w:ascii="Arial" w:hAnsi="Arial" w:cs="Arial" w:hint="eastAsia"/>
          <w:caps/>
          <w:color w:val="333333"/>
          <w:sz w:val="27"/>
          <w:szCs w:val="27"/>
        </w:rPr>
        <w:t>албанского</w:t>
      </w:r>
      <w:r w:rsidRPr="004356EA">
        <w:rPr>
          <w:rFonts w:ascii="Arial" w:hAnsi="Arial" w:cs="Arial" w:hint="eastAsia"/>
          <w:caps/>
          <w:color w:val="333333"/>
          <w:sz w:val="27"/>
          <w:szCs w:val="27"/>
        </w:rPr>
        <w:t>»</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варианта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возврата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вкладчиками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своих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вложений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этой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связи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немаловажное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значение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имеет</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изучение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различных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субъектов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рынка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частных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инвестиций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государственных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структур</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финансовых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агентов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различны</w:t>
      </w:r>
      <w:r w:rsidRPr="004356EA">
        <w:rPr>
          <w:rFonts w:ascii="Arial" w:hAnsi="Arial" w:cs="Arial" w:hint="eastAsia"/>
          <w:caps/>
          <w:color w:val="333333"/>
          <w:sz w:val="27"/>
          <w:szCs w:val="27"/>
        </w:rPr>
        <w:lastRenderedPageBreak/>
        <w:t>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групп</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вкладчиков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акционеров</w:t>
      </w:r>
      <w:r w:rsidRPr="004356EA">
        <w:rPr>
          <w:rFonts w:ascii="Arial" w:hAnsi="Arial" w:cs="Arial"/>
          <w:caps/>
          <w:color w:val="333333"/>
          <w:sz w:val="27"/>
          <w:szCs w:val="27"/>
        </w:rPr>
        <w:t>).</w:t>
      </w:r>
    </w:p>
    <w:p w14:paraId="5962D8CB" w14:textId="77777777" w:rsidR="004356EA" w:rsidRPr="004356EA" w:rsidRDefault="004356EA" w:rsidP="004356EA">
      <w:pPr>
        <w:rPr>
          <w:rFonts w:ascii="Arial" w:hAnsi="Arial" w:cs="Arial"/>
          <w:caps/>
          <w:color w:val="333333"/>
          <w:sz w:val="27"/>
          <w:szCs w:val="27"/>
        </w:rPr>
      </w:pPr>
    </w:p>
    <w:p w14:paraId="4023C261"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Важным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аспектом</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исследования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населения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сфере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сбережения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является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изучение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моделей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сберегательного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предпочитаемых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различными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социальными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группами</w:t>
      </w:r>
      <w:r w:rsidRPr="004356EA">
        <w:rPr>
          <w:rFonts w:ascii="Arial" w:hAnsi="Arial" w:cs="Arial"/>
          <w:caps/>
          <w:color w:val="333333"/>
          <w:sz w:val="27"/>
          <w:szCs w:val="27"/>
        </w:rPr>
        <w:t>.</w:t>
      </w:r>
    </w:p>
    <w:p w14:paraId="36E4ECE3" w14:textId="77777777" w:rsidR="004356EA" w:rsidRPr="004356EA" w:rsidRDefault="004356EA" w:rsidP="004356EA">
      <w:pPr>
        <w:rPr>
          <w:rFonts w:ascii="Arial" w:hAnsi="Arial" w:cs="Arial"/>
          <w:caps/>
          <w:color w:val="333333"/>
          <w:sz w:val="27"/>
          <w:szCs w:val="27"/>
        </w:rPr>
      </w:pPr>
    </w:p>
    <w:p w14:paraId="07609EA7"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Степень</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разработанности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темы</w:t>
      </w:r>
      <w:r w:rsidRPr="004356EA">
        <w:rPr>
          <w:rFonts w:ascii="Arial" w:hAnsi="Arial" w:cs="Arial"/>
          <w:caps/>
          <w:color w:val="333333"/>
          <w:sz w:val="27"/>
          <w:szCs w:val="27"/>
        </w:rPr>
        <w:t>.</w:t>
      </w:r>
    </w:p>
    <w:p w14:paraId="20B32C82" w14:textId="77777777" w:rsidR="004356EA" w:rsidRPr="004356EA" w:rsidRDefault="004356EA" w:rsidP="004356EA">
      <w:pPr>
        <w:rPr>
          <w:rFonts w:ascii="Arial" w:hAnsi="Arial" w:cs="Arial"/>
          <w:caps/>
          <w:color w:val="333333"/>
          <w:sz w:val="27"/>
          <w:szCs w:val="27"/>
        </w:rPr>
      </w:pPr>
    </w:p>
    <w:p w14:paraId="14BF47C7"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экономической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теории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анализ</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экономического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проводится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рамках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теорий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рационального</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выбора</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где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понятие</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рациональности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поведения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индивидов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подвергается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расширительному</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толкованию</w:t>
      </w:r>
      <w:r w:rsidRPr="004356EA">
        <w:rPr>
          <w:rFonts w:ascii="Arial" w:hAnsi="Arial" w:cs="Arial"/>
          <w:caps/>
          <w:color w:val="333333"/>
          <w:sz w:val="27"/>
          <w:szCs w:val="27"/>
        </w:rPr>
        <w:t>;</w:t>
      </w:r>
    </w:p>
    <w:p w14:paraId="09315AE3" w14:textId="77777777" w:rsidR="004356EA" w:rsidRPr="004356EA" w:rsidRDefault="004356EA" w:rsidP="004356EA">
      <w:pPr>
        <w:rPr>
          <w:rFonts w:ascii="Arial" w:hAnsi="Arial" w:cs="Arial"/>
          <w:caps/>
          <w:color w:val="333333"/>
          <w:sz w:val="27"/>
          <w:szCs w:val="27"/>
        </w:rPr>
      </w:pPr>
    </w:p>
    <w:p w14:paraId="457875C7" w14:textId="77777777" w:rsidR="004356EA" w:rsidRPr="004356EA" w:rsidRDefault="004356EA" w:rsidP="004356EA">
      <w:pPr>
        <w:rPr>
          <w:rFonts w:ascii="Arial" w:hAnsi="Arial" w:cs="Arial"/>
          <w:caps/>
          <w:color w:val="333333"/>
          <w:sz w:val="27"/>
          <w:szCs w:val="27"/>
        </w:rPr>
      </w:pPr>
      <w:r w:rsidRPr="004356EA">
        <w:rPr>
          <w:rFonts w:ascii="Arial" w:hAnsi="Arial" w:cs="Arial" w:hint="eastAsia"/>
          <w:caps/>
          <w:color w:val="333333"/>
          <w:sz w:val="27"/>
          <w:szCs w:val="27"/>
        </w:rPr>
        <w:t>•</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теорий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новой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институциональной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экономики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теория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прав</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собственности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теория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трансакционных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издержек</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теория</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агентских</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отношений</w:t>
      </w:r>
      <w:r w:rsidRPr="004356EA">
        <w:rPr>
          <w:rFonts w:ascii="Arial" w:hAnsi="Arial" w:cs="Arial"/>
          <w:caps/>
          <w:color w:val="333333"/>
          <w:sz w:val="27"/>
          <w:szCs w:val="27"/>
        </w:rPr>
        <w:t>);</w:t>
      </w:r>
    </w:p>
    <w:p w14:paraId="394B3FCA" w14:textId="77777777" w:rsidR="004356EA" w:rsidRPr="004356EA" w:rsidRDefault="004356EA" w:rsidP="004356EA">
      <w:pPr>
        <w:rPr>
          <w:rFonts w:ascii="Arial" w:hAnsi="Arial" w:cs="Arial"/>
          <w:caps/>
          <w:color w:val="333333"/>
          <w:sz w:val="27"/>
          <w:szCs w:val="27"/>
        </w:rPr>
      </w:pPr>
    </w:p>
    <w:p w14:paraId="16DB02D3" w14:textId="77777777" w:rsidR="004356EA" w:rsidRPr="004356EA" w:rsidRDefault="004356EA" w:rsidP="004356EA">
      <w:pPr>
        <w:rPr>
          <w:rFonts w:ascii="Arial" w:hAnsi="Arial" w:cs="Arial"/>
          <w:caps/>
          <w:color w:val="333333"/>
          <w:sz w:val="27"/>
          <w:szCs w:val="27"/>
        </w:rPr>
      </w:pPr>
    </w:p>
    <w:p w14:paraId="2013FB89" w14:textId="6B081558" w:rsidR="00F0131B" w:rsidRPr="004356EA" w:rsidRDefault="004356EA" w:rsidP="004356EA">
      <w:r w:rsidRPr="004356EA">
        <w:rPr>
          <w:rFonts w:ascii="Arial" w:hAnsi="Arial" w:cs="Arial" w:hint="eastAsia"/>
          <w:caps/>
          <w:color w:val="333333"/>
          <w:sz w:val="27"/>
          <w:szCs w:val="27"/>
        </w:rPr>
        <w:t>•</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теорий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передачи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информации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организации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и</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поисково</w:t>
      </w:r>
      <w:r w:rsidRPr="004356EA">
        <w:rPr>
          <w:rFonts w:ascii="Arial" w:hAnsi="Arial" w:cs="Arial"/>
          <w:caps/>
          <w:color w:val="333333"/>
          <w:sz w:val="27"/>
          <w:szCs w:val="27"/>
        </w:rPr>
        <w:t>-</w:t>
      </w:r>
      <w:r w:rsidRPr="004356EA">
        <w:rPr>
          <w:rFonts w:ascii="Arial" w:hAnsi="Arial" w:cs="Arial" w:hint="eastAsia"/>
          <w:caps/>
          <w:color w:val="333333"/>
          <w:sz w:val="27"/>
          <w:szCs w:val="27"/>
        </w:rPr>
        <w:t>теоретической</w:t>
      </w:r>
      <w:r w:rsidRPr="004356EA">
        <w:rPr>
          <w:rFonts w:ascii="Arial" w:hAnsi="Arial" w:cs="Arial"/>
          <w:caps/>
          <w:color w:val="333333"/>
          <w:sz w:val="27"/>
          <w:szCs w:val="27"/>
        </w:rPr>
        <w:t xml:space="preserve"> </w:t>
      </w:r>
      <w:r w:rsidRPr="004356EA">
        <w:rPr>
          <w:rFonts w:ascii="Arial" w:hAnsi="Arial" w:cs="Arial" w:hint="eastAsia"/>
          <w:caps/>
          <w:color w:val="333333"/>
          <w:sz w:val="27"/>
          <w:szCs w:val="27"/>
        </w:rPr>
        <w:t>установки</w:t>
      </w:r>
      <w:r w:rsidRPr="004356EA">
        <w:rPr>
          <w:rFonts w:ascii="Arial" w:hAnsi="Arial" w:cs="Arial"/>
          <w:caps/>
          <w:color w:val="333333"/>
          <w:sz w:val="27"/>
          <w:szCs w:val="27"/>
        </w:rPr>
        <w:t>.</w:t>
      </w:r>
    </w:p>
    <w:sectPr w:rsidR="00F0131B" w:rsidRPr="004356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3AF5" w14:textId="77777777" w:rsidR="001C6A9B" w:rsidRDefault="001C6A9B">
      <w:pPr>
        <w:spacing w:after="0" w:line="240" w:lineRule="auto"/>
      </w:pPr>
      <w:r>
        <w:separator/>
      </w:r>
    </w:p>
  </w:endnote>
  <w:endnote w:type="continuationSeparator" w:id="0">
    <w:p w14:paraId="1B1A7F39" w14:textId="77777777" w:rsidR="001C6A9B" w:rsidRDefault="001C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B2F9" w14:textId="77777777" w:rsidR="001C6A9B" w:rsidRDefault="001C6A9B"/>
    <w:p w14:paraId="2014D0DA" w14:textId="77777777" w:rsidR="001C6A9B" w:rsidRDefault="001C6A9B"/>
    <w:p w14:paraId="599CFF3B" w14:textId="77777777" w:rsidR="001C6A9B" w:rsidRDefault="001C6A9B"/>
    <w:p w14:paraId="76F85192" w14:textId="77777777" w:rsidR="001C6A9B" w:rsidRDefault="001C6A9B"/>
    <w:p w14:paraId="2F5E57C2" w14:textId="77777777" w:rsidR="001C6A9B" w:rsidRDefault="001C6A9B"/>
    <w:p w14:paraId="515981EC" w14:textId="77777777" w:rsidR="001C6A9B" w:rsidRDefault="001C6A9B"/>
    <w:p w14:paraId="71DA0968" w14:textId="77777777" w:rsidR="001C6A9B" w:rsidRDefault="001C6A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ABBD27" wp14:editId="398452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CB09A" w14:textId="77777777" w:rsidR="001C6A9B" w:rsidRDefault="001C6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ABBD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CCB09A" w14:textId="77777777" w:rsidR="001C6A9B" w:rsidRDefault="001C6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A7D058" w14:textId="77777777" w:rsidR="001C6A9B" w:rsidRDefault="001C6A9B"/>
    <w:p w14:paraId="44F099A8" w14:textId="77777777" w:rsidR="001C6A9B" w:rsidRDefault="001C6A9B"/>
    <w:p w14:paraId="5D43AC21" w14:textId="77777777" w:rsidR="001C6A9B" w:rsidRDefault="001C6A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5F5C04" wp14:editId="7959BD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690A8" w14:textId="77777777" w:rsidR="001C6A9B" w:rsidRDefault="001C6A9B"/>
                          <w:p w14:paraId="37284929" w14:textId="77777777" w:rsidR="001C6A9B" w:rsidRDefault="001C6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5F5C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4690A8" w14:textId="77777777" w:rsidR="001C6A9B" w:rsidRDefault="001C6A9B"/>
                    <w:p w14:paraId="37284929" w14:textId="77777777" w:rsidR="001C6A9B" w:rsidRDefault="001C6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2F4FA0" w14:textId="77777777" w:rsidR="001C6A9B" w:rsidRDefault="001C6A9B"/>
    <w:p w14:paraId="1A0E543D" w14:textId="77777777" w:rsidR="001C6A9B" w:rsidRDefault="001C6A9B">
      <w:pPr>
        <w:rPr>
          <w:sz w:val="2"/>
          <w:szCs w:val="2"/>
        </w:rPr>
      </w:pPr>
    </w:p>
    <w:p w14:paraId="32C27AF5" w14:textId="77777777" w:rsidR="001C6A9B" w:rsidRDefault="001C6A9B"/>
    <w:p w14:paraId="69F3D7D4" w14:textId="77777777" w:rsidR="001C6A9B" w:rsidRDefault="001C6A9B">
      <w:pPr>
        <w:spacing w:after="0" w:line="240" w:lineRule="auto"/>
      </w:pPr>
    </w:p>
  </w:footnote>
  <w:footnote w:type="continuationSeparator" w:id="0">
    <w:p w14:paraId="7A4158B5" w14:textId="77777777" w:rsidR="001C6A9B" w:rsidRDefault="001C6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9B"/>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61320</TotalTime>
  <Pages>4</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3137</cp:revision>
  <cp:lastPrinted>2009-02-06T05:36:00Z</cp:lastPrinted>
  <dcterms:created xsi:type="dcterms:W3CDTF">2025-11-25T20:19:00Z</dcterms:created>
  <dcterms:modified xsi:type="dcterms:W3CDTF">2026-02-03T20:05:00Z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