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D4EFD" w:rsidRDefault="003D4EFD" w:rsidP="003D4EFD">
      <w:r w:rsidRPr="00A71A1F">
        <w:rPr>
          <w:rFonts w:ascii="Times New Roman" w:eastAsia="Times New Roman" w:hAnsi="Times New Roman" w:cs="Times New Roman"/>
          <w:b/>
          <w:kern w:val="24"/>
          <w:sz w:val="24"/>
          <w:szCs w:val="24"/>
          <w:lang w:eastAsia="ru-RU"/>
        </w:rPr>
        <w:t>Бабенко Крістіна Євгеніївна</w:t>
      </w:r>
      <w:r w:rsidRPr="00A71A1F">
        <w:rPr>
          <w:rFonts w:ascii="Times New Roman" w:eastAsia="Times New Roman" w:hAnsi="Times New Roman" w:cs="Times New Roman"/>
          <w:kern w:val="24"/>
          <w:sz w:val="24"/>
          <w:szCs w:val="24"/>
          <w:lang w:eastAsia="ru-RU"/>
        </w:rPr>
        <w:t>,</w:t>
      </w:r>
      <w:r w:rsidRPr="00A71A1F">
        <w:rPr>
          <w:rFonts w:ascii="Times New Roman" w:eastAsia="Times New Roman" w:hAnsi="Times New Roman" w:cs="Times New Roman"/>
          <w:kern w:val="24"/>
          <w:sz w:val="24"/>
          <w:szCs w:val="24"/>
          <w:shd w:val="clear" w:color="auto" w:fill="FFFFFF"/>
          <w:lang w:eastAsia="ru-RU"/>
        </w:rPr>
        <w:t xml:space="preserve"> завідувач кафедри менеджменту, Українська інженерно-педагогічна академія</w:t>
      </w:r>
      <w:r w:rsidRPr="00A71A1F">
        <w:rPr>
          <w:rFonts w:ascii="Times New Roman" w:eastAsia="Times New Roman" w:hAnsi="Times New Roman" w:cs="Times New Roman"/>
          <w:kern w:val="24"/>
          <w:sz w:val="24"/>
          <w:szCs w:val="24"/>
          <w:lang w:eastAsia="ru-RU"/>
        </w:rPr>
        <w:t>. Назва дисертації: «</w:t>
      </w:r>
      <w:r w:rsidRPr="00A71A1F">
        <w:rPr>
          <w:rFonts w:ascii="Times New Roman" w:eastAsia="Times New Roman" w:hAnsi="Times New Roman" w:cs="Times New Roman"/>
          <w:kern w:val="24"/>
          <w:sz w:val="24"/>
          <w:szCs w:val="24"/>
          <w:shd w:val="clear" w:color="auto" w:fill="FFFFFF"/>
          <w:lang w:eastAsia="ru-RU"/>
        </w:rPr>
        <w:t>Стратегічне управління збалансованим економічним розвитком територій: теорія, методологія, практика</w:t>
      </w:r>
      <w:r w:rsidRPr="00A71A1F">
        <w:rPr>
          <w:rFonts w:ascii="Times New Roman" w:eastAsia="Times New Roman" w:hAnsi="Times New Roman" w:cs="Times New Roman"/>
          <w:kern w:val="24"/>
          <w:sz w:val="24"/>
          <w:szCs w:val="24"/>
          <w:lang w:eastAsia="ru-RU"/>
        </w:rPr>
        <w:t xml:space="preserve">». Шифр та назва спеціальності </w:t>
      </w:r>
      <w:r w:rsidRPr="00A71A1F">
        <w:rPr>
          <w:rFonts w:ascii="Times New Roman" w:eastAsia="Times New Roman" w:hAnsi="Times New Roman" w:cs="Times New Roman"/>
          <w:b/>
          <w:kern w:val="24"/>
          <w:sz w:val="24"/>
          <w:szCs w:val="24"/>
          <w:lang w:eastAsia="ru-RU"/>
        </w:rPr>
        <w:t xml:space="preserve">– </w:t>
      </w:r>
      <w:r w:rsidRPr="00A71A1F">
        <w:rPr>
          <w:rFonts w:ascii="Times New Roman" w:eastAsia="Times New Roman" w:hAnsi="Times New Roman" w:cs="Times New Roman"/>
          <w:kern w:val="24"/>
          <w:sz w:val="24"/>
          <w:szCs w:val="24"/>
          <w:lang w:eastAsia="ru-RU"/>
        </w:rPr>
        <w:t>08.00.03 – економіка та управління національним господарством. Спецрада Д 79.051.04 Національного університету «Чернігівська політехніка»</w:t>
      </w:r>
    </w:p>
    <w:sectPr w:rsidR="00706318" w:rsidRPr="003D4EF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3D4EFD" w:rsidRPr="003D4EF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6BF91-B647-4AA0-9F09-86E7C37B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3270</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483</cp:revision>
  <cp:lastPrinted>2009-02-06T05:36:00Z</cp:lastPrinted>
  <dcterms:created xsi:type="dcterms:W3CDTF">2020-11-12T19:39:00Z</dcterms:created>
  <dcterms:modified xsi:type="dcterms:W3CDTF">2020-11-27T09:20:00Z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