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3D09" w14:textId="77777777" w:rsidR="005F78DE" w:rsidRDefault="005F78DE" w:rsidP="005F78DE">
      <w:pPr>
        <w:pStyle w:val="afffffffffffffffffffffffffff5"/>
        <w:rPr>
          <w:rFonts w:ascii="Verdana" w:hAnsi="Verdana"/>
          <w:color w:val="000000"/>
          <w:sz w:val="21"/>
          <w:szCs w:val="21"/>
        </w:rPr>
      </w:pPr>
      <w:r>
        <w:rPr>
          <w:rFonts w:ascii="Helvetica" w:hAnsi="Helvetica" w:cs="Helvetica"/>
          <w:b/>
          <w:bCs w:val="0"/>
          <w:color w:val="222222"/>
          <w:sz w:val="21"/>
          <w:szCs w:val="21"/>
        </w:rPr>
        <w:t>Мнухин, Валерий Борисович.</w:t>
      </w:r>
    </w:p>
    <w:p w14:paraId="46C836A5" w14:textId="77777777" w:rsidR="005F78DE" w:rsidRDefault="005F78DE" w:rsidP="005F78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Алгебра инвариантов и восстановление к-орбит группы </w:t>
      </w:r>
      <w:proofErr w:type="gramStart"/>
      <w:r>
        <w:rPr>
          <w:rFonts w:ascii="Helvetica" w:hAnsi="Helvetica" w:cs="Helvetica"/>
          <w:caps/>
          <w:color w:val="222222"/>
          <w:sz w:val="21"/>
          <w:szCs w:val="21"/>
        </w:rPr>
        <w:t>перестановок :</w:t>
      </w:r>
      <w:proofErr w:type="gramEnd"/>
      <w:r>
        <w:rPr>
          <w:rFonts w:ascii="Helvetica" w:hAnsi="Helvetica" w:cs="Helvetica"/>
          <w:caps/>
          <w:color w:val="222222"/>
          <w:sz w:val="21"/>
          <w:szCs w:val="21"/>
        </w:rPr>
        <w:t xml:space="preserve"> диссертация ... кандидата физико-математических наук : 01.01.06. - Кишинев, 1984. - 130 с</w:t>
      </w:r>
    </w:p>
    <w:p w14:paraId="09E53083" w14:textId="77777777" w:rsidR="005F78DE" w:rsidRDefault="005F78DE" w:rsidP="005F78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Мнухин, Валерий Борисович</w:t>
      </w:r>
    </w:p>
    <w:p w14:paraId="3882B987"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1442C4"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АЛГЕБРА ИНВАРИАНТОВ ОРБИТ ГРУППЫ</w:t>
      </w:r>
    </w:p>
    <w:p w14:paraId="4652210F"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ПЕРЕСТАНОВОК.</w:t>
      </w:r>
    </w:p>
    <w:p w14:paraId="57CB1DB4"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I. .</w:t>
      </w:r>
      <w:proofErr w:type="gramEnd"/>
      <w:r>
        <w:rPr>
          <w:rFonts w:ascii="Arial" w:hAnsi="Arial" w:cs="Arial"/>
          <w:color w:val="333333"/>
          <w:sz w:val="21"/>
          <w:szCs w:val="21"/>
        </w:rPr>
        <w:t xml:space="preserve"> Предварительные определения.</w:t>
      </w:r>
    </w:p>
    <w:p w14:paraId="263F79C1"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Алгебры орбит и </w:t>
      </w:r>
      <w:proofErr w:type="spellStart"/>
      <w:r>
        <w:rPr>
          <w:rFonts w:ascii="Arial" w:hAnsi="Arial" w:cs="Arial"/>
          <w:color w:val="333333"/>
          <w:sz w:val="21"/>
          <w:szCs w:val="21"/>
        </w:rPr>
        <w:t>коорбит</w:t>
      </w:r>
      <w:proofErr w:type="spellEnd"/>
      <w:r>
        <w:rPr>
          <w:rFonts w:ascii="Arial" w:hAnsi="Arial" w:cs="Arial"/>
          <w:color w:val="333333"/>
          <w:sz w:val="21"/>
          <w:szCs w:val="21"/>
        </w:rPr>
        <w:t>.</w:t>
      </w:r>
    </w:p>
    <w:p w14:paraId="6C2EA226"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 Алгебра инвариантов графов.</w:t>
      </w:r>
    </w:p>
    <w:p w14:paraId="540F7F1E"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Некоторые свойства матрицы </w:t>
      </w:r>
      <w:proofErr w:type="spellStart"/>
      <w:r>
        <w:rPr>
          <w:rFonts w:ascii="Arial" w:hAnsi="Arial" w:cs="Arial"/>
          <w:color w:val="333333"/>
          <w:sz w:val="21"/>
          <w:szCs w:val="21"/>
        </w:rPr>
        <w:t>вложимостей</w:t>
      </w:r>
      <w:proofErr w:type="spellEnd"/>
      <w:r>
        <w:rPr>
          <w:rFonts w:ascii="Arial" w:hAnsi="Arial" w:cs="Arial"/>
          <w:color w:val="333333"/>
          <w:sz w:val="21"/>
          <w:szCs w:val="21"/>
        </w:rPr>
        <w:t>.</w:t>
      </w:r>
    </w:p>
    <w:p w14:paraId="718C90B7"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Усиление теоремы Ливингстона-Вагнера.</w:t>
      </w:r>
    </w:p>
    <w:p w14:paraId="3898AF1F"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ВОССТАНОВЛЕНИЕ к-ОРЕИТ.</w:t>
      </w:r>
    </w:p>
    <w:p w14:paraId="54830ECE"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Восстановление орбит: постановка задачи.</w:t>
      </w:r>
    </w:p>
    <w:p w14:paraId="42DBC6CF"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Гиперграфы орбит.</w:t>
      </w:r>
    </w:p>
    <w:p w14:paraId="0466C21A"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Ковосстановление</w:t>
      </w:r>
      <w:proofErr w:type="spellEnd"/>
      <w:r>
        <w:rPr>
          <w:rFonts w:ascii="Arial" w:hAnsi="Arial" w:cs="Arial"/>
          <w:color w:val="333333"/>
          <w:sz w:val="21"/>
          <w:szCs w:val="21"/>
        </w:rPr>
        <w:t xml:space="preserve"> несвязных орбит.</w:t>
      </w:r>
    </w:p>
    <w:p w14:paraId="75311D2F"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Восстановление орбит большой арности.</w:t>
      </w:r>
    </w:p>
    <w:p w14:paraId="783987AF" w14:textId="77777777" w:rsidR="005F78DE" w:rsidRDefault="005F78DE" w:rsidP="005F7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Восстановление орбит импримитивных групп.</w:t>
      </w:r>
    </w:p>
    <w:p w14:paraId="4FDAD129" w14:textId="16F52421" w:rsidR="00BD642D" w:rsidRPr="005F78DE" w:rsidRDefault="00BD642D" w:rsidP="005F78DE"/>
    <w:sectPr w:rsidR="00BD642D" w:rsidRPr="005F78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038B" w14:textId="77777777" w:rsidR="0026630D" w:rsidRDefault="0026630D">
      <w:pPr>
        <w:spacing w:after="0" w:line="240" w:lineRule="auto"/>
      </w:pPr>
      <w:r>
        <w:separator/>
      </w:r>
    </w:p>
  </w:endnote>
  <w:endnote w:type="continuationSeparator" w:id="0">
    <w:p w14:paraId="284EB8FC" w14:textId="77777777" w:rsidR="0026630D" w:rsidRDefault="0026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C17E" w14:textId="77777777" w:rsidR="0026630D" w:rsidRDefault="0026630D"/>
    <w:p w14:paraId="6ACCCA13" w14:textId="77777777" w:rsidR="0026630D" w:rsidRDefault="0026630D"/>
    <w:p w14:paraId="4D7129CC" w14:textId="77777777" w:rsidR="0026630D" w:rsidRDefault="0026630D"/>
    <w:p w14:paraId="095D4A5C" w14:textId="77777777" w:rsidR="0026630D" w:rsidRDefault="0026630D"/>
    <w:p w14:paraId="5AFA5754" w14:textId="77777777" w:rsidR="0026630D" w:rsidRDefault="0026630D"/>
    <w:p w14:paraId="50F51C4A" w14:textId="77777777" w:rsidR="0026630D" w:rsidRDefault="0026630D"/>
    <w:p w14:paraId="664B1680" w14:textId="77777777" w:rsidR="0026630D" w:rsidRDefault="002663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28E3DA" wp14:editId="4FB9E3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D98B" w14:textId="77777777" w:rsidR="0026630D" w:rsidRDefault="002663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8E3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8D98B" w14:textId="77777777" w:rsidR="0026630D" w:rsidRDefault="002663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AB219C" w14:textId="77777777" w:rsidR="0026630D" w:rsidRDefault="0026630D"/>
    <w:p w14:paraId="65355A33" w14:textId="77777777" w:rsidR="0026630D" w:rsidRDefault="0026630D"/>
    <w:p w14:paraId="4AD25262" w14:textId="77777777" w:rsidR="0026630D" w:rsidRDefault="002663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6C0075" wp14:editId="2F5A4E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2067" w14:textId="77777777" w:rsidR="0026630D" w:rsidRDefault="0026630D"/>
                          <w:p w14:paraId="0AD4F9AB" w14:textId="77777777" w:rsidR="0026630D" w:rsidRDefault="002663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C00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D12067" w14:textId="77777777" w:rsidR="0026630D" w:rsidRDefault="0026630D"/>
                    <w:p w14:paraId="0AD4F9AB" w14:textId="77777777" w:rsidR="0026630D" w:rsidRDefault="002663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AF5D1C" w14:textId="77777777" w:rsidR="0026630D" w:rsidRDefault="0026630D"/>
    <w:p w14:paraId="3F93B70A" w14:textId="77777777" w:rsidR="0026630D" w:rsidRDefault="0026630D">
      <w:pPr>
        <w:rPr>
          <w:sz w:val="2"/>
          <w:szCs w:val="2"/>
        </w:rPr>
      </w:pPr>
    </w:p>
    <w:p w14:paraId="20E1D97F" w14:textId="77777777" w:rsidR="0026630D" w:rsidRDefault="0026630D"/>
    <w:p w14:paraId="1361A5F8" w14:textId="77777777" w:rsidR="0026630D" w:rsidRDefault="0026630D">
      <w:pPr>
        <w:spacing w:after="0" w:line="240" w:lineRule="auto"/>
      </w:pPr>
    </w:p>
  </w:footnote>
  <w:footnote w:type="continuationSeparator" w:id="0">
    <w:p w14:paraId="1984A39A" w14:textId="77777777" w:rsidR="0026630D" w:rsidRDefault="0026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0D"/>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97842</TotalTime>
  <Pages>1</Pages>
  <Words>113</Words>
  <Characters>649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717</cp:revision>
  <cp:lastPrinted>2009-02-06T05:36:00Z</cp:lastPrinted>
  <dcterms:created xsi:type="dcterms:W3CDTF">2024-01-07T13:43:00Z</dcterms:created>
  <dcterms:modified xsi:type="dcterms:W3CDTF">2025-05-21T08:43:00Z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