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746" w14:textId="386DD126" w:rsidR="00426BFE" w:rsidRDefault="00725A27" w:rsidP="00725A27">
      <w:r w:rsidRPr="00725A27">
        <w:rPr>
          <w:rFonts w:hint="eastAsia"/>
        </w:rPr>
        <w:t>Оптимизация</w:t>
      </w:r>
      <w:r w:rsidRPr="00725A27">
        <w:t xml:space="preserve"> </w:t>
      </w:r>
      <w:r w:rsidRPr="00725A27">
        <w:rPr>
          <w:rFonts w:hint="eastAsia"/>
        </w:rPr>
        <w:t>хирургического</w:t>
      </w:r>
      <w:r w:rsidRPr="00725A27">
        <w:t xml:space="preserve"> </w:t>
      </w:r>
      <w:r w:rsidRPr="00725A27">
        <w:rPr>
          <w:rFonts w:hint="eastAsia"/>
        </w:rPr>
        <w:t>лечения</w:t>
      </w:r>
      <w:r w:rsidRPr="00725A27">
        <w:t xml:space="preserve"> </w:t>
      </w:r>
      <w:r w:rsidRPr="00725A27">
        <w:rPr>
          <w:rFonts w:hint="eastAsia"/>
        </w:rPr>
        <w:t>гипертрофии</w:t>
      </w:r>
      <w:r w:rsidRPr="00725A27">
        <w:t xml:space="preserve"> </w:t>
      </w:r>
      <w:r w:rsidRPr="00725A27">
        <w:rPr>
          <w:rFonts w:hint="eastAsia"/>
        </w:rPr>
        <w:t>глоточной</w:t>
      </w:r>
      <w:r w:rsidRPr="00725A27">
        <w:t xml:space="preserve"> </w:t>
      </w:r>
      <w:r w:rsidRPr="00725A27">
        <w:rPr>
          <w:rFonts w:hint="eastAsia"/>
        </w:rPr>
        <w:t>миндалины</w:t>
      </w:r>
      <w:r w:rsidRPr="00725A27">
        <w:t xml:space="preserve"> </w:t>
      </w:r>
      <w:r w:rsidRPr="00725A27">
        <w:rPr>
          <w:rFonts w:hint="eastAsia"/>
        </w:rPr>
        <w:t>у</w:t>
      </w:r>
      <w:r w:rsidRPr="00725A27">
        <w:t xml:space="preserve"> </w:t>
      </w:r>
      <w:r w:rsidRPr="00725A27">
        <w:rPr>
          <w:rFonts w:hint="eastAsia"/>
        </w:rPr>
        <w:t>взрослых</w:t>
      </w:r>
      <w:r w:rsidRPr="00725A27">
        <w:t xml:space="preserve"> </w:t>
      </w:r>
      <w:r w:rsidRPr="00725A27">
        <w:rPr>
          <w:rFonts w:hint="eastAsia"/>
        </w:rPr>
        <w:t>с</w:t>
      </w:r>
      <w:r w:rsidRPr="00725A27">
        <w:t xml:space="preserve"> </w:t>
      </w:r>
      <w:r w:rsidRPr="00725A27">
        <w:rPr>
          <w:rFonts w:hint="eastAsia"/>
        </w:rPr>
        <w:t>применением</w:t>
      </w:r>
      <w:r w:rsidRPr="00725A27">
        <w:t xml:space="preserve"> </w:t>
      </w:r>
      <w:r w:rsidRPr="00725A27">
        <w:rPr>
          <w:rFonts w:hint="eastAsia"/>
        </w:rPr>
        <w:t>гольмиевого</w:t>
      </w:r>
      <w:r w:rsidRPr="00725A27">
        <w:t xml:space="preserve"> </w:t>
      </w:r>
      <w:r w:rsidRPr="00725A27">
        <w:rPr>
          <w:rFonts w:hint="eastAsia"/>
        </w:rPr>
        <w:t>лазера</w:t>
      </w:r>
      <w:r>
        <w:t xml:space="preserve"> </w:t>
      </w:r>
      <w:r w:rsidRPr="00725A27">
        <w:rPr>
          <w:rFonts w:hint="eastAsia"/>
        </w:rPr>
        <w:t>Арзамазов</w:t>
      </w:r>
      <w:r w:rsidRPr="00725A27">
        <w:t xml:space="preserve"> </w:t>
      </w:r>
      <w:r w:rsidRPr="00725A27">
        <w:rPr>
          <w:rFonts w:hint="eastAsia"/>
        </w:rPr>
        <w:t>Сергей</w:t>
      </w:r>
      <w:r w:rsidRPr="00725A27">
        <w:t xml:space="preserve"> </w:t>
      </w:r>
      <w:r w:rsidRPr="00725A27">
        <w:rPr>
          <w:rFonts w:hint="eastAsia"/>
        </w:rPr>
        <w:t>Германович</w:t>
      </w:r>
    </w:p>
    <w:p w14:paraId="757BDA6E" w14:textId="77777777" w:rsidR="00725A27" w:rsidRDefault="00725A27" w:rsidP="00725A27">
      <w:r>
        <w:rPr>
          <w:rFonts w:hint="eastAsia"/>
        </w:rPr>
        <w:t>ОГЛАВЛЕНИЕ</w:t>
      </w:r>
      <w:r>
        <w:t xml:space="preserve"> </w:t>
      </w:r>
      <w:r>
        <w:rPr>
          <w:rFonts w:hint="eastAsia"/>
        </w:rPr>
        <w:t>ДИССЕРТАЦИИ</w:t>
      </w:r>
    </w:p>
    <w:p w14:paraId="2B77B5CF" w14:textId="77777777" w:rsidR="00725A27" w:rsidRDefault="00725A27" w:rsidP="00725A27">
      <w:r>
        <w:rPr>
          <w:rFonts w:hint="eastAsia"/>
        </w:rPr>
        <w:t>кандидат</w:t>
      </w:r>
      <w:r>
        <w:t xml:space="preserve"> </w:t>
      </w:r>
      <w:r>
        <w:rPr>
          <w:rFonts w:hint="eastAsia"/>
        </w:rPr>
        <w:t>наук</w:t>
      </w:r>
      <w:r>
        <w:t xml:space="preserve"> </w:t>
      </w:r>
      <w:r>
        <w:rPr>
          <w:rFonts w:hint="eastAsia"/>
        </w:rPr>
        <w:t>Арзамазов</w:t>
      </w:r>
      <w:r>
        <w:t xml:space="preserve"> </w:t>
      </w:r>
      <w:r>
        <w:rPr>
          <w:rFonts w:hint="eastAsia"/>
        </w:rPr>
        <w:t>Сергей</w:t>
      </w:r>
      <w:r>
        <w:t xml:space="preserve"> </w:t>
      </w:r>
      <w:r>
        <w:rPr>
          <w:rFonts w:hint="eastAsia"/>
        </w:rPr>
        <w:t>Германович</w:t>
      </w:r>
    </w:p>
    <w:p w14:paraId="2A8685D1" w14:textId="77777777" w:rsidR="00725A27" w:rsidRDefault="00725A27" w:rsidP="00725A27">
      <w:r>
        <w:rPr>
          <w:rFonts w:hint="eastAsia"/>
        </w:rPr>
        <w:t>Введение</w:t>
      </w:r>
      <w:r>
        <w:t xml:space="preserve"> 4 </w:t>
      </w:r>
      <w:r>
        <w:rPr>
          <w:rFonts w:hint="eastAsia"/>
        </w:rPr>
        <w:t>Глава</w:t>
      </w:r>
      <w:r>
        <w:t xml:space="preserve"> 1. </w:t>
      </w:r>
      <w:r>
        <w:rPr>
          <w:rFonts w:hint="eastAsia"/>
        </w:rPr>
        <w:t>Обзор</w:t>
      </w:r>
      <w:r>
        <w:t xml:space="preserve"> </w:t>
      </w:r>
      <w:r>
        <w:rPr>
          <w:rFonts w:hint="eastAsia"/>
        </w:rPr>
        <w:t>литературы</w:t>
      </w:r>
    </w:p>
    <w:p w14:paraId="05C85E93" w14:textId="77777777" w:rsidR="00725A27" w:rsidRDefault="00725A27" w:rsidP="00725A27"/>
    <w:p w14:paraId="72E0D0FE" w14:textId="77777777" w:rsidR="00725A27" w:rsidRDefault="00725A27" w:rsidP="00725A27">
      <w:r>
        <w:t xml:space="preserve">1.1 </w:t>
      </w:r>
      <w:r>
        <w:rPr>
          <w:rFonts w:hint="eastAsia"/>
        </w:rPr>
        <w:t>Определение</w:t>
      </w:r>
      <w:r>
        <w:t xml:space="preserve">. </w:t>
      </w:r>
      <w:r>
        <w:rPr>
          <w:rFonts w:hint="eastAsia"/>
        </w:rPr>
        <w:t>Частота</w:t>
      </w:r>
      <w:r>
        <w:t xml:space="preserve"> </w:t>
      </w:r>
      <w:r>
        <w:rPr>
          <w:rFonts w:hint="eastAsia"/>
        </w:rPr>
        <w:t>встречаемости</w:t>
      </w:r>
      <w:r>
        <w:t xml:space="preserve"> </w:t>
      </w:r>
      <w:r>
        <w:rPr>
          <w:rFonts w:hint="eastAsia"/>
        </w:rPr>
        <w:t>увеличения</w:t>
      </w:r>
      <w:r>
        <w:t xml:space="preserve"> </w:t>
      </w:r>
      <w:r>
        <w:rPr>
          <w:rFonts w:hint="eastAsia"/>
        </w:rPr>
        <w:t>аденоидной</w:t>
      </w:r>
      <w:r>
        <w:t xml:space="preserve"> </w:t>
      </w:r>
      <w:r>
        <w:rPr>
          <w:rFonts w:hint="eastAsia"/>
        </w:rPr>
        <w:t>ткани</w:t>
      </w:r>
      <w:r>
        <w:t xml:space="preserve"> </w:t>
      </w:r>
      <w:r>
        <w:rPr>
          <w:rFonts w:hint="eastAsia"/>
        </w:rPr>
        <w:t>у</w:t>
      </w:r>
      <w:r>
        <w:t xml:space="preserve"> </w:t>
      </w:r>
      <w:r>
        <w:rPr>
          <w:rFonts w:hint="eastAsia"/>
        </w:rPr>
        <w:t>взрослых</w:t>
      </w:r>
      <w:r>
        <w:t xml:space="preserve"> </w:t>
      </w:r>
      <w:r>
        <w:rPr>
          <w:rFonts w:hint="eastAsia"/>
        </w:rPr>
        <w:t>и</w:t>
      </w:r>
      <w:r>
        <w:t xml:space="preserve"> </w:t>
      </w:r>
      <w:r>
        <w:rPr>
          <w:rFonts w:hint="eastAsia"/>
        </w:rPr>
        <w:t>детей</w:t>
      </w:r>
    </w:p>
    <w:p w14:paraId="35BE84D4" w14:textId="77777777" w:rsidR="00725A27" w:rsidRDefault="00725A27" w:rsidP="00725A27"/>
    <w:p w14:paraId="68FA89DC" w14:textId="77777777" w:rsidR="00725A27" w:rsidRDefault="00725A27" w:rsidP="00725A27">
      <w:r>
        <w:t xml:space="preserve">1.2 </w:t>
      </w:r>
      <w:r>
        <w:rPr>
          <w:rFonts w:hint="eastAsia"/>
        </w:rPr>
        <w:t>Анатомия</w:t>
      </w:r>
      <w:r>
        <w:t xml:space="preserve"> </w:t>
      </w:r>
      <w:r>
        <w:rPr>
          <w:rFonts w:hint="eastAsia"/>
        </w:rPr>
        <w:t>носоглотки</w:t>
      </w:r>
      <w:r>
        <w:t xml:space="preserve"> </w:t>
      </w:r>
      <w:r>
        <w:rPr>
          <w:rFonts w:hint="eastAsia"/>
        </w:rPr>
        <w:t>и</w:t>
      </w:r>
      <w:r>
        <w:t xml:space="preserve"> </w:t>
      </w:r>
      <w:r>
        <w:rPr>
          <w:rFonts w:hint="eastAsia"/>
        </w:rPr>
        <w:t>глоточной</w:t>
      </w:r>
      <w:r>
        <w:t xml:space="preserve"> </w:t>
      </w:r>
      <w:r>
        <w:rPr>
          <w:rFonts w:hint="eastAsia"/>
        </w:rPr>
        <w:t>миндалины</w:t>
      </w:r>
    </w:p>
    <w:p w14:paraId="6E87BCBF" w14:textId="77777777" w:rsidR="00725A27" w:rsidRDefault="00725A27" w:rsidP="00725A27"/>
    <w:p w14:paraId="6860E6F1" w14:textId="77777777" w:rsidR="00725A27" w:rsidRDefault="00725A27" w:rsidP="00725A27">
      <w:r>
        <w:t xml:space="preserve">1.3 </w:t>
      </w:r>
      <w:r>
        <w:rPr>
          <w:rFonts w:hint="eastAsia"/>
        </w:rPr>
        <w:t>Особенности</w:t>
      </w:r>
      <w:r>
        <w:t xml:space="preserve"> </w:t>
      </w:r>
      <w:r>
        <w:rPr>
          <w:rFonts w:hint="eastAsia"/>
        </w:rPr>
        <w:t>строения</w:t>
      </w:r>
      <w:r>
        <w:t xml:space="preserve"> </w:t>
      </w:r>
      <w:r>
        <w:rPr>
          <w:rFonts w:hint="eastAsia"/>
        </w:rPr>
        <w:t>аденоидной</w:t>
      </w:r>
      <w:r>
        <w:t xml:space="preserve"> </w:t>
      </w:r>
      <w:r>
        <w:rPr>
          <w:rFonts w:hint="eastAsia"/>
        </w:rPr>
        <w:t>ткани</w:t>
      </w:r>
      <w:r>
        <w:t xml:space="preserve"> </w:t>
      </w:r>
      <w:r>
        <w:rPr>
          <w:rFonts w:hint="eastAsia"/>
        </w:rPr>
        <w:t>у</w:t>
      </w:r>
      <w:r>
        <w:t xml:space="preserve"> </w:t>
      </w:r>
      <w:r>
        <w:rPr>
          <w:rFonts w:hint="eastAsia"/>
        </w:rPr>
        <w:t>взрослых</w:t>
      </w:r>
      <w:r>
        <w:t xml:space="preserve"> </w:t>
      </w:r>
      <w:r>
        <w:rPr>
          <w:rFonts w:hint="eastAsia"/>
        </w:rPr>
        <w:t>и</w:t>
      </w:r>
      <w:r>
        <w:t xml:space="preserve"> </w:t>
      </w:r>
      <w:r>
        <w:rPr>
          <w:rFonts w:hint="eastAsia"/>
        </w:rPr>
        <w:t>детей</w:t>
      </w:r>
    </w:p>
    <w:p w14:paraId="6888999E" w14:textId="77777777" w:rsidR="00725A27" w:rsidRDefault="00725A27" w:rsidP="00725A27"/>
    <w:p w14:paraId="5B7A3C15" w14:textId="77777777" w:rsidR="00725A27" w:rsidRDefault="00725A27" w:rsidP="00725A27">
      <w:r>
        <w:t xml:space="preserve">1.4 </w:t>
      </w:r>
      <w:r>
        <w:rPr>
          <w:rFonts w:hint="eastAsia"/>
        </w:rPr>
        <w:t>Клинические</w:t>
      </w:r>
      <w:r>
        <w:t xml:space="preserve"> </w:t>
      </w:r>
      <w:r>
        <w:rPr>
          <w:rFonts w:hint="eastAsia"/>
        </w:rPr>
        <w:t>проявления</w:t>
      </w:r>
      <w:r>
        <w:t xml:space="preserve"> </w:t>
      </w:r>
      <w:r>
        <w:rPr>
          <w:rFonts w:hint="eastAsia"/>
        </w:rPr>
        <w:t>при</w:t>
      </w:r>
      <w:r>
        <w:t xml:space="preserve"> </w:t>
      </w:r>
      <w:r>
        <w:rPr>
          <w:rFonts w:hint="eastAsia"/>
        </w:rPr>
        <w:t>аденоидах</w:t>
      </w:r>
      <w:r>
        <w:t xml:space="preserve"> </w:t>
      </w:r>
      <w:r>
        <w:rPr>
          <w:rFonts w:hint="eastAsia"/>
        </w:rPr>
        <w:t>в</w:t>
      </w:r>
      <w:r>
        <w:t xml:space="preserve"> </w:t>
      </w:r>
      <w:r>
        <w:rPr>
          <w:rFonts w:hint="eastAsia"/>
        </w:rPr>
        <w:t>разных</w:t>
      </w:r>
      <w:r>
        <w:t xml:space="preserve"> </w:t>
      </w:r>
      <w:r>
        <w:rPr>
          <w:rFonts w:hint="eastAsia"/>
        </w:rPr>
        <w:t>возрастных</w:t>
      </w:r>
      <w:r>
        <w:t xml:space="preserve"> </w:t>
      </w:r>
      <w:r>
        <w:rPr>
          <w:rFonts w:hint="eastAsia"/>
        </w:rPr>
        <w:t>категориях</w:t>
      </w:r>
    </w:p>
    <w:p w14:paraId="7B5FCADD" w14:textId="77777777" w:rsidR="00725A27" w:rsidRDefault="00725A27" w:rsidP="00725A27"/>
    <w:p w14:paraId="24F68D4D" w14:textId="77777777" w:rsidR="00725A27" w:rsidRDefault="00725A27" w:rsidP="00725A27">
      <w:r>
        <w:t xml:space="preserve">1.5 </w:t>
      </w:r>
      <w:r>
        <w:rPr>
          <w:rFonts w:hint="eastAsia"/>
        </w:rPr>
        <w:t>Методы</w:t>
      </w:r>
      <w:r>
        <w:t xml:space="preserve"> </w:t>
      </w:r>
      <w:r>
        <w:rPr>
          <w:rFonts w:hint="eastAsia"/>
        </w:rPr>
        <w:t>диагностики</w:t>
      </w:r>
      <w:r>
        <w:t xml:space="preserve">: </w:t>
      </w:r>
      <w:r>
        <w:rPr>
          <w:rFonts w:hint="eastAsia"/>
        </w:rPr>
        <w:t>прошлое</w:t>
      </w:r>
      <w:r>
        <w:t xml:space="preserve"> </w:t>
      </w:r>
      <w:r>
        <w:rPr>
          <w:rFonts w:hint="eastAsia"/>
        </w:rPr>
        <w:t>и</w:t>
      </w:r>
      <w:r>
        <w:t xml:space="preserve"> </w:t>
      </w:r>
      <w:r>
        <w:rPr>
          <w:rFonts w:hint="eastAsia"/>
        </w:rPr>
        <w:t>настоящее</w:t>
      </w:r>
    </w:p>
    <w:p w14:paraId="2197971F" w14:textId="77777777" w:rsidR="00725A27" w:rsidRDefault="00725A27" w:rsidP="00725A27"/>
    <w:p w14:paraId="4F8D3310" w14:textId="77777777" w:rsidR="00725A27" w:rsidRDefault="00725A27" w:rsidP="00725A27">
      <w:r>
        <w:t xml:space="preserve">1.6 </w:t>
      </w:r>
      <w:r>
        <w:rPr>
          <w:rFonts w:hint="eastAsia"/>
        </w:rPr>
        <w:t>Лечение</w:t>
      </w:r>
      <w:r>
        <w:t xml:space="preserve"> </w:t>
      </w:r>
      <w:r>
        <w:rPr>
          <w:rFonts w:hint="eastAsia"/>
        </w:rPr>
        <w:t>гипертрофии</w:t>
      </w:r>
      <w:r>
        <w:t xml:space="preserve"> </w:t>
      </w:r>
      <w:r>
        <w:rPr>
          <w:rFonts w:hint="eastAsia"/>
        </w:rPr>
        <w:t>аденоидной</w:t>
      </w:r>
      <w:r>
        <w:t xml:space="preserve"> </w:t>
      </w:r>
      <w:r>
        <w:rPr>
          <w:rFonts w:hint="eastAsia"/>
        </w:rPr>
        <w:t>ткани</w:t>
      </w:r>
      <w:r>
        <w:t xml:space="preserve"> </w:t>
      </w:r>
      <w:r>
        <w:rPr>
          <w:rFonts w:hint="eastAsia"/>
        </w:rPr>
        <w:t>у</w:t>
      </w:r>
      <w:r>
        <w:t xml:space="preserve"> </w:t>
      </w:r>
      <w:r>
        <w:rPr>
          <w:rFonts w:hint="eastAsia"/>
        </w:rPr>
        <w:t>взрослых</w:t>
      </w:r>
      <w:r>
        <w:t xml:space="preserve"> </w:t>
      </w:r>
      <w:r>
        <w:rPr>
          <w:rFonts w:hint="eastAsia"/>
        </w:rPr>
        <w:t>и</w:t>
      </w:r>
      <w:r>
        <w:t xml:space="preserve"> </w:t>
      </w:r>
      <w:r>
        <w:rPr>
          <w:rFonts w:hint="eastAsia"/>
        </w:rPr>
        <w:t>детей</w:t>
      </w:r>
    </w:p>
    <w:p w14:paraId="76ECCC7E" w14:textId="77777777" w:rsidR="00725A27" w:rsidRDefault="00725A27" w:rsidP="00725A27"/>
    <w:p w14:paraId="756DFC40" w14:textId="77777777" w:rsidR="00725A27" w:rsidRDefault="00725A27" w:rsidP="00725A27">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r>
        <w:t xml:space="preserve"> </w:t>
      </w:r>
      <w:r>
        <w:rPr>
          <w:rFonts w:hint="eastAsia"/>
        </w:rPr>
        <w:t>и</w:t>
      </w:r>
      <w:r>
        <w:t xml:space="preserve"> </w:t>
      </w:r>
      <w:r>
        <w:rPr>
          <w:rFonts w:hint="eastAsia"/>
        </w:rPr>
        <w:t>методы</w:t>
      </w:r>
      <w:r>
        <w:t xml:space="preserve"> </w:t>
      </w:r>
      <w:r>
        <w:rPr>
          <w:rFonts w:hint="eastAsia"/>
        </w:rPr>
        <w:t>исследования</w:t>
      </w:r>
    </w:p>
    <w:p w14:paraId="17731478" w14:textId="77777777" w:rsidR="00725A27" w:rsidRDefault="00725A27" w:rsidP="00725A27"/>
    <w:p w14:paraId="34E504C1" w14:textId="77777777" w:rsidR="00725A27" w:rsidRDefault="00725A27" w:rsidP="00725A27">
      <w:r>
        <w:t xml:space="preserve">2.1 </w:t>
      </w:r>
      <w:r>
        <w:rPr>
          <w:rFonts w:hint="eastAsia"/>
        </w:rPr>
        <w:t>Общая</w:t>
      </w:r>
      <w:r>
        <w:t xml:space="preserve"> </w:t>
      </w:r>
      <w:r>
        <w:rPr>
          <w:rFonts w:hint="eastAsia"/>
        </w:rPr>
        <w:t>характеристика</w:t>
      </w:r>
      <w:r>
        <w:t xml:space="preserve"> </w:t>
      </w:r>
      <w:r>
        <w:rPr>
          <w:rFonts w:hint="eastAsia"/>
        </w:rPr>
        <w:t>обследованного</w:t>
      </w:r>
      <w:r>
        <w:t xml:space="preserve"> </w:t>
      </w:r>
      <w:r>
        <w:rPr>
          <w:rFonts w:hint="eastAsia"/>
        </w:rPr>
        <w:t>контингента</w:t>
      </w:r>
      <w:r>
        <w:t xml:space="preserve"> </w:t>
      </w:r>
      <w:r>
        <w:rPr>
          <w:rFonts w:hint="eastAsia"/>
        </w:rPr>
        <w:t>больных</w:t>
      </w:r>
    </w:p>
    <w:p w14:paraId="50F42CB0" w14:textId="77777777" w:rsidR="00725A27" w:rsidRDefault="00725A27" w:rsidP="00725A27"/>
    <w:p w14:paraId="42634E34" w14:textId="77777777" w:rsidR="00725A27" w:rsidRDefault="00725A27" w:rsidP="00725A27">
      <w:r>
        <w:t xml:space="preserve">2.2 </w:t>
      </w:r>
      <w:r>
        <w:rPr>
          <w:rFonts w:hint="eastAsia"/>
        </w:rPr>
        <w:t>Методы</w:t>
      </w:r>
      <w:r>
        <w:t xml:space="preserve"> </w:t>
      </w:r>
      <w:r>
        <w:rPr>
          <w:rFonts w:hint="eastAsia"/>
        </w:rPr>
        <w:t>исследования</w:t>
      </w:r>
      <w:r>
        <w:t xml:space="preserve">, </w:t>
      </w:r>
      <w:r>
        <w:rPr>
          <w:rFonts w:hint="eastAsia"/>
        </w:rPr>
        <w:t>примененные</w:t>
      </w:r>
      <w:r>
        <w:t xml:space="preserve"> </w:t>
      </w:r>
      <w:r>
        <w:rPr>
          <w:rFonts w:hint="eastAsia"/>
        </w:rPr>
        <w:t>при</w:t>
      </w:r>
      <w:r>
        <w:t xml:space="preserve"> </w:t>
      </w:r>
      <w:r>
        <w:rPr>
          <w:rFonts w:hint="eastAsia"/>
        </w:rPr>
        <w:t>обследовании</w:t>
      </w:r>
      <w:r>
        <w:t xml:space="preserve"> </w:t>
      </w:r>
      <w:r>
        <w:rPr>
          <w:rFonts w:hint="eastAsia"/>
        </w:rPr>
        <w:t>больных</w:t>
      </w:r>
    </w:p>
    <w:p w14:paraId="76BBFACD" w14:textId="77777777" w:rsidR="00725A27" w:rsidRDefault="00725A27" w:rsidP="00725A27"/>
    <w:p w14:paraId="2491897A" w14:textId="77777777" w:rsidR="00725A27" w:rsidRDefault="00725A27" w:rsidP="00725A27">
      <w:r>
        <w:t xml:space="preserve">2.3 </w:t>
      </w:r>
      <w:r>
        <w:rPr>
          <w:rFonts w:hint="eastAsia"/>
        </w:rPr>
        <w:t>Методика</w:t>
      </w:r>
      <w:r>
        <w:t xml:space="preserve"> </w:t>
      </w:r>
      <w:r>
        <w:rPr>
          <w:rFonts w:hint="eastAsia"/>
        </w:rPr>
        <w:t>изучения</w:t>
      </w:r>
      <w:r>
        <w:t xml:space="preserve"> </w:t>
      </w:r>
      <w:r>
        <w:rPr>
          <w:rFonts w:hint="eastAsia"/>
        </w:rPr>
        <w:t>распространенности</w:t>
      </w:r>
      <w:r>
        <w:t xml:space="preserve"> </w:t>
      </w:r>
      <w:r>
        <w:rPr>
          <w:rFonts w:hint="eastAsia"/>
        </w:rPr>
        <w:t>гипертрофии</w:t>
      </w:r>
      <w:r>
        <w:t xml:space="preserve"> </w:t>
      </w:r>
      <w:r>
        <w:rPr>
          <w:rFonts w:hint="eastAsia"/>
        </w:rPr>
        <w:t>глоточной</w:t>
      </w:r>
      <w:r>
        <w:t xml:space="preserve"> </w:t>
      </w:r>
      <w:r>
        <w:rPr>
          <w:rFonts w:hint="eastAsia"/>
        </w:rPr>
        <w:t>миндалины</w:t>
      </w:r>
      <w:r>
        <w:t xml:space="preserve"> </w:t>
      </w:r>
      <w:r>
        <w:rPr>
          <w:rFonts w:hint="eastAsia"/>
        </w:rPr>
        <w:t>у</w:t>
      </w:r>
      <w:r>
        <w:t xml:space="preserve"> </w:t>
      </w:r>
      <w:r>
        <w:rPr>
          <w:rFonts w:hint="eastAsia"/>
        </w:rPr>
        <w:t>взрослых</w:t>
      </w:r>
    </w:p>
    <w:p w14:paraId="7E53E2A9" w14:textId="77777777" w:rsidR="00725A27" w:rsidRDefault="00725A27" w:rsidP="00725A27"/>
    <w:p w14:paraId="732B6953" w14:textId="77777777" w:rsidR="00725A27" w:rsidRDefault="00725A27" w:rsidP="00725A27">
      <w:r>
        <w:t xml:space="preserve">2.4 </w:t>
      </w:r>
      <w:r>
        <w:rPr>
          <w:rFonts w:hint="eastAsia"/>
        </w:rPr>
        <w:t>Методика</w:t>
      </w:r>
      <w:r>
        <w:t xml:space="preserve"> </w:t>
      </w:r>
      <w:r>
        <w:rPr>
          <w:rFonts w:hint="eastAsia"/>
        </w:rPr>
        <w:t>морфологического</w:t>
      </w:r>
      <w:r>
        <w:t xml:space="preserve"> </w:t>
      </w:r>
      <w:r>
        <w:rPr>
          <w:rFonts w:hint="eastAsia"/>
        </w:rPr>
        <w:t>исследования</w:t>
      </w:r>
      <w:r>
        <w:t xml:space="preserve"> </w:t>
      </w:r>
      <w:r>
        <w:rPr>
          <w:rFonts w:hint="eastAsia"/>
        </w:rPr>
        <w:t>аден</w:t>
      </w:r>
      <w:r>
        <w:rPr>
          <w:rFonts w:hint="eastAsia"/>
        </w:rPr>
        <w:lastRenderedPageBreak/>
        <w:t>оидной</w:t>
      </w:r>
      <w:r>
        <w:t xml:space="preserve"> </w:t>
      </w:r>
      <w:r>
        <w:rPr>
          <w:rFonts w:hint="eastAsia"/>
        </w:rPr>
        <w:t>ткани</w:t>
      </w:r>
    </w:p>
    <w:p w14:paraId="63747FC6" w14:textId="77777777" w:rsidR="00725A27" w:rsidRDefault="00725A27" w:rsidP="00725A27"/>
    <w:p w14:paraId="0756BB0E" w14:textId="77777777" w:rsidR="00725A27" w:rsidRDefault="00725A27" w:rsidP="00725A27">
      <w:r>
        <w:t xml:space="preserve">2.5 </w:t>
      </w:r>
      <w:r>
        <w:rPr>
          <w:rFonts w:hint="eastAsia"/>
        </w:rPr>
        <w:t>Методика</w:t>
      </w:r>
      <w:r>
        <w:t xml:space="preserve"> </w:t>
      </w:r>
      <w:r>
        <w:rPr>
          <w:rFonts w:hint="eastAsia"/>
        </w:rPr>
        <w:t>эксперимента</w:t>
      </w:r>
      <w:r>
        <w:t xml:space="preserve"> </w:t>
      </w:r>
      <w:r>
        <w:rPr>
          <w:rFonts w:hint="eastAsia"/>
        </w:rPr>
        <w:t>по</w:t>
      </w:r>
      <w:r>
        <w:t xml:space="preserve"> </w:t>
      </w:r>
      <w:r>
        <w:rPr>
          <w:rFonts w:hint="eastAsia"/>
        </w:rPr>
        <w:t>изучению</w:t>
      </w:r>
      <w:r>
        <w:t xml:space="preserve"> </w:t>
      </w:r>
      <w:r>
        <w:rPr>
          <w:rFonts w:hint="eastAsia"/>
        </w:rPr>
        <w:t>термического</w:t>
      </w:r>
      <w:r>
        <w:t xml:space="preserve"> </w:t>
      </w:r>
      <w:r>
        <w:rPr>
          <w:rFonts w:hint="eastAsia"/>
        </w:rPr>
        <w:t>воздействия</w:t>
      </w:r>
      <w:r>
        <w:t xml:space="preserve"> </w:t>
      </w:r>
      <w:r>
        <w:rPr>
          <w:rFonts w:hint="eastAsia"/>
        </w:rPr>
        <w:t>гольмиевого</w:t>
      </w:r>
      <w:r>
        <w:t xml:space="preserve"> </w:t>
      </w:r>
      <w:r>
        <w:rPr>
          <w:rFonts w:hint="eastAsia"/>
        </w:rPr>
        <w:t>лазера</w:t>
      </w:r>
      <w:r>
        <w:t xml:space="preserve"> </w:t>
      </w:r>
      <w:r>
        <w:rPr>
          <w:rFonts w:hint="eastAsia"/>
        </w:rPr>
        <w:t>на</w:t>
      </w:r>
      <w:r>
        <w:t xml:space="preserve"> </w:t>
      </w:r>
      <w:r>
        <w:rPr>
          <w:rFonts w:hint="eastAsia"/>
        </w:rPr>
        <w:t>биологическую</w:t>
      </w:r>
      <w:r>
        <w:t xml:space="preserve"> </w:t>
      </w:r>
      <w:r>
        <w:rPr>
          <w:rFonts w:hint="eastAsia"/>
        </w:rPr>
        <w:t>ткань</w:t>
      </w:r>
    </w:p>
    <w:p w14:paraId="2552BFAF" w14:textId="77777777" w:rsidR="00725A27" w:rsidRDefault="00725A27" w:rsidP="00725A27"/>
    <w:p w14:paraId="72906DDE" w14:textId="77777777" w:rsidR="00725A27" w:rsidRDefault="00725A27" w:rsidP="00725A27">
      <w:r>
        <w:t xml:space="preserve">2.6 </w:t>
      </w:r>
      <w:r>
        <w:rPr>
          <w:rFonts w:hint="eastAsia"/>
        </w:rPr>
        <w:t>Методика</w:t>
      </w:r>
      <w:r>
        <w:t xml:space="preserve"> </w:t>
      </w:r>
      <w:r>
        <w:rPr>
          <w:rFonts w:hint="eastAsia"/>
        </w:rPr>
        <w:t>векторного</w:t>
      </w:r>
      <w:r>
        <w:t xml:space="preserve"> </w:t>
      </w:r>
      <w:r>
        <w:rPr>
          <w:rFonts w:hint="eastAsia"/>
        </w:rPr>
        <w:t>анализа</w:t>
      </w:r>
      <w:r>
        <w:t xml:space="preserve"> </w:t>
      </w:r>
      <w:r>
        <w:rPr>
          <w:rFonts w:hint="eastAsia"/>
        </w:rPr>
        <w:t>компьютерной</w:t>
      </w:r>
      <w:r>
        <w:t xml:space="preserve"> </w:t>
      </w:r>
      <w:r>
        <w:rPr>
          <w:rFonts w:hint="eastAsia"/>
        </w:rPr>
        <w:t>томографии</w:t>
      </w:r>
      <w:r>
        <w:t xml:space="preserve"> </w:t>
      </w:r>
      <w:r>
        <w:rPr>
          <w:rFonts w:hint="eastAsia"/>
        </w:rPr>
        <w:t>носоглотки</w:t>
      </w:r>
      <w:r>
        <w:t xml:space="preserve"> </w:t>
      </w:r>
      <w:r>
        <w:rPr>
          <w:rFonts w:hint="eastAsia"/>
        </w:rPr>
        <w:t>в</w:t>
      </w:r>
      <w:r>
        <w:t xml:space="preserve"> </w:t>
      </w:r>
      <w:r>
        <w:rPr>
          <w:rFonts w:hint="eastAsia"/>
        </w:rPr>
        <w:t>сагиттальной</w:t>
      </w:r>
      <w:r>
        <w:t xml:space="preserve"> </w:t>
      </w:r>
      <w:r>
        <w:rPr>
          <w:rFonts w:hint="eastAsia"/>
        </w:rPr>
        <w:t>плоскости</w:t>
      </w:r>
    </w:p>
    <w:p w14:paraId="29D3E0ED" w14:textId="77777777" w:rsidR="00725A27" w:rsidRDefault="00725A27" w:rsidP="00725A27"/>
    <w:p w14:paraId="4068A091" w14:textId="77777777" w:rsidR="00725A27" w:rsidRDefault="00725A27" w:rsidP="00725A27">
      <w:r>
        <w:t xml:space="preserve">2.7 </w:t>
      </w:r>
      <w:r>
        <w:rPr>
          <w:rFonts w:hint="eastAsia"/>
        </w:rPr>
        <w:t>Методы</w:t>
      </w:r>
      <w:r>
        <w:t xml:space="preserve"> </w:t>
      </w:r>
      <w:r>
        <w:rPr>
          <w:rFonts w:hint="eastAsia"/>
        </w:rPr>
        <w:t>хирургического</w:t>
      </w:r>
      <w:r>
        <w:t xml:space="preserve"> </w:t>
      </w:r>
      <w:r>
        <w:rPr>
          <w:rFonts w:hint="eastAsia"/>
        </w:rPr>
        <w:t>лечения</w:t>
      </w:r>
    </w:p>
    <w:p w14:paraId="08E4A48F" w14:textId="77777777" w:rsidR="00725A27" w:rsidRDefault="00725A27" w:rsidP="00725A27"/>
    <w:p w14:paraId="4689B92C" w14:textId="77777777" w:rsidR="00725A27" w:rsidRDefault="00725A27" w:rsidP="00725A27">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2C91A1CE" w14:textId="77777777" w:rsidR="00725A27" w:rsidRDefault="00725A27" w:rsidP="00725A27"/>
    <w:p w14:paraId="69F926FD" w14:textId="77777777" w:rsidR="00725A27" w:rsidRDefault="00725A27" w:rsidP="00725A27">
      <w:r>
        <w:t xml:space="preserve">3.1 </w:t>
      </w:r>
      <w:r>
        <w:rPr>
          <w:rFonts w:hint="eastAsia"/>
        </w:rPr>
        <w:t>Распространенность</w:t>
      </w:r>
      <w:r>
        <w:t xml:space="preserve"> </w:t>
      </w:r>
      <w:r>
        <w:rPr>
          <w:rFonts w:hint="eastAsia"/>
        </w:rPr>
        <w:t>гипертрофии</w:t>
      </w:r>
      <w:r>
        <w:t xml:space="preserve"> </w:t>
      </w:r>
      <w:r>
        <w:rPr>
          <w:rFonts w:hint="eastAsia"/>
        </w:rPr>
        <w:t>глоточной</w:t>
      </w:r>
      <w:r>
        <w:t xml:space="preserve"> </w:t>
      </w:r>
      <w:r>
        <w:rPr>
          <w:rFonts w:hint="eastAsia"/>
        </w:rPr>
        <w:t>миндалины</w:t>
      </w:r>
      <w:r>
        <w:t xml:space="preserve"> </w:t>
      </w:r>
      <w:r>
        <w:rPr>
          <w:rFonts w:hint="eastAsia"/>
        </w:rPr>
        <w:t>у</w:t>
      </w:r>
      <w:r>
        <w:t xml:space="preserve"> </w:t>
      </w:r>
      <w:r>
        <w:rPr>
          <w:rFonts w:hint="eastAsia"/>
        </w:rPr>
        <w:t>взрослых</w:t>
      </w:r>
      <w:r>
        <w:t xml:space="preserve"> </w:t>
      </w:r>
      <w:r>
        <w:rPr>
          <w:rFonts w:hint="eastAsia"/>
        </w:rPr>
        <w:t>в</w:t>
      </w:r>
      <w:r>
        <w:t xml:space="preserve"> </w:t>
      </w:r>
      <w:r>
        <w:rPr>
          <w:rFonts w:hint="eastAsia"/>
        </w:rPr>
        <w:t>структуре</w:t>
      </w:r>
      <w:r>
        <w:t xml:space="preserve"> </w:t>
      </w:r>
      <w:r>
        <w:rPr>
          <w:rFonts w:hint="eastAsia"/>
        </w:rPr>
        <w:t>хирургической</w:t>
      </w:r>
      <w:r>
        <w:t xml:space="preserve"> </w:t>
      </w:r>
      <w:r>
        <w:rPr>
          <w:rFonts w:hint="eastAsia"/>
        </w:rPr>
        <w:t>патологии</w:t>
      </w:r>
      <w:r>
        <w:t xml:space="preserve"> </w:t>
      </w:r>
      <w:r>
        <w:rPr>
          <w:rFonts w:hint="eastAsia"/>
        </w:rPr>
        <w:t>ЛОР</w:t>
      </w:r>
      <w:r>
        <w:t>-</w:t>
      </w:r>
      <w:r>
        <w:rPr>
          <w:rFonts w:hint="eastAsia"/>
        </w:rPr>
        <w:t>органов</w:t>
      </w:r>
      <w:r>
        <w:t xml:space="preserve"> </w:t>
      </w:r>
      <w:r>
        <w:rPr>
          <w:rFonts w:hint="eastAsia"/>
        </w:rPr>
        <w:t>по</w:t>
      </w:r>
      <w:r>
        <w:t xml:space="preserve"> </w:t>
      </w:r>
      <w:r>
        <w:rPr>
          <w:rFonts w:hint="eastAsia"/>
        </w:rPr>
        <w:t>данным</w:t>
      </w:r>
      <w:r>
        <w:t xml:space="preserve"> </w:t>
      </w:r>
      <w:r>
        <w:rPr>
          <w:rFonts w:hint="eastAsia"/>
        </w:rPr>
        <w:t>отчетной</w:t>
      </w:r>
      <w:r>
        <w:t xml:space="preserve"> </w:t>
      </w:r>
      <w:r>
        <w:rPr>
          <w:rFonts w:hint="eastAsia"/>
        </w:rPr>
        <w:t>документации</w:t>
      </w:r>
      <w:r>
        <w:t xml:space="preserve"> </w:t>
      </w:r>
      <w:r>
        <w:rPr>
          <w:rFonts w:hint="eastAsia"/>
        </w:rPr>
        <w:t>крупных</w:t>
      </w:r>
      <w:r>
        <w:t xml:space="preserve"> </w:t>
      </w:r>
      <w:r>
        <w:rPr>
          <w:rFonts w:hint="eastAsia"/>
        </w:rPr>
        <w:t>оториноларингологических</w:t>
      </w:r>
      <w:r>
        <w:t xml:space="preserve"> </w:t>
      </w:r>
      <w:r>
        <w:rPr>
          <w:rFonts w:hint="eastAsia"/>
        </w:rPr>
        <w:t>стационаров</w:t>
      </w:r>
      <w:r>
        <w:t xml:space="preserve"> </w:t>
      </w:r>
      <w:r>
        <w:rPr>
          <w:rFonts w:hint="eastAsia"/>
        </w:rPr>
        <w:t>города</w:t>
      </w:r>
      <w:r>
        <w:t xml:space="preserve"> </w:t>
      </w:r>
      <w:r>
        <w:rPr>
          <w:rFonts w:hint="eastAsia"/>
        </w:rPr>
        <w:t>Москвы</w:t>
      </w:r>
    </w:p>
    <w:p w14:paraId="165998DF" w14:textId="77777777" w:rsidR="00725A27" w:rsidRDefault="00725A27" w:rsidP="00725A27"/>
    <w:p w14:paraId="064A5824" w14:textId="77777777" w:rsidR="00725A27" w:rsidRDefault="00725A27" w:rsidP="00725A27">
      <w:r>
        <w:t xml:space="preserve">3.2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сосудистой</w:t>
      </w:r>
      <w:r>
        <w:t xml:space="preserve"> </w:t>
      </w:r>
      <w:r>
        <w:rPr>
          <w:rFonts w:hint="eastAsia"/>
        </w:rPr>
        <w:t>организации</w:t>
      </w:r>
      <w:r>
        <w:t xml:space="preserve"> </w:t>
      </w:r>
      <w:r>
        <w:rPr>
          <w:rFonts w:hint="eastAsia"/>
        </w:rPr>
        <w:t>аденоидной</w:t>
      </w:r>
      <w:r>
        <w:t xml:space="preserve"> </w:t>
      </w:r>
      <w:r>
        <w:rPr>
          <w:rFonts w:hint="eastAsia"/>
        </w:rPr>
        <w:t>ткани</w:t>
      </w:r>
      <w:r>
        <w:t xml:space="preserve"> </w:t>
      </w:r>
      <w:r>
        <w:rPr>
          <w:rFonts w:hint="eastAsia"/>
        </w:rPr>
        <w:t>у</w:t>
      </w:r>
      <w:r>
        <w:t xml:space="preserve"> </w:t>
      </w:r>
      <w:r>
        <w:rPr>
          <w:rFonts w:hint="eastAsia"/>
        </w:rPr>
        <w:t>детей</w:t>
      </w:r>
    </w:p>
    <w:p w14:paraId="6D24083C" w14:textId="77777777" w:rsidR="00725A27" w:rsidRDefault="00725A27" w:rsidP="00725A27"/>
    <w:p w14:paraId="1A5CD79E" w14:textId="77777777" w:rsidR="00725A27" w:rsidRDefault="00725A27" w:rsidP="00725A27">
      <w:r>
        <w:t xml:space="preserve">3.3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гипертрофии</w:t>
      </w:r>
      <w:r>
        <w:t xml:space="preserve"> </w:t>
      </w:r>
      <w:r>
        <w:rPr>
          <w:rFonts w:hint="eastAsia"/>
        </w:rPr>
        <w:t>глоточной</w:t>
      </w:r>
      <w:r>
        <w:t xml:space="preserve"> </w:t>
      </w:r>
      <w:r>
        <w:rPr>
          <w:rFonts w:hint="eastAsia"/>
        </w:rPr>
        <w:t>миндалины</w:t>
      </w:r>
      <w:r>
        <w:t xml:space="preserve"> </w:t>
      </w:r>
      <w:r>
        <w:rPr>
          <w:rFonts w:hint="eastAsia"/>
        </w:rPr>
        <w:t>при</w:t>
      </w:r>
      <w:r>
        <w:t xml:space="preserve"> </w:t>
      </w:r>
      <w:r>
        <w:rPr>
          <w:rFonts w:hint="eastAsia"/>
        </w:rPr>
        <w:t>помощи</w:t>
      </w:r>
      <w:r>
        <w:t xml:space="preserve"> </w:t>
      </w:r>
      <w:r>
        <w:rPr>
          <w:rFonts w:hint="eastAsia"/>
        </w:rPr>
        <w:t>аденотома</w:t>
      </w:r>
      <w:r>
        <w:t xml:space="preserve"> </w:t>
      </w:r>
      <w:r>
        <w:rPr>
          <w:rFonts w:hint="eastAsia"/>
        </w:rPr>
        <w:t>Бекмана</w:t>
      </w:r>
      <w:r>
        <w:t xml:space="preserve"> </w:t>
      </w:r>
      <w:r>
        <w:rPr>
          <w:rFonts w:hint="eastAsia"/>
        </w:rPr>
        <w:t>у</w:t>
      </w:r>
      <w:r>
        <w:t xml:space="preserve"> </w:t>
      </w:r>
      <w:r>
        <w:rPr>
          <w:rFonts w:hint="eastAsia"/>
        </w:rPr>
        <w:t>взрослого</w:t>
      </w:r>
      <w:r>
        <w:t xml:space="preserve"> </w:t>
      </w:r>
      <w:r>
        <w:rPr>
          <w:rFonts w:hint="eastAsia"/>
        </w:rPr>
        <w:t>контингента</w:t>
      </w:r>
      <w:r>
        <w:t xml:space="preserve"> </w:t>
      </w:r>
      <w:r>
        <w:rPr>
          <w:rFonts w:hint="eastAsia"/>
        </w:rPr>
        <w:t>больных</w:t>
      </w:r>
    </w:p>
    <w:p w14:paraId="76C87893" w14:textId="77777777" w:rsidR="00725A27" w:rsidRDefault="00725A27" w:rsidP="00725A27"/>
    <w:p w14:paraId="03C697BE" w14:textId="77777777" w:rsidR="00725A27" w:rsidRDefault="00725A27" w:rsidP="00725A27">
      <w:r>
        <w:t xml:space="preserve">3.4 </w:t>
      </w:r>
      <w:r>
        <w:rPr>
          <w:rFonts w:hint="eastAsia"/>
        </w:rPr>
        <w:t>Сравнительный</w:t>
      </w:r>
      <w:r>
        <w:t xml:space="preserve"> </w:t>
      </w:r>
      <w:r>
        <w:rPr>
          <w:rFonts w:hint="eastAsia"/>
        </w:rPr>
        <w:t>анализ</w:t>
      </w:r>
      <w:r>
        <w:t xml:space="preserve"> </w:t>
      </w:r>
      <w:r>
        <w:rPr>
          <w:rFonts w:hint="eastAsia"/>
        </w:rPr>
        <w:t>сосудистой</w:t>
      </w:r>
      <w:r>
        <w:t xml:space="preserve"> </w:t>
      </w:r>
      <w:r>
        <w:rPr>
          <w:rFonts w:hint="eastAsia"/>
        </w:rPr>
        <w:t>организации</w:t>
      </w:r>
      <w:r>
        <w:t xml:space="preserve"> </w:t>
      </w:r>
      <w:r>
        <w:rPr>
          <w:rFonts w:hint="eastAsia"/>
        </w:rPr>
        <w:t>аденоидной</w:t>
      </w:r>
      <w:r>
        <w:t xml:space="preserve"> </w:t>
      </w:r>
      <w:r>
        <w:rPr>
          <w:rFonts w:hint="eastAsia"/>
        </w:rPr>
        <w:t>ткани</w:t>
      </w:r>
    </w:p>
    <w:p w14:paraId="74B7FCB5" w14:textId="77777777" w:rsidR="00725A27" w:rsidRDefault="00725A27" w:rsidP="00725A27"/>
    <w:p w14:paraId="51669DCB" w14:textId="77777777" w:rsidR="00725A27" w:rsidRDefault="00725A27" w:rsidP="00725A27">
      <w:r>
        <w:rPr>
          <w:rFonts w:hint="eastAsia"/>
        </w:rPr>
        <w:t>у</w:t>
      </w:r>
      <w:r>
        <w:t xml:space="preserve"> </w:t>
      </w:r>
      <w:r>
        <w:rPr>
          <w:rFonts w:hint="eastAsia"/>
        </w:rPr>
        <w:t>детей</w:t>
      </w:r>
      <w:r>
        <w:t xml:space="preserve"> </w:t>
      </w:r>
      <w:r>
        <w:rPr>
          <w:rFonts w:hint="eastAsia"/>
        </w:rPr>
        <w:t>и</w:t>
      </w:r>
      <w:r>
        <w:t xml:space="preserve"> </w:t>
      </w:r>
      <w:r>
        <w:rPr>
          <w:rFonts w:hint="eastAsia"/>
        </w:rPr>
        <w:t>взрослых</w:t>
      </w:r>
    </w:p>
    <w:p w14:paraId="68C06044" w14:textId="77777777" w:rsidR="00725A27" w:rsidRDefault="00725A27" w:rsidP="00725A27"/>
    <w:p w14:paraId="373A03A5" w14:textId="77777777" w:rsidR="00725A27" w:rsidRDefault="00725A27" w:rsidP="00725A27">
      <w:r>
        <w:rPr>
          <w:rFonts w:hint="eastAsia"/>
        </w:rPr>
        <w:t>Глава</w:t>
      </w:r>
      <w:r>
        <w:t xml:space="preserve"> 4. </w:t>
      </w:r>
      <w:r>
        <w:rPr>
          <w:rFonts w:hint="eastAsia"/>
        </w:rPr>
        <w:t>Разработка</w:t>
      </w:r>
      <w:r>
        <w:t xml:space="preserve"> </w:t>
      </w:r>
      <w:r>
        <w:rPr>
          <w:rFonts w:hint="eastAsia"/>
        </w:rPr>
        <w:t>методики</w:t>
      </w:r>
      <w:r>
        <w:t xml:space="preserve"> </w:t>
      </w:r>
      <w:r>
        <w:rPr>
          <w:rFonts w:hint="eastAsia"/>
        </w:rPr>
        <w:t>хирургического</w:t>
      </w:r>
      <w:r>
        <w:t xml:space="preserve"> </w:t>
      </w:r>
      <w:r>
        <w:rPr>
          <w:rFonts w:hint="eastAsia"/>
        </w:rPr>
        <w:t>удаления</w:t>
      </w:r>
      <w:r>
        <w:t xml:space="preserve"> </w:t>
      </w:r>
      <w:r>
        <w:rPr>
          <w:rFonts w:hint="eastAsia"/>
        </w:rPr>
        <w:t>глоточной</w:t>
      </w:r>
      <w:r>
        <w:t xml:space="preserve"> </w:t>
      </w:r>
      <w:r>
        <w:rPr>
          <w:rFonts w:hint="eastAsia"/>
        </w:rPr>
        <w:t>миндалины</w:t>
      </w:r>
      <w:r>
        <w:t xml:space="preserve"> </w:t>
      </w:r>
      <w:r>
        <w:rPr>
          <w:rFonts w:hint="eastAsia"/>
        </w:rPr>
        <w:t>посредством</w:t>
      </w:r>
      <w:r>
        <w:t xml:space="preserve"> </w:t>
      </w:r>
      <w:r>
        <w:rPr>
          <w:rFonts w:hint="eastAsia"/>
        </w:rPr>
        <w:t>гольмиевого</w:t>
      </w:r>
      <w:r>
        <w:t xml:space="preserve"> </w:t>
      </w:r>
      <w:r>
        <w:rPr>
          <w:rFonts w:hint="eastAsia"/>
        </w:rPr>
        <w:t>лазера</w:t>
      </w:r>
      <w:r>
        <w:t xml:space="preserve"> </w:t>
      </w:r>
      <w:r>
        <w:rPr>
          <w:rFonts w:hint="eastAsia"/>
        </w:rPr>
        <w:t>у</w:t>
      </w:r>
      <w:r>
        <w:t xml:space="preserve"> </w:t>
      </w:r>
      <w:r>
        <w:rPr>
          <w:rFonts w:hint="eastAsia"/>
        </w:rPr>
        <w:t>взрослого</w:t>
      </w:r>
      <w:r>
        <w:t xml:space="preserve"> </w:t>
      </w:r>
      <w:r>
        <w:rPr>
          <w:rFonts w:hint="eastAsia"/>
        </w:rPr>
        <w:t>контингента</w:t>
      </w:r>
      <w:r>
        <w:t xml:space="preserve"> </w:t>
      </w:r>
      <w:r>
        <w:rPr>
          <w:rFonts w:hint="eastAsia"/>
        </w:rPr>
        <w:t>больных</w:t>
      </w:r>
    </w:p>
    <w:p w14:paraId="47AA9CD8" w14:textId="77777777" w:rsidR="00725A27" w:rsidRDefault="00725A27" w:rsidP="00725A27"/>
    <w:p w14:paraId="774FE461" w14:textId="77777777" w:rsidR="00725A27" w:rsidRDefault="00725A27" w:rsidP="00725A27">
      <w:r>
        <w:t xml:space="preserve">4.1 </w:t>
      </w:r>
      <w:r>
        <w:rPr>
          <w:rFonts w:hint="eastAsia"/>
        </w:rPr>
        <w:t>Изучение</w:t>
      </w:r>
      <w:r>
        <w:t xml:space="preserve"> </w:t>
      </w:r>
      <w:r>
        <w:rPr>
          <w:rFonts w:hint="eastAsia"/>
        </w:rPr>
        <w:t>воздействия</w:t>
      </w:r>
      <w:r>
        <w:t xml:space="preserve"> </w:t>
      </w:r>
      <w:r>
        <w:rPr>
          <w:rFonts w:hint="eastAsia"/>
        </w:rPr>
        <w:t>гольмиевого</w:t>
      </w:r>
      <w:r>
        <w:t xml:space="preserve"> </w:t>
      </w:r>
      <w:r>
        <w:rPr>
          <w:rFonts w:hint="eastAsia"/>
        </w:rPr>
        <w:t>лазера</w:t>
      </w:r>
      <w:r>
        <w:t xml:space="preserve"> </w:t>
      </w:r>
      <w:r>
        <w:rPr>
          <w:rFonts w:hint="eastAsia"/>
        </w:rPr>
        <w:t>на</w:t>
      </w:r>
      <w:r>
        <w:t xml:space="preserve"> </w:t>
      </w:r>
      <w:r>
        <w:rPr>
          <w:rFonts w:hint="eastAsia"/>
        </w:rPr>
        <w:t>биоткань</w:t>
      </w:r>
      <w:r>
        <w:t xml:space="preserve"> </w:t>
      </w:r>
      <w:r>
        <w:rPr>
          <w:rFonts w:hint="eastAsia"/>
        </w:rPr>
        <w:t>в</w:t>
      </w:r>
      <w:r>
        <w:t xml:space="preserve"> </w:t>
      </w:r>
      <w:r>
        <w:rPr>
          <w:rFonts w:hint="eastAsia"/>
        </w:rPr>
        <w:t>эксперименте</w:t>
      </w:r>
    </w:p>
    <w:p w14:paraId="4EF95C3E" w14:textId="77777777" w:rsidR="00725A27" w:rsidRDefault="00725A27" w:rsidP="00725A27"/>
    <w:p w14:paraId="4F548BDE" w14:textId="77777777" w:rsidR="00725A27" w:rsidRDefault="00725A27" w:rsidP="00725A27">
      <w:r>
        <w:lastRenderedPageBreak/>
        <w:t xml:space="preserve">4.2 </w:t>
      </w:r>
      <w:r>
        <w:rPr>
          <w:rFonts w:hint="eastAsia"/>
        </w:rPr>
        <w:t>Разработка</w:t>
      </w:r>
      <w:r>
        <w:t xml:space="preserve"> </w:t>
      </w:r>
      <w:r>
        <w:rPr>
          <w:rFonts w:hint="eastAsia"/>
        </w:rPr>
        <w:t>способа</w:t>
      </w:r>
      <w:r>
        <w:t xml:space="preserve"> </w:t>
      </w:r>
      <w:r>
        <w:rPr>
          <w:rFonts w:hint="eastAsia"/>
        </w:rPr>
        <w:t>доставки</w:t>
      </w:r>
      <w:r>
        <w:t xml:space="preserve"> </w:t>
      </w:r>
      <w:r>
        <w:rPr>
          <w:rFonts w:hint="eastAsia"/>
        </w:rPr>
        <w:t>излучения</w:t>
      </w:r>
      <w:r>
        <w:t xml:space="preserve"> </w:t>
      </w:r>
      <w:r>
        <w:rPr>
          <w:rFonts w:hint="eastAsia"/>
        </w:rPr>
        <w:t>гольмиевого</w:t>
      </w:r>
      <w:r>
        <w:t xml:space="preserve"> </w:t>
      </w:r>
      <w:r>
        <w:rPr>
          <w:rFonts w:hint="eastAsia"/>
        </w:rPr>
        <w:t>лазера</w:t>
      </w:r>
      <w:r>
        <w:t xml:space="preserve"> </w:t>
      </w:r>
      <w:r>
        <w:rPr>
          <w:rFonts w:hint="eastAsia"/>
        </w:rPr>
        <w:t>в</w:t>
      </w:r>
      <w:r>
        <w:t xml:space="preserve"> </w:t>
      </w:r>
      <w:r>
        <w:rPr>
          <w:rFonts w:hint="eastAsia"/>
        </w:rPr>
        <w:t>носоглотку</w:t>
      </w:r>
    </w:p>
    <w:p w14:paraId="79869937" w14:textId="77777777" w:rsidR="00725A27" w:rsidRDefault="00725A27" w:rsidP="00725A27"/>
    <w:p w14:paraId="3BB0BD74" w14:textId="77777777" w:rsidR="00725A27" w:rsidRDefault="00725A27" w:rsidP="00725A27">
      <w:r>
        <w:t xml:space="preserve">4.3 </w:t>
      </w:r>
      <w:r>
        <w:rPr>
          <w:rFonts w:hint="eastAsia"/>
        </w:rPr>
        <w:t>Методика</w:t>
      </w:r>
      <w:r>
        <w:t xml:space="preserve"> </w:t>
      </w:r>
      <w:r>
        <w:rPr>
          <w:rFonts w:hint="eastAsia"/>
        </w:rPr>
        <w:t>хирургического</w:t>
      </w:r>
      <w:r>
        <w:t xml:space="preserve"> </w:t>
      </w:r>
      <w:r>
        <w:rPr>
          <w:rFonts w:hint="eastAsia"/>
        </w:rPr>
        <w:t>лечения</w:t>
      </w:r>
      <w:r>
        <w:t xml:space="preserve"> </w:t>
      </w:r>
      <w:r>
        <w:rPr>
          <w:rFonts w:hint="eastAsia"/>
        </w:rPr>
        <w:t>гипертрофии</w:t>
      </w:r>
      <w:r>
        <w:t xml:space="preserve"> </w:t>
      </w:r>
      <w:r>
        <w:rPr>
          <w:rFonts w:hint="eastAsia"/>
        </w:rPr>
        <w:t>глоточной</w:t>
      </w:r>
      <w:r>
        <w:t xml:space="preserve"> </w:t>
      </w:r>
      <w:r>
        <w:rPr>
          <w:rFonts w:hint="eastAsia"/>
        </w:rPr>
        <w:t>миндалины</w:t>
      </w:r>
      <w:r>
        <w:t xml:space="preserve"> </w:t>
      </w:r>
      <w:r>
        <w:rPr>
          <w:rFonts w:hint="eastAsia"/>
        </w:rPr>
        <w:t>с</w:t>
      </w:r>
      <w:r>
        <w:t xml:space="preserve"> </w:t>
      </w:r>
      <w:r>
        <w:rPr>
          <w:rFonts w:hint="eastAsia"/>
        </w:rPr>
        <w:t>применением</w:t>
      </w:r>
      <w:r>
        <w:t xml:space="preserve"> </w:t>
      </w:r>
      <w:r>
        <w:rPr>
          <w:rFonts w:hint="eastAsia"/>
        </w:rPr>
        <w:t>гольмиевого</w:t>
      </w:r>
      <w:r>
        <w:t xml:space="preserve"> </w:t>
      </w:r>
      <w:r>
        <w:rPr>
          <w:rFonts w:hint="eastAsia"/>
        </w:rPr>
        <w:t>лазера</w:t>
      </w:r>
    </w:p>
    <w:p w14:paraId="0660E954" w14:textId="77777777" w:rsidR="00725A27" w:rsidRDefault="00725A27" w:rsidP="00725A27"/>
    <w:p w14:paraId="4EE3FB5B" w14:textId="77777777" w:rsidR="00725A27" w:rsidRDefault="00725A27" w:rsidP="00725A27">
      <w:r>
        <w:rPr>
          <w:rFonts w:hint="eastAsia"/>
        </w:rPr>
        <w:t>Глава</w:t>
      </w:r>
      <w:r>
        <w:t xml:space="preserve"> 5.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гипертрофией</w:t>
      </w:r>
      <w:r>
        <w:t xml:space="preserve"> </w:t>
      </w:r>
      <w:r>
        <w:rPr>
          <w:rFonts w:hint="eastAsia"/>
        </w:rPr>
        <w:t>глоточной</w:t>
      </w:r>
      <w:r>
        <w:t xml:space="preserve"> </w:t>
      </w:r>
      <w:r>
        <w:rPr>
          <w:rFonts w:hint="eastAsia"/>
        </w:rPr>
        <w:t>миндалины</w:t>
      </w:r>
      <w:r>
        <w:t xml:space="preserve"> </w:t>
      </w:r>
      <w:r>
        <w:rPr>
          <w:rFonts w:hint="eastAsia"/>
        </w:rPr>
        <w:t>посредством</w:t>
      </w:r>
      <w:r>
        <w:t xml:space="preserve"> </w:t>
      </w:r>
      <w:r>
        <w:rPr>
          <w:rFonts w:hint="eastAsia"/>
        </w:rPr>
        <w:t>гольмиевого</w:t>
      </w:r>
      <w:r>
        <w:t xml:space="preserve"> </w:t>
      </w:r>
      <w:r>
        <w:rPr>
          <w:rFonts w:hint="eastAsia"/>
        </w:rPr>
        <w:t>лазера</w:t>
      </w:r>
    </w:p>
    <w:p w14:paraId="1B2EA29C" w14:textId="77777777" w:rsidR="00725A27" w:rsidRDefault="00725A27" w:rsidP="00725A27"/>
    <w:p w14:paraId="6720F843" w14:textId="77777777" w:rsidR="00725A27" w:rsidRDefault="00725A27" w:rsidP="00725A27">
      <w:r>
        <w:rPr>
          <w:rFonts w:hint="eastAsia"/>
        </w:rPr>
        <w:t>Глава</w:t>
      </w:r>
      <w:r>
        <w:t xml:space="preserve"> 6.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гипертрофии</w:t>
      </w:r>
      <w:r>
        <w:t xml:space="preserve"> </w:t>
      </w:r>
      <w:r>
        <w:rPr>
          <w:rFonts w:hint="eastAsia"/>
        </w:rPr>
        <w:t>глоточной</w:t>
      </w:r>
      <w:r>
        <w:t xml:space="preserve"> </w:t>
      </w:r>
      <w:r>
        <w:rPr>
          <w:rFonts w:hint="eastAsia"/>
        </w:rPr>
        <w:t>миндалины</w:t>
      </w:r>
      <w:r>
        <w:t xml:space="preserve"> </w:t>
      </w:r>
      <w:r>
        <w:rPr>
          <w:rFonts w:hint="eastAsia"/>
        </w:rPr>
        <w:t>у</w:t>
      </w:r>
      <w:r>
        <w:t xml:space="preserve"> </w:t>
      </w:r>
      <w:r>
        <w:rPr>
          <w:rFonts w:hint="eastAsia"/>
        </w:rPr>
        <w:t>взрослого</w:t>
      </w:r>
      <w:r>
        <w:t xml:space="preserve"> </w:t>
      </w:r>
      <w:r>
        <w:rPr>
          <w:rFonts w:hint="eastAsia"/>
        </w:rPr>
        <w:t>контингента</w:t>
      </w:r>
      <w:r>
        <w:t xml:space="preserve"> </w:t>
      </w:r>
      <w:r>
        <w:rPr>
          <w:rFonts w:hint="eastAsia"/>
        </w:rPr>
        <w:t>больных</w:t>
      </w:r>
    </w:p>
    <w:p w14:paraId="76E10804" w14:textId="77777777" w:rsidR="00725A27" w:rsidRDefault="00725A27" w:rsidP="00725A27"/>
    <w:p w14:paraId="31FD6DF3" w14:textId="77777777" w:rsidR="00725A27" w:rsidRDefault="00725A27" w:rsidP="00725A27">
      <w:r>
        <w:rPr>
          <w:rFonts w:hint="eastAsia"/>
        </w:rPr>
        <w:t>Заключение</w:t>
      </w:r>
    </w:p>
    <w:p w14:paraId="626FDDB7" w14:textId="77777777" w:rsidR="00725A27" w:rsidRDefault="00725A27" w:rsidP="00725A27"/>
    <w:p w14:paraId="78999888" w14:textId="77777777" w:rsidR="00725A27" w:rsidRDefault="00725A27" w:rsidP="00725A27">
      <w:r>
        <w:rPr>
          <w:rFonts w:hint="eastAsia"/>
        </w:rPr>
        <w:t>Выводы</w:t>
      </w:r>
    </w:p>
    <w:p w14:paraId="377D9E8E" w14:textId="77777777" w:rsidR="00725A27" w:rsidRDefault="00725A27" w:rsidP="00725A27"/>
    <w:p w14:paraId="69387EE2" w14:textId="77777777" w:rsidR="00725A27" w:rsidRDefault="00725A27" w:rsidP="00725A27">
      <w:r>
        <w:rPr>
          <w:rFonts w:hint="eastAsia"/>
        </w:rPr>
        <w:t>Практические</w:t>
      </w:r>
      <w:r>
        <w:t xml:space="preserve"> </w:t>
      </w:r>
      <w:r>
        <w:rPr>
          <w:rFonts w:hint="eastAsia"/>
        </w:rPr>
        <w:t>рекомендации</w:t>
      </w:r>
    </w:p>
    <w:p w14:paraId="37688103" w14:textId="77777777" w:rsidR="00725A27" w:rsidRDefault="00725A27" w:rsidP="00725A27"/>
    <w:p w14:paraId="7F135CC1" w14:textId="3F2A32EC" w:rsidR="00725A27" w:rsidRPr="00725A27" w:rsidRDefault="00725A27" w:rsidP="00725A27">
      <w:r>
        <w:rPr>
          <w:rFonts w:hint="eastAsia"/>
        </w:rPr>
        <w:t>Список</w:t>
      </w:r>
      <w:r>
        <w:t xml:space="preserve"> </w:t>
      </w:r>
      <w:r>
        <w:rPr>
          <w:rFonts w:hint="eastAsia"/>
        </w:rPr>
        <w:t>использованной</w:t>
      </w:r>
      <w:r>
        <w:t xml:space="preserve"> </w:t>
      </w:r>
      <w:r>
        <w:rPr>
          <w:rFonts w:hint="eastAsia"/>
        </w:rPr>
        <w:t>литературы</w:t>
      </w:r>
    </w:p>
    <w:sectPr w:rsidR="00725A27" w:rsidRPr="00725A2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D9F5E" w14:textId="77777777" w:rsidR="00D85FD6" w:rsidRPr="008D1934" w:rsidRDefault="00D85FD6">
      <w:pPr>
        <w:spacing w:after="0" w:line="240" w:lineRule="auto"/>
      </w:pPr>
      <w:r w:rsidRPr="008D1934">
        <w:separator/>
      </w:r>
    </w:p>
  </w:endnote>
  <w:endnote w:type="continuationSeparator" w:id="0">
    <w:p w14:paraId="5F324259" w14:textId="77777777" w:rsidR="00D85FD6" w:rsidRPr="008D1934" w:rsidRDefault="00D85FD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5C79C" w14:textId="77777777" w:rsidR="00D85FD6" w:rsidRPr="008D1934" w:rsidRDefault="00D85FD6"/>
    <w:p w14:paraId="76E79C49" w14:textId="77777777" w:rsidR="00D85FD6" w:rsidRPr="008D1934" w:rsidRDefault="00D85FD6"/>
    <w:p w14:paraId="2E639CF3" w14:textId="77777777" w:rsidR="00D85FD6" w:rsidRPr="008D1934" w:rsidRDefault="00D85FD6"/>
    <w:p w14:paraId="3E88D6A4" w14:textId="77777777" w:rsidR="00D85FD6" w:rsidRPr="008D1934" w:rsidRDefault="00D85FD6"/>
    <w:p w14:paraId="229F2C8B" w14:textId="77777777" w:rsidR="00D85FD6" w:rsidRPr="008D1934" w:rsidRDefault="00D85FD6"/>
    <w:p w14:paraId="4F7C979A" w14:textId="77777777" w:rsidR="00D85FD6" w:rsidRPr="008D1934" w:rsidRDefault="00D85FD6"/>
    <w:p w14:paraId="79D0D73E" w14:textId="77777777" w:rsidR="00D85FD6" w:rsidRPr="008D1934" w:rsidRDefault="00D85FD6">
      <w:pPr>
        <w:rPr>
          <w:sz w:val="2"/>
          <w:szCs w:val="2"/>
        </w:rPr>
      </w:pPr>
      <w:r>
        <w:rPr>
          <w:noProof/>
        </w:rPr>
        <mc:AlternateContent>
          <mc:Choice Requires="wps">
            <w:drawing>
              <wp:anchor distT="0" distB="0" distL="63500" distR="63500" simplePos="0" relativeHeight="251660288" behindDoc="1" locked="0" layoutInCell="1" allowOverlap="1" wp14:anchorId="3F0350B5" wp14:editId="7D3C114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00C88A4" w14:textId="77777777" w:rsidR="00D85FD6" w:rsidRPr="008D1934" w:rsidRDefault="00D85F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0350B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0C88A4" w14:textId="77777777" w:rsidR="00D85FD6" w:rsidRPr="008D1934" w:rsidRDefault="00D85F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DE5FBB" w14:textId="77777777" w:rsidR="00D85FD6" w:rsidRPr="008D1934" w:rsidRDefault="00D85FD6"/>
    <w:p w14:paraId="7D0B6CA9" w14:textId="77777777" w:rsidR="00D85FD6" w:rsidRPr="008D1934" w:rsidRDefault="00D85FD6"/>
    <w:p w14:paraId="3A548688" w14:textId="77777777" w:rsidR="00D85FD6" w:rsidRPr="008D1934" w:rsidRDefault="00D85FD6">
      <w:pPr>
        <w:rPr>
          <w:sz w:val="2"/>
          <w:szCs w:val="2"/>
        </w:rPr>
      </w:pPr>
      <w:r>
        <w:rPr>
          <w:noProof/>
        </w:rPr>
        <mc:AlternateContent>
          <mc:Choice Requires="wps">
            <w:drawing>
              <wp:anchor distT="0" distB="0" distL="63500" distR="63500" simplePos="0" relativeHeight="251659264" behindDoc="1" locked="0" layoutInCell="1" allowOverlap="1" wp14:anchorId="0470F093" wp14:editId="7BC9E80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8A0B5DB" w14:textId="77777777" w:rsidR="00D85FD6" w:rsidRPr="008D1934" w:rsidRDefault="00D85F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0F09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A0B5DB" w14:textId="77777777" w:rsidR="00D85FD6" w:rsidRPr="008D1934" w:rsidRDefault="00D85F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7B9E20D" w14:textId="77777777" w:rsidR="00D85FD6" w:rsidRPr="008D1934" w:rsidRDefault="00D85FD6"/>
    <w:p w14:paraId="1121F3FA" w14:textId="77777777" w:rsidR="00D85FD6" w:rsidRPr="008D1934" w:rsidRDefault="00D85FD6">
      <w:pPr>
        <w:rPr>
          <w:sz w:val="2"/>
          <w:szCs w:val="2"/>
        </w:rPr>
      </w:pPr>
    </w:p>
    <w:p w14:paraId="5E997CD5" w14:textId="77777777" w:rsidR="00D85FD6" w:rsidRPr="008D1934" w:rsidRDefault="00D85FD6"/>
    <w:p w14:paraId="4156EE5E" w14:textId="77777777" w:rsidR="00D85FD6" w:rsidRPr="008D1934" w:rsidRDefault="00D85FD6">
      <w:pPr>
        <w:spacing w:after="0" w:line="240" w:lineRule="auto"/>
      </w:pPr>
    </w:p>
  </w:footnote>
  <w:footnote w:type="continuationSeparator" w:id="0">
    <w:p w14:paraId="5E315CB0" w14:textId="77777777" w:rsidR="00D85FD6" w:rsidRPr="008D1934" w:rsidRDefault="00D85FD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5FD6"/>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3</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956</cp:revision>
  <cp:lastPrinted>2024-05-12T14:21:00Z</cp:lastPrinted>
  <dcterms:created xsi:type="dcterms:W3CDTF">2024-05-12T14:37:00Z</dcterms:created>
  <dcterms:modified xsi:type="dcterms:W3CDTF">2024-05-19T15:26:00Z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