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419E" w14:textId="77777777" w:rsidR="00291024" w:rsidRDefault="00291024" w:rsidP="0029102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Добросельский</w:t>
      </w:r>
      <w:proofErr w:type="spellEnd"/>
      <w:r>
        <w:rPr>
          <w:rFonts w:ascii="Helvetica Neue" w:hAnsi="Helvetica Neue"/>
          <w:b/>
          <w:bCs w:val="0"/>
          <w:color w:val="222222"/>
          <w:sz w:val="21"/>
          <w:szCs w:val="21"/>
        </w:rPr>
        <w:t>, Константин Анатольевич.</w:t>
      </w:r>
    </w:p>
    <w:p w14:paraId="29E136F9" w14:textId="77777777" w:rsidR="00291024" w:rsidRDefault="00291024" w:rsidP="0029102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Волноводные механизмы распространения средних радиоволн в космическом </w:t>
      </w:r>
      <w:proofErr w:type="gramStart"/>
      <w:r>
        <w:rPr>
          <w:rFonts w:ascii="Helvetica Neue" w:hAnsi="Helvetica Neue" w:cs="Arial"/>
          <w:caps/>
          <w:color w:val="222222"/>
          <w:sz w:val="21"/>
          <w:szCs w:val="21"/>
        </w:rPr>
        <w:t>пространстве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1998.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006A993" w14:textId="77777777" w:rsidR="00291024" w:rsidRDefault="00291024" w:rsidP="002910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Добросельский</w:t>
      </w:r>
      <w:proofErr w:type="spellEnd"/>
      <w:r>
        <w:rPr>
          <w:rFonts w:ascii="Arial" w:hAnsi="Arial" w:cs="Arial"/>
          <w:color w:val="646B71"/>
          <w:sz w:val="18"/>
          <w:szCs w:val="18"/>
        </w:rPr>
        <w:t>, Константин Анатольевич</w:t>
      </w:r>
    </w:p>
    <w:p w14:paraId="5AA4524E"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F6555F"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Экспериментальное изучение волноводного распространения</w:t>
      </w:r>
    </w:p>
    <w:p w14:paraId="413611F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средних радиоволн вдоль </w:t>
      </w:r>
      <w:proofErr w:type="spellStart"/>
      <w:r>
        <w:rPr>
          <w:rFonts w:ascii="Arial" w:hAnsi="Arial" w:cs="Arial"/>
          <w:color w:val="333333"/>
          <w:sz w:val="21"/>
          <w:szCs w:val="21"/>
        </w:rPr>
        <w:t>плазмопаузы</w:t>
      </w:r>
      <w:proofErr w:type="spellEnd"/>
    </w:p>
    <w:p w14:paraId="525B7B9B"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1AA1CB78"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эксперимента и полученных данных</w:t>
      </w:r>
    </w:p>
    <w:p w14:paraId="4C076C1F"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и обсуждение результатов</w:t>
      </w:r>
    </w:p>
    <w:p w14:paraId="53CBBD9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по главе 1</w:t>
      </w:r>
    </w:p>
    <w:p w14:paraId="4A3481D9"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Магнито</w:t>
      </w:r>
      <w:proofErr w:type="spellEnd"/>
      <w:r>
        <w:rPr>
          <w:rFonts w:ascii="Arial" w:hAnsi="Arial" w:cs="Arial"/>
          <w:color w:val="333333"/>
          <w:sz w:val="21"/>
          <w:szCs w:val="21"/>
        </w:rPr>
        <w:t>-ионосферные условия реализации эффекта</w:t>
      </w:r>
    </w:p>
    <w:p w14:paraId="5B664CAE"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волноводного распространения</w:t>
      </w:r>
    </w:p>
    <w:p w14:paraId="7E9889CC"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CEB481A"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возмущенности магнитного поля по магнитограммам</w:t>
      </w:r>
    </w:p>
    <w:p w14:paraId="2939E3FD"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данных вертикального и наклонного зондирования ионосферы, спутниковых данных</w:t>
      </w:r>
    </w:p>
    <w:p w14:paraId="2CEC32E2"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по главе 2</w:t>
      </w:r>
    </w:p>
    <w:p w14:paraId="7C68D6FF"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распространения СВ в магнитосфере</w:t>
      </w:r>
    </w:p>
    <w:p w14:paraId="5D0CFF1A"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6A37C0F"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околоземной плазмы</w:t>
      </w:r>
    </w:p>
    <w:p w14:paraId="58DB2FB4"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расчета траекторий радиоволн</w:t>
      </w:r>
    </w:p>
    <w:p w14:paraId="6BC1E79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3.3.1 Дисперсионное уравнение</w:t>
      </w:r>
    </w:p>
    <w:p w14:paraId="08DDF4C8"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Уравнение луча</w:t>
      </w:r>
    </w:p>
    <w:p w14:paraId="4604523B"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Описание программы для метода расчета траекторий волн</w:t>
      </w:r>
    </w:p>
    <w:p w14:paraId="2ED37667"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приближении геометрической оптики</w:t>
      </w:r>
    </w:p>
    <w:p w14:paraId="0172268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Механизмы распространения</w:t>
      </w:r>
    </w:p>
    <w:p w14:paraId="133C21F2"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Распространение с отражением волн от верхней ионосферы</w:t>
      </w:r>
    </w:p>
    <w:p w14:paraId="04EEF6CB"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Кругосветное распространение</w:t>
      </w:r>
    </w:p>
    <w:p w14:paraId="5E7E795D"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Магнитосферное распространение</w:t>
      </w:r>
    </w:p>
    <w:p w14:paraId="3502BC0A"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Выбор механизма распространения</w:t>
      </w:r>
    </w:p>
    <w:p w14:paraId="44F4A64C"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 3</w:t>
      </w:r>
    </w:p>
    <w:p w14:paraId="789C8334"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 численного моделирования</w:t>
      </w:r>
    </w:p>
    <w:p w14:paraId="27625AAD"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033D713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Условия захвата волн и их волноводного распространения</w:t>
      </w:r>
    </w:p>
    <w:p w14:paraId="672C568A"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Прохождение волн в сопряженное полушарие</w:t>
      </w:r>
    </w:p>
    <w:p w14:paraId="2B00E200"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Зависимость прохождения волн от концентрации плазмы</w:t>
      </w:r>
    </w:p>
    <w:p w14:paraId="5BEAD9C3"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4.3.2. Зависимость прохождения волн от положения </w:t>
      </w:r>
      <w:proofErr w:type="spellStart"/>
      <w:r>
        <w:rPr>
          <w:rFonts w:ascii="Arial" w:hAnsi="Arial" w:cs="Arial"/>
          <w:color w:val="333333"/>
          <w:sz w:val="21"/>
          <w:szCs w:val="21"/>
        </w:rPr>
        <w:t>плазмопаузы</w:t>
      </w:r>
      <w:proofErr w:type="spellEnd"/>
    </w:p>
    <w:p w14:paraId="5BB0FDC8"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Диапазон частот проходящих волн</w:t>
      </w:r>
    </w:p>
    <w:p w14:paraId="3004C9BC"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 4</w:t>
      </w:r>
    </w:p>
    <w:p w14:paraId="42BBF03D"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FC1DD1" w14:textId="77777777" w:rsidR="00291024" w:rsidRDefault="00291024" w:rsidP="00291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73375769" w:rsidR="00E67B85" w:rsidRPr="00291024" w:rsidRDefault="00E67B85" w:rsidP="00291024"/>
    <w:sectPr w:rsidR="00E67B85" w:rsidRPr="002910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782E" w14:textId="77777777" w:rsidR="00EF1253" w:rsidRDefault="00EF1253">
      <w:pPr>
        <w:spacing w:after="0" w:line="240" w:lineRule="auto"/>
      </w:pPr>
      <w:r>
        <w:separator/>
      </w:r>
    </w:p>
  </w:endnote>
  <w:endnote w:type="continuationSeparator" w:id="0">
    <w:p w14:paraId="12FD1D51" w14:textId="77777777" w:rsidR="00EF1253" w:rsidRDefault="00EF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4364" w14:textId="77777777" w:rsidR="00EF1253" w:rsidRDefault="00EF1253"/>
    <w:p w14:paraId="67E91F61" w14:textId="77777777" w:rsidR="00EF1253" w:rsidRDefault="00EF1253"/>
    <w:p w14:paraId="7565B416" w14:textId="77777777" w:rsidR="00EF1253" w:rsidRDefault="00EF1253"/>
    <w:p w14:paraId="59BAA6C1" w14:textId="77777777" w:rsidR="00EF1253" w:rsidRDefault="00EF1253"/>
    <w:p w14:paraId="689C1034" w14:textId="77777777" w:rsidR="00EF1253" w:rsidRDefault="00EF1253"/>
    <w:p w14:paraId="46268FC7" w14:textId="77777777" w:rsidR="00EF1253" w:rsidRDefault="00EF1253"/>
    <w:p w14:paraId="5066ACEB" w14:textId="77777777" w:rsidR="00EF1253" w:rsidRDefault="00EF1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06742" wp14:editId="5B863A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812F" w14:textId="77777777" w:rsidR="00EF1253" w:rsidRDefault="00EF1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067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07812F" w14:textId="77777777" w:rsidR="00EF1253" w:rsidRDefault="00EF1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4953B" w14:textId="77777777" w:rsidR="00EF1253" w:rsidRDefault="00EF1253"/>
    <w:p w14:paraId="60DDB473" w14:textId="77777777" w:rsidR="00EF1253" w:rsidRDefault="00EF1253"/>
    <w:p w14:paraId="34608C93" w14:textId="77777777" w:rsidR="00EF1253" w:rsidRDefault="00EF1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DCDDA" wp14:editId="5A7F08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3597" w14:textId="77777777" w:rsidR="00EF1253" w:rsidRDefault="00EF1253"/>
                          <w:p w14:paraId="2E6BD313" w14:textId="77777777" w:rsidR="00EF1253" w:rsidRDefault="00EF1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DCD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433597" w14:textId="77777777" w:rsidR="00EF1253" w:rsidRDefault="00EF1253"/>
                    <w:p w14:paraId="2E6BD313" w14:textId="77777777" w:rsidR="00EF1253" w:rsidRDefault="00EF1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FDB359" w14:textId="77777777" w:rsidR="00EF1253" w:rsidRDefault="00EF1253"/>
    <w:p w14:paraId="7DD65643" w14:textId="77777777" w:rsidR="00EF1253" w:rsidRDefault="00EF1253">
      <w:pPr>
        <w:rPr>
          <w:sz w:val="2"/>
          <w:szCs w:val="2"/>
        </w:rPr>
      </w:pPr>
    </w:p>
    <w:p w14:paraId="22B84F23" w14:textId="77777777" w:rsidR="00EF1253" w:rsidRDefault="00EF1253"/>
    <w:p w14:paraId="13C0C2DD" w14:textId="77777777" w:rsidR="00EF1253" w:rsidRDefault="00EF1253">
      <w:pPr>
        <w:spacing w:after="0" w:line="240" w:lineRule="auto"/>
      </w:pPr>
    </w:p>
  </w:footnote>
  <w:footnote w:type="continuationSeparator" w:id="0">
    <w:p w14:paraId="62693732" w14:textId="77777777" w:rsidR="00EF1253" w:rsidRDefault="00EF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53"/>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118102</TotalTime>
  <Pages>2</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2527</cp:revision>
  <cp:lastPrinted>2009-02-06T05:36:00Z</cp:lastPrinted>
  <dcterms:created xsi:type="dcterms:W3CDTF">2024-01-07T13:43:00Z</dcterms:created>
  <dcterms:modified xsi:type="dcterms:W3CDTF">2025-06-19T21:35:00Z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