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6301" w14:textId="68BF04F5" w:rsidR="000676C8" w:rsidRDefault="0052236A" w:rsidP="0052236A">
      <w:r w:rsidRPr="0052236A">
        <w:rPr>
          <w:rFonts w:hint="eastAsia"/>
        </w:rPr>
        <w:t>Иванов</w:t>
      </w:r>
      <w:r w:rsidRPr="0052236A">
        <w:t xml:space="preserve"> </w:t>
      </w:r>
      <w:r w:rsidRPr="0052236A">
        <w:rPr>
          <w:rFonts w:hint="eastAsia"/>
        </w:rPr>
        <w:t>Дмитрий</w:t>
      </w:r>
      <w:r w:rsidRPr="0052236A">
        <w:t xml:space="preserve"> </w:t>
      </w:r>
      <w:r w:rsidRPr="0052236A">
        <w:rPr>
          <w:rFonts w:hint="eastAsia"/>
        </w:rPr>
        <w:t>Алексеевич</w:t>
      </w:r>
      <w:r>
        <w:rPr>
          <w:rFonts w:hint="cs"/>
        </w:rPr>
        <w:t xml:space="preserve"> </w:t>
      </w:r>
      <w:r w:rsidRPr="0052236A">
        <w:rPr>
          <w:rFonts w:hint="eastAsia"/>
        </w:rPr>
        <w:t>Физико</w:t>
      </w:r>
      <w:r w:rsidRPr="0052236A">
        <w:t>-</w:t>
      </w:r>
      <w:r w:rsidRPr="0052236A">
        <w:rPr>
          <w:rFonts w:hint="eastAsia"/>
        </w:rPr>
        <w:t>химические</w:t>
      </w:r>
      <w:r w:rsidRPr="0052236A">
        <w:t xml:space="preserve"> </w:t>
      </w:r>
      <w:r w:rsidRPr="0052236A">
        <w:rPr>
          <w:rFonts w:hint="eastAsia"/>
        </w:rPr>
        <w:t>закономерности</w:t>
      </w:r>
      <w:r w:rsidRPr="0052236A">
        <w:t xml:space="preserve"> </w:t>
      </w:r>
      <w:r w:rsidRPr="0052236A">
        <w:rPr>
          <w:rFonts w:hint="eastAsia"/>
        </w:rPr>
        <w:t>процессов</w:t>
      </w:r>
      <w:r w:rsidRPr="0052236A">
        <w:t xml:space="preserve"> </w:t>
      </w:r>
      <w:r w:rsidRPr="0052236A">
        <w:rPr>
          <w:rFonts w:hint="eastAsia"/>
        </w:rPr>
        <w:t>получения</w:t>
      </w:r>
      <w:r w:rsidRPr="0052236A">
        <w:t xml:space="preserve"> </w:t>
      </w:r>
      <w:r w:rsidRPr="0052236A">
        <w:rPr>
          <w:rFonts w:hint="eastAsia"/>
        </w:rPr>
        <w:t>композиционных</w:t>
      </w:r>
      <w:r w:rsidRPr="0052236A">
        <w:t xml:space="preserve"> </w:t>
      </w:r>
      <w:r w:rsidRPr="0052236A">
        <w:rPr>
          <w:rFonts w:hint="eastAsia"/>
        </w:rPr>
        <w:t>материалов</w:t>
      </w:r>
      <w:r w:rsidRPr="0052236A">
        <w:t xml:space="preserve"> </w:t>
      </w:r>
      <w:r w:rsidRPr="0052236A">
        <w:rPr>
          <w:rFonts w:hint="eastAsia"/>
        </w:rPr>
        <w:t>на</w:t>
      </w:r>
      <w:r w:rsidRPr="0052236A">
        <w:t xml:space="preserve"> </w:t>
      </w:r>
      <w:r w:rsidRPr="0052236A">
        <w:rPr>
          <w:rFonts w:hint="eastAsia"/>
        </w:rPr>
        <w:t>основе</w:t>
      </w:r>
      <w:r w:rsidRPr="0052236A">
        <w:t xml:space="preserve"> </w:t>
      </w:r>
      <w:r w:rsidRPr="0052236A">
        <w:rPr>
          <w:rFonts w:hint="eastAsia"/>
        </w:rPr>
        <w:t>высокодисперсного</w:t>
      </w:r>
      <w:r w:rsidRPr="0052236A">
        <w:t xml:space="preserve"> </w:t>
      </w:r>
      <w:r w:rsidRPr="0052236A">
        <w:rPr>
          <w:rFonts w:hint="eastAsia"/>
        </w:rPr>
        <w:t>алюминиевого</w:t>
      </w:r>
      <w:r w:rsidRPr="0052236A">
        <w:t xml:space="preserve"> </w:t>
      </w:r>
      <w:r w:rsidRPr="0052236A">
        <w:rPr>
          <w:rFonts w:hint="eastAsia"/>
        </w:rPr>
        <w:t>порошка</w:t>
      </w:r>
      <w:r w:rsidRPr="0052236A">
        <w:t xml:space="preserve"> </w:t>
      </w:r>
      <w:r w:rsidRPr="0052236A">
        <w:rPr>
          <w:rFonts w:hint="eastAsia"/>
        </w:rPr>
        <w:t>ПАП</w:t>
      </w:r>
      <w:r w:rsidRPr="0052236A">
        <w:t>-2</w:t>
      </w:r>
    </w:p>
    <w:p w14:paraId="2C620788" w14:textId="77777777" w:rsidR="0052236A" w:rsidRDefault="0052236A" w:rsidP="0052236A">
      <w:r>
        <w:rPr>
          <w:rFonts w:hint="eastAsia"/>
        </w:rPr>
        <w:t>ОГЛАВЛЕНИЕ</w:t>
      </w:r>
      <w:r>
        <w:t xml:space="preserve"> </w:t>
      </w:r>
      <w:r>
        <w:rPr>
          <w:rFonts w:hint="eastAsia"/>
        </w:rPr>
        <w:t>ДИССЕРТАЦИИ</w:t>
      </w:r>
    </w:p>
    <w:p w14:paraId="47C7BE27" w14:textId="77777777" w:rsidR="0052236A" w:rsidRDefault="0052236A" w:rsidP="0052236A">
      <w:r>
        <w:rPr>
          <w:rFonts w:hint="eastAsia"/>
        </w:rPr>
        <w:t>доктор</w:t>
      </w:r>
      <w:r>
        <w:t xml:space="preserve"> </w:t>
      </w:r>
      <w:r>
        <w:rPr>
          <w:rFonts w:hint="eastAsia"/>
        </w:rPr>
        <w:t>наук</w:t>
      </w:r>
      <w:r>
        <w:t xml:space="preserve"> </w:t>
      </w:r>
      <w:r>
        <w:rPr>
          <w:rFonts w:hint="eastAsia"/>
        </w:rPr>
        <w:t>Иванов</w:t>
      </w:r>
      <w:r>
        <w:t xml:space="preserve"> </w:t>
      </w:r>
      <w:r>
        <w:rPr>
          <w:rFonts w:hint="eastAsia"/>
        </w:rPr>
        <w:t>Дмитрий</w:t>
      </w:r>
      <w:r>
        <w:t xml:space="preserve"> </w:t>
      </w:r>
      <w:r>
        <w:rPr>
          <w:rFonts w:hint="eastAsia"/>
        </w:rPr>
        <w:t>Алексеевич</w:t>
      </w:r>
    </w:p>
    <w:p w14:paraId="54D6BE86" w14:textId="77777777" w:rsidR="0052236A" w:rsidRDefault="0052236A" w:rsidP="0052236A">
      <w:r>
        <w:rPr>
          <w:rFonts w:hint="eastAsia"/>
        </w:rPr>
        <w:t>Введение</w:t>
      </w:r>
    </w:p>
    <w:p w14:paraId="4D580B26" w14:textId="77777777" w:rsidR="0052236A" w:rsidRDefault="0052236A" w:rsidP="0052236A"/>
    <w:p w14:paraId="45B07CEF" w14:textId="77777777" w:rsidR="0052236A" w:rsidRDefault="0052236A" w:rsidP="0052236A">
      <w:r>
        <w:rPr>
          <w:rFonts w:hint="eastAsia"/>
        </w:rPr>
        <w:t>Глава</w:t>
      </w:r>
      <w:r>
        <w:t xml:space="preserve"> 1. </w:t>
      </w:r>
      <w:r>
        <w:rPr>
          <w:rFonts w:hint="eastAsia"/>
        </w:rPr>
        <w:t>Состояние</w:t>
      </w:r>
      <w:r>
        <w:t xml:space="preserve"> </w:t>
      </w:r>
      <w:r>
        <w:rPr>
          <w:rFonts w:hint="eastAsia"/>
        </w:rPr>
        <w:t>вопроса</w:t>
      </w:r>
    </w:p>
    <w:p w14:paraId="1EB5A548" w14:textId="77777777" w:rsidR="0052236A" w:rsidRDefault="0052236A" w:rsidP="0052236A"/>
    <w:p w14:paraId="3992876F" w14:textId="77777777" w:rsidR="0052236A" w:rsidRDefault="0052236A" w:rsidP="0052236A">
      <w:r>
        <w:t xml:space="preserve">1.1 </w:t>
      </w:r>
      <w:r>
        <w:rPr>
          <w:rFonts w:hint="eastAsia"/>
        </w:rPr>
        <w:t>Перспективы</w:t>
      </w:r>
      <w:r>
        <w:t xml:space="preserve"> </w:t>
      </w:r>
      <w:r>
        <w:rPr>
          <w:rFonts w:hint="eastAsia"/>
        </w:rPr>
        <w:t>применения</w:t>
      </w:r>
      <w:r>
        <w:t xml:space="preserve"> </w:t>
      </w:r>
      <w:r>
        <w:rPr>
          <w:rFonts w:hint="eastAsia"/>
        </w:rPr>
        <w:t>конструкционных</w:t>
      </w:r>
      <w:r>
        <w:t xml:space="preserve"> </w:t>
      </w:r>
      <w:r>
        <w:rPr>
          <w:rFonts w:hint="eastAsia"/>
        </w:rPr>
        <w:t>алюминиевых</w:t>
      </w:r>
      <w:r>
        <w:t xml:space="preserve"> </w:t>
      </w:r>
      <w:r>
        <w:rPr>
          <w:rFonts w:hint="eastAsia"/>
        </w:rPr>
        <w:t>сплавов</w:t>
      </w:r>
      <w:r>
        <w:t xml:space="preserve"> </w:t>
      </w:r>
      <w:r>
        <w:rPr>
          <w:rFonts w:hint="eastAsia"/>
        </w:rPr>
        <w:t>и</w:t>
      </w:r>
      <w:r>
        <w:t xml:space="preserve"> </w:t>
      </w:r>
      <w:r>
        <w:rPr>
          <w:rFonts w:hint="eastAsia"/>
        </w:rPr>
        <w:t>алюмоматричных</w:t>
      </w:r>
      <w:r>
        <w:t xml:space="preserve"> </w:t>
      </w:r>
      <w:r>
        <w:rPr>
          <w:rFonts w:hint="eastAsia"/>
        </w:rPr>
        <w:t>дисперсно</w:t>
      </w:r>
      <w:r>
        <w:t>-</w:t>
      </w:r>
      <w:r>
        <w:rPr>
          <w:rFonts w:hint="eastAsia"/>
        </w:rPr>
        <w:t>упрочненных</w:t>
      </w:r>
      <w:r>
        <w:t xml:space="preserve"> </w:t>
      </w:r>
      <w:r>
        <w:rPr>
          <w:rFonts w:hint="eastAsia"/>
        </w:rPr>
        <w:t>композиционных</w:t>
      </w:r>
      <w:r>
        <w:t xml:space="preserve"> </w:t>
      </w:r>
      <w:r>
        <w:rPr>
          <w:rFonts w:hint="eastAsia"/>
        </w:rPr>
        <w:t>материалов</w:t>
      </w:r>
      <w:r>
        <w:t xml:space="preserve"> </w:t>
      </w:r>
      <w:r>
        <w:rPr>
          <w:rFonts w:hint="eastAsia"/>
        </w:rPr>
        <w:t>в</w:t>
      </w:r>
      <w:r>
        <w:t xml:space="preserve"> </w:t>
      </w:r>
      <w:r>
        <w:rPr>
          <w:rFonts w:hint="eastAsia"/>
        </w:rPr>
        <w:t>технике</w:t>
      </w:r>
    </w:p>
    <w:p w14:paraId="456283B7" w14:textId="77777777" w:rsidR="0052236A" w:rsidRDefault="0052236A" w:rsidP="0052236A"/>
    <w:p w14:paraId="6F63EDE0" w14:textId="77777777" w:rsidR="0052236A" w:rsidRDefault="0052236A" w:rsidP="0052236A">
      <w:r>
        <w:t xml:space="preserve">1.2 </w:t>
      </w:r>
      <w:r>
        <w:rPr>
          <w:rFonts w:hint="eastAsia"/>
        </w:rPr>
        <w:t>Основные</w:t>
      </w:r>
      <w:r>
        <w:t xml:space="preserve"> </w:t>
      </w:r>
      <w:r>
        <w:rPr>
          <w:rFonts w:hint="eastAsia"/>
        </w:rPr>
        <w:t>закономерности</w:t>
      </w:r>
      <w:r>
        <w:t xml:space="preserve"> </w:t>
      </w:r>
      <w:r>
        <w:rPr>
          <w:rFonts w:hint="eastAsia"/>
        </w:rPr>
        <w:t>процессов</w:t>
      </w:r>
      <w:r>
        <w:t xml:space="preserve"> </w:t>
      </w:r>
      <w:r>
        <w:rPr>
          <w:rFonts w:hint="eastAsia"/>
        </w:rPr>
        <w:t>получения</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конструкционных</w:t>
      </w:r>
      <w:r>
        <w:t xml:space="preserve"> </w:t>
      </w:r>
      <w:r>
        <w:rPr>
          <w:rFonts w:hint="eastAsia"/>
        </w:rPr>
        <w:t>алюминиевых</w:t>
      </w:r>
      <w:r>
        <w:t xml:space="preserve"> </w:t>
      </w:r>
      <w:r>
        <w:rPr>
          <w:rFonts w:hint="eastAsia"/>
        </w:rPr>
        <w:t>сплавов</w:t>
      </w:r>
    </w:p>
    <w:p w14:paraId="67A9A7E1" w14:textId="77777777" w:rsidR="0052236A" w:rsidRDefault="0052236A" w:rsidP="0052236A"/>
    <w:p w14:paraId="729A462A" w14:textId="77777777" w:rsidR="0052236A" w:rsidRDefault="0052236A" w:rsidP="0052236A">
      <w:r>
        <w:t xml:space="preserve">1.2.1 </w:t>
      </w:r>
      <w:r>
        <w:rPr>
          <w:rFonts w:hint="eastAsia"/>
        </w:rPr>
        <w:t>Особенности</w:t>
      </w:r>
      <w:r>
        <w:t xml:space="preserve"> </w:t>
      </w:r>
      <w:r>
        <w:rPr>
          <w:rFonts w:hint="eastAsia"/>
        </w:rPr>
        <w:t>закалки</w:t>
      </w:r>
      <w:r>
        <w:t xml:space="preserve"> </w:t>
      </w:r>
      <w:r>
        <w:rPr>
          <w:rFonts w:hint="eastAsia"/>
        </w:rPr>
        <w:t>и</w:t>
      </w:r>
      <w:r>
        <w:t xml:space="preserve"> </w:t>
      </w:r>
      <w:r>
        <w:rPr>
          <w:rFonts w:hint="eastAsia"/>
        </w:rPr>
        <w:t>старения</w:t>
      </w:r>
      <w:r>
        <w:t xml:space="preserve"> </w:t>
      </w:r>
      <w:r>
        <w:rPr>
          <w:rFonts w:hint="eastAsia"/>
        </w:rPr>
        <w:t>алюминиевых</w:t>
      </w:r>
      <w:r>
        <w:t xml:space="preserve"> </w:t>
      </w:r>
      <w:r>
        <w:rPr>
          <w:rFonts w:hint="eastAsia"/>
        </w:rPr>
        <w:t>сплавов</w:t>
      </w:r>
    </w:p>
    <w:p w14:paraId="2382BAE3" w14:textId="77777777" w:rsidR="0052236A" w:rsidRDefault="0052236A" w:rsidP="0052236A"/>
    <w:p w14:paraId="6948533B" w14:textId="77777777" w:rsidR="0052236A" w:rsidRDefault="0052236A" w:rsidP="0052236A">
      <w:r>
        <w:t xml:space="preserve">1.2.2 </w:t>
      </w:r>
      <w:r>
        <w:rPr>
          <w:rFonts w:hint="eastAsia"/>
        </w:rPr>
        <w:t>Получение</w:t>
      </w:r>
      <w:r>
        <w:t xml:space="preserve"> </w:t>
      </w:r>
      <w:r>
        <w:rPr>
          <w:rFonts w:hint="eastAsia"/>
        </w:rPr>
        <w:t>и</w:t>
      </w:r>
      <w:r>
        <w:t xml:space="preserve"> </w:t>
      </w:r>
      <w:r>
        <w:rPr>
          <w:rFonts w:hint="eastAsia"/>
        </w:rPr>
        <w:t>свойства</w:t>
      </w:r>
      <w:r>
        <w:t xml:space="preserve"> </w:t>
      </w:r>
      <w:r>
        <w:rPr>
          <w:rFonts w:hint="eastAsia"/>
        </w:rPr>
        <w:t>жаропрочных</w:t>
      </w:r>
      <w:r>
        <w:t xml:space="preserve"> </w:t>
      </w:r>
      <w:r>
        <w:rPr>
          <w:rFonts w:hint="eastAsia"/>
        </w:rPr>
        <w:t>алюминиевых</w:t>
      </w:r>
      <w:r>
        <w:t xml:space="preserve"> </w:t>
      </w:r>
      <w:r>
        <w:rPr>
          <w:rFonts w:hint="eastAsia"/>
        </w:rPr>
        <w:t>сплавов</w:t>
      </w:r>
    </w:p>
    <w:p w14:paraId="16ADE430" w14:textId="77777777" w:rsidR="0052236A" w:rsidRDefault="0052236A" w:rsidP="0052236A"/>
    <w:p w14:paraId="2817D28A" w14:textId="77777777" w:rsidR="0052236A" w:rsidRDefault="0052236A" w:rsidP="0052236A">
      <w:r>
        <w:t xml:space="preserve">1.3 </w:t>
      </w:r>
      <w:r>
        <w:rPr>
          <w:rFonts w:hint="eastAsia"/>
        </w:rPr>
        <w:t>Технологические</w:t>
      </w:r>
      <w:r>
        <w:t xml:space="preserve"> </w:t>
      </w:r>
      <w:r>
        <w:rPr>
          <w:rFonts w:hint="eastAsia"/>
        </w:rPr>
        <w:t>подходы</w:t>
      </w:r>
      <w:r>
        <w:t xml:space="preserve">, </w:t>
      </w:r>
      <w:r>
        <w:rPr>
          <w:rFonts w:hint="eastAsia"/>
        </w:rPr>
        <w:t>используемые</w:t>
      </w:r>
      <w:r>
        <w:t xml:space="preserve"> </w:t>
      </w:r>
      <w:r>
        <w:rPr>
          <w:rFonts w:hint="eastAsia"/>
        </w:rPr>
        <w:t>для</w:t>
      </w:r>
      <w:r>
        <w:t xml:space="preserve"> </w:t>
      </w:r>
      <w:r>
        <w:rPr>
          <w:rFonts w:hint="eastAsia"/>
        </w:rPr>
        <w:t>изготовления</w:t>
      </w:r>
      <w:r>
        <w:t xml:space="preserve"> </w:t>
      </w:r>
      <w:r>
        <w:rPr>
          <w:rFonts w:hint="eastAsia"/>
        </w:rPr>
        <w:t>алюмоматричных</w:t>
      </w:r>
      <w:r>
        <w:t xml:space="preserve"> </w:t>
      </w:r>
      <w:r>
        <w:rPr>
          <w:rFonts w:hint="eastAsia"/>
        </w:rPr>
        <w:t>дисперсно</w:t>
      </w:r>
      <w:r>
        <w:t>-</w:t>
      </w:r>
      <w:r>
        <w:rPr>
          <w:rFonts w:hint="eastAsia"/>
        </w:rPr>
        <w:t>упрочненных</w:t>
      </w:r>
      <w:r>
        <w:t xml:space="preserve"> </w:t>
      </w:r>
      <w:r>
        <w:rPr>
          <w:rFonts w:hint="eastAsia"/>
        </w:rPr>
        <w:t>композиционных</w:t>
      </w:r>
      <w:r>
        <w:t xml:space="preserve"> </w:t>
      </w:r>
      <w:r>
        <w:rPr>
          <w:rFonts w:hint="eastAsia"/>
        </w:rPr>
        <w:t>материалов</w:t>
      </w:r>
    </w:p>
    <w:p w14:paraId="34F4CE74" w14:textId="77777777" w:rsidR="0052236A" w:rsidRDefault="0052236A" w:rsidP="0052236A"/>
    <w:p w14:paraId="2EA0F535" w14:textId="77777777" w:rsidR="0052236A" w:rsidRDefault="0052236A" w:rsidP="0052236A">
      <w:r>
        <w:t xml:space="preserve">1.3.1 </w:t>
      </w:r>
      <w:r>
        <w:rPr>
          <w:rFonts w:hint="eastAsia"/>
        </w:rPr>
        <w:t>Твердофазное</w:t>
      </w:r>
      <w:r>
        <w:t xml:space="preserve"> </w:t>
      </w:r>
      <w:r>
        <w:rPr>
          <w:rFonts w:hint="eastAsia"/>
        </w:rPr>
        <w:t>компактирование</w:t>
      </w:r>
      <w:r>
        <w:t xml:space="preserve"> </w:t>
      </w:r>
      <w:r>
        <w:rPr>
          <w:rFonts w:hint="eastAsia"/>
        </w:rPr>
        <w:t>механолегированных</w:t>
      </w:r>
      <w:r>
        <w:t xml:space="preserve"> </w:t>
      </w:r>
      <w:r>
        <w:rPr>
          <w:rFonts w:hint="eastAsia"/>
        </w:rPr>
        <w:t>композитных</w:t>
      </w:r>
      <w:r>
        <w:t xml:space="preserve"> </w:t>
      </w:r>
      <w:r>
        <w:rPr>
          <w:rFonts w:hint="eastAsia"/>
        </w:rPr>
        <w:t>порошковых</w:t>
      </w:r>
      <w:r>
        <w:t xml:space="preserve"> </w:t>
      </w:r>
      <w:r>
        <w:rPr>
          <w:rFonts w:hint="eastAsia"/>
        </w:rPr>
        <w:t>смесей</w:t>
      </w:r>
    </w:p>
    <w:p w14:paraId="6FEBCD84" w14:textId="77777777" w:rsidR="0052236A" w:rsidRDefault="0052236A" w:rsidP="0052236A"/>
    <w:p w14:paraId="443823EF" w14:textId="77777777" w:rsidR="0052236A" w:rsidRDefault="0052236A" w:rsidP="0052236A">
      <w:r>
        <w:t xml:space="preserve">1.3.2 </w:t>
      </w:r>
      <w:r>
        <w:rPr>
          <w:rFonts w:hint="eastAsia"/>
        </w:rPr>
        <w:t>Жидкофазные</w:t>
      </w:r>
      <w:r>
        <w:t xml:space="preserve"> </w:t>
      </w:r>
      <w:r>
        <w:rPr>
          <w:rFonts w:hint="eastAsia"/>
        </w:rPr>
        <w:t>методы</w:t>
      </w:r>
      <w:r>
        <w:t xml:space="preserve"> </w:t>
      </w:r>
      <w:r>
        <w:rPr>
          <w:rFonts w:hint="eastAsia"/>
        </w:rPr>
        <w:t>получения</w:t>
      </w:r>
      <w:r>
        <w:t xml:space="preserve"> </w:t>
      </w:r>
      <w:r>
        <w:rPr>
          <w:rFonts w:hint="eastAsia"/>
        </w:rPr>
        <w:t>алюмоматричных</w:t>
      </w:r>
      <w:r>
        <w:t xml:space="preserve"> </w:t>
      </w:r>
      <w:r>
        <w:rPr>
          <w:rFonts w:hint="eastAsia"/>
        </w:rPr>
        <w:t>дисперсно</w:t>
      </w:r>
      <w:r>
        <w:t>-</w:t>
      </w:r>
    </w:p>
    <w:p w14:paraId="38C75FB7" w14:textId="77777777" w:rsidR="0052236A" w:rsidRDefault="0052236A" w:rsidP="0052236A"/>
    <w:p w14:paraId="53AFCBCB" w14:textId="77777777" w:rsidR="0052236A" w:rsidRDefault="0052236A" w:rsidP="0052236A">
      <w:r>
        <w:rPr>
          <w:rFonts w:hint="eastAsia"/>
        </w:rPr>
        <w:t>упрочненных</w:t>
      </w:r>
      <w:r>
        <w:t xml:space="preserve"> </w:t>
      </w:r>
      <w:r>
        <w:rPr>
          <w:rFonts w:hint="eastAsia"/>
        </w:rPr>
        <w:t>композиционных</w:t>
      </w:r>
      <w:r>
        <w:t xml:space="preserve"> </w:t>
      </w:r>
      <w:r>
        <w:rPr>
          <w:rFonts w:hint="eastAsia"/>
        </w:rPr>
        <w:t>материалов</w:t>
      </w:r>
    </w:p>
    <w:p w14:paraId="1A29FC32" w14:textId="77777777" w:rsidR="0052236A" w:rsidRDefault="0052236A" w:rsidP="0052236A"/>
    <w:p w14:paraId="57BCCEA6" w14:textId="77777777" w:rsidR="0052236A" w:rsidRDefault="0052236A" w:rsidP="0052236A">
      <w:r>
        <w:rPr>
          <w:rFonts w:hint="eastAsia"/>
        </w:rPr>
        <w:lastRenderedPageBreak/>
        <w:t>Выводы</w:t>
      </w:r>
      <w:r>
        <w:t xml:space="preserve"> </w:t>
      </w:r>
      <w:r>
        <w:rPr>
          <w:rFonts w:hint="eastAsia"/>
        </w:rPr>
        <w:t>по</w:t>
      </w:r>
      <w:r>
        <w:t xml:space="preserve"> </w:t>
      </w:r>
      <w:r>
        <w:rPr>
          <w:rFonts w:hint="eastAsia"/>
        </w:rPr>
        <w:t>главе</w:t>
      </w:r>
    </w:p>
    <w:p w14:paraId="015090E6" w14:textId="77777777" w:rsidR="0052236A" w:rsidRDefault="0052236A" w:rsidP="0052236A"/>
    <w:p w14:paraId="0AD36BD3" w14:textId="77777777" w:rsidR="0052236A" w:rsidRDefault="0052236A" w:rsidP="0052236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BDC2DD4" w14:textId="77777777" w:rsidR="0052236A" w:rsidRDefault="0052236A" w:rsidP="0052236A"/>
    <w:p w14:paraId="78D721D9" w14:textId="77777777" w:rsidR="0052236A" w:rsidRDefault="0052236A" w:rsidP="0052236A">
      <w:r>
        <w:rPr>
          <w:rFonts w:hint="eastAsia"/>
        </w:rPr>
        <w:t>Глава</w:t>
      </w:r>
      <w:r>
        <w:t xml:space="preserve"> 3. </w:t>
      </w:r>
      <w:r>
        <w:rPr>
          <w:rFonts w:hint="eastAsia"/>
        </w:rPr>
        <w:t>Изучение</w:t>
      </w:r>
      <w:r>
        <w:t xml:space="preserve"> </w:t>
      </w:r>
      <w:r>
        <w:rPr>
          <w:rFonts w:hint="eastAsia"/>
        </w:rPr>
        <w:t>свойств</w:t>
      </w:r>
      <w:r>
        <w:t xml:space="preserve"> </w:t>
      </w:r>
      <w:r>
        <w:rPr>
          <w:rFonts w:hint="eastAsia"/>
        </w:rPr>
        <w:t>высокодисперсного</w:t>
      </w:r>
      <w:r>
        <w:t xml:space="preserve"> </w:t>
      </w:r>
      <w:r>
        <w:rPr>
          <w:rFonts w:hint="eastAsia"/>
        </w:rPr>
        <w:t>алюминиевого</w:t>
      </w:r>
      <w:r>
        <w:t xml:space="preserve"> </w:t>
      </w:r>
      <w:r>
        <w:rPr>
          <w:rFonts w:hint="eastAsia"/>
        </w:rPr>
        <w:t>порошка</w:t>
      </w:r>
      <w:r>
        <w:t xml:space="preserve"> </w:t>
      </w:r>
      <w:r>
        <w:rPr>
          <w:rFonts w:hint="eastAsia"/>
        </w:rPr>
        <w:t>промышленной</w:t>
      </w:r>
      <w:r>
        <w:t xml:space="preserve"> </w:t>
      </w:r>
      <w:r>
        <w:rPr>
          <w:rFonts w:hint="eastAsia"/>
        </w:rPr>
        <w:t>марки</w:t>
      </w:r>
      <w:r>
        <w:t xml:space="preserve"> </w:t>
      </w:r>
      <w:r>
        <w:rPr>
          <w:rFonts w:hint="eastAsia"/>
        </w:rPr>
        <w:t>ПАП</w:t>
      </w:r>
      <w:r>
        <w:t xml:space="preserve">-2, </w:t>
      </w:r>
      <w:r>
        <w:rPr>
          <w:rFonts w:hint="eastAsia"/>
        </w:rPr>
        <w:t>используемого</w:t>
      </w:r>
      <w:r>
        <w:t xml:space="preserve"> </w:t>
      </w:r>
      <w:r>
        <w:rPr>
          <w:rFonts w:hint="eastAsia"/>
        </w:rPr>
        <w:t>в</w:t>
      </w:r>
      <w:r>
        <w:t xml:space="preserve"> </w:t>
      </w:r>
      <w:r>
        <w:rPr>
          <w:rFonts w:hint="eastAsia"/>
        </w:rPr>
        <w:t>технологии</w:t>
      </w:r>
      <w:r>
        <w:t xml:space="preserve"> </w:t>
      </w:r>
      <w:r>
        <w:rPr>
          <w:rFonts w:hint="eastAsia"/>
        </w:rPr>
        <w:t>композиционного</w:t>
      </w:r>
      <w:r>
        <w:t xml:space="preserve"> </w:t>
      </w:r>
      <w:r>
        <w:rPr>
          <w:rFonts w:hint="eastAsia"/>
        </w:rPr>
        <w:t>материала</w:t>
      </w:r>
      <w:r>
        <w:t xml:space="preserve"> </w:t>
      </w:r>
      <w:r>
        <w:rPr>
          <w:rFonts w:hint="eastAsia"/>
        </w:rPr>
        <w:t>А</w:t>
      </w:r>
      <w:r>
        <w:t>1-</w:t>
      </w:r>
      <w:r>
        <w:rPr>
          <w:rFonts w:hint="eastAsia"/>
        </w:rPr>
        <w:t>АЬОз</w:t>
      </w:r>
    </w:p>
    <w:p w14:paraId="703A85C7" w14:textId="77777777" w:rsidR="0052236A" w:rsidRDefault="0052236A" w:rsidP="0052236A"/>
    <w:p w14:paraId="102B1E8E" w14:textId="77777777" w:rsidR="0052236A" w:rsidRDefault="0052236A" w:rsidP="0052236A">
      <w:r>
        <w:t xml:space="preserve">3.1 </w:t>
      </w:r>
      <w:r>
        <w:rPr>
          <w:rFonts w:hint="eastAsia"/>
        </w:rPr>
        <w:t>Распределение</w:t>
      </w:r>
      <w:r>
        <w:t xml:space="preserve"> </w:t>
      </w:r>
      <w:r>
        <w:rPr>
          <w:rFonts w:hint="eastAsia"/>
        </w:rPr>
        <w:t>частиц</w:t>
      </w:r>
      <w:r>
        <w:t xml:space="preserve"> </w:t>
      </w:r>
      <w:r>
        <w:rPr>
          <w:rFonts w:hint="eastAsia"/>
        </w:rPr>
        <w:t>ПАП</w:t>
      </w:r>
      <w:r>
        <w:t xml:space="preserve">-2 </w:t>
      </w:r>
      <w:r>
        <w:rPr>
          <w:rFonts w:hint="eastAsia"/>
        </w:rPr>
        <w:t>по</w:t>
      </w:r>
      <w:r>
        <w:t xml:space="preserve"> </w:t>
      </w:r>
      <w:r>
        <w:rPr>
          <w:rFonts w:hint="eastAsia"/>
        </w:rPr>
        <w:t>размерам</w:t>
      </w:r>
      <w:r>
        <w:t xml:space="preserve">, </w:t>
      </w:r>
      <w:r>
        <w:rPr>
          <w:rFonts w:hint="eastAsia"/>
        </w:rPr>
        <w:t>особенности</w:t>
      </w:r>
      <w:r>
        <w:t xml:space="preserve"> </w:t>
      </w:r>
      <w:r>
        <w:rPr>
          <w:rFonts w:hint="eastAsia"/>
        </w:rPr>
        <w:t>их</w:t>
      </w:r>
      <w:r>
        <w:t xml:space="preserve"> </w:t>
      </w:r>
      <w:r>
        <w:rPr>
          <w:rFonts w:hint="eastAsia"/>
        </w:rPr>
        <w:t>структуры</w:t>
      </w:r>
    </w:p>
    <w:p w14:paraId="613FD96B" w14:textId="77777777" w:rsidR="0052236A" w:rsidRDefault="0052236A" w:rsidP="0052236A"/>
    <w:p w14:paraId="6984C1AC" w14:textId="77777777" w:rsidR="0052236A" w:rsidRDefault="0052236A" w:rsidP="0052236A">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расчетным</w:t>
      </w:r>
      <w:r>
        <w:t xml:space="preserve"> </w:t>
      </w:r>
      <w:r>
        <w:rPr>
          <w:rFonts w:hint="eastAsia"/>
        </w:rPr>
        <w:t>методом</w:t>
      </w:r>
      <w:r>
        <w:t xml:space="preserve"> </w:t>
      </w:r>
      <w:r>
        <w:rPr>
          <w:rFonts w:hint="eastAsia"/>
        </w:rPr>
        <w:t>толщины</w:t>
      </w:r>
      <w:r>
        <w:t xml:space="preserve"> </w:t>
      </w:r>
      <w:r>
        <w:rPr>
          <w:rFonts w:hint="eastAsia"/>
        </w:rPr>
        <w:t>оксидной</w:t>
      </w:r>
      <w:r>
        <w:t xml:space="preserve"> </w:t>
      </w:r>
      <w:r>
        <w:rPr>
          <w:rFonts w:hint="eastAsia"/>
        </w:rPr>
        <w:t>пленки</w:t>
      </w:r>
      <w:r>
        <w:t xml:space="preserve"> </w:t>
      </w:r>
      <w:r>
        <w:rPr>
          <w:rFonts w:hint="eastAsia"/>
        </w:rPr>
        <w:t>на</w:t>
      </w:r>
      <w:r>
        <w:t xml:space="preserve"> </w:t>
      </w:r>
      <w:r>
        <w:rPr>
          <w:rFonts w:hint="eastAsia"/>
        </w:rPr>
        <w:t>поверхности</w:t>
      </w:r>
      <w:r>
        <w:t xml:space="preserve"> </w:t>
      </w:r>
      <w:r>
        <w:rPr>
          <w:rFonts w:hint="eastAsia"/>
        </w:rPr>
        <w:t>плоских</w:t>
      </w:r>
      <w:r>
        <w:t xml:space="preserve"> </w:t>
      </w:r>
      <w:r>
        <w:rPr>
          <w:rFonts w:hint="eastAsia"/>
        </w:rPr>
        <w:t>частиц</w:t>
      </w:r>
      <w:r>
        <w:t xml:space="preserve"> </w:t>
      </w:r>
      <w:r>
        <w:rPr>
          <w:rFonts w:hint="eastAsia"/>
        </w:rPr>
        <w:t>ПАП</w:t>
      </w:r>
      <w:r>
        <w:t>-2</w:t>
      </w:r>
    </w:p>
    <w:p w14:paraId="2506E197" w14:textId="77777777" w:rsidR="0052236A" w:rsidRDefault="0052236A" w:rsidP="0052236A"/>
    <w:p w14:paraId="14092C3C" w14:textId="77777777" w:rsidR="0052236A" w:rsidRDefault="0052236A" w:rsidP="0052236A">
      <w:r>
        <w:t xml:space="preserve">3.3 </w:t>
      </w:r>
      <w:r>
        <w:rPr>
          <w:rFonts w:hint="eastAsia"/>
        </w:rPr>
        <w:t>Исследование</w:t>
      </w:r>
      <w:r>
        <w:t xml:space="preserve"> </w:t>
      </w:r>
      <w:r>
        <w:rPr>
          <w:rFonts w:hint="eastAsia"/>
        </w:rPr>
        <w:t>закономерностей</w:t>
      </w:r>
      <w:r>
        <w:t xml:space="preserve"> </w:t>
      </w:r>
      <w:r>
        <w:rPr>
          <w:rFonts w:hint="eastAsia"/>
        </w:rPr>
        <w:t>процессов</w:t>
      </w:r>
      <w:r>
        <w:t xml:space="preserve"> </w:t>
      </w:r>
      <w:r>
        <w:rPr>
          <w:rFonts w:hint="eastAsia"/>
        </w:rPr>
        <w:t>термообработки</w:t>
      </w:r>
      <w:r>
        <w:t xml:space="preserve"> </w:t>
      </w:r>
      <w:r>
        <w:rPr>
          <w:rFonts w:hint="eastAsia"/>
        </w:rPr>
        <w:t>алюминиевого</w:t>
      </w:r>
      <w:r>
        <w:t xml:space="preserve"> </w:t>
      </w:r>
      <w:r>
        <w:rPr>
          <w:rFonts w:hint="eastAsia"/>
        </w:rPr>
        <w:t>порошка</w:t>
      </w:r>
      <w:r>
        <w:t xml:space="preserve"> </w:t>
      </w:r>
      <w:r>
        <w:rPr>
          <w:rFonts w:hint="eastAsia"/>
        </w:rPr>
        <w:t>ПАП</w:t>
      </w:r>
      <w:r>
        <w:t xml:space="preserve">-2 </w:t>
      </w:r>
      <w:r>
        <w:rPr>
          <w:rFonts w:hint="eastAsia"/>
        </w:rPr>
        <w:t>на</w:t>
      </w:r>
      <w:r>
        <w:t xml:space="preserve"> </w:t>
      </w:r>
      <w:r>
        <w:rPr>
          <w:rFonts w:hint="eastAsia"/>
        </w:rPr>
        <w:t>воздухе</w:t>
      </w:r>
      <w:r>
        <w:t xml:space="preserve"> </w:t>
      </w:r>
      <w:r>
        <w:rPr>
          <w:rFonts w:hint="eastAsia"/>
        </w:rPr>
        <w:t>и</w:t>
      </w:r>
      <w:r>
        <w:t xml:space="preserve"> </w:t>
      </w:r>
      <w:r>
        <w:rPr>
          <w:rFonts w:hint="eastAsia"/>
        </w:rPr>
        <w:t>в</w:t>
      </w:r>
      <w:r>
        <w:t xml:space="preserve"> </w:t>
      </w:r>
      <w:r>
        <w:rPr>
          <w:rFonts w:hint="eastAsia"/>
        </w:rPr>
        <w:t>вакууме</w:t>
      </w:r>
    </w:p>
    <w:p w14:paraId="3EF2AD20" w14:textId="77777777" w:rsidR="0052236A" w:rsidRDefault="0052236A" w:rsidP="0052236A"/>
    <w:p w14:paraId="7EE8685B" w14:textId="77777777" w:rsidR="0052236A" w:rsidRDefault="0052236A" w:rsidP="0052236A">
      <w:r>
        <w:t xml:space="preserve">3.4 </w:t>
      </w:r>
      <w:r>
        <w:rPr>
          <w:rFonts w:hint="eastAsia"/>
        </w:rPr>
        <w:t>Изучение</w:t>
      </w:r>
      <w:r>
        <w:t xml:space="preserve"> </w:t>
      </w:r>
      <w:r>
        <w:rPr>
          <w:rFonts w:hint="eastAsia"/>
        </w:rPr>
        <w:t>закономерностей</w:t>
      </w:r>
      <w:r>
        <w:t xml:space="preserve"> </w:t>
      </w:r>
      <w:r>
        <w:rPr>
          <w:rFonts w:hint="eastAsia"/>
        </w:rPr>
        <w:t>процесса</w:t>
      </w:r>
      <w:r>
        <w:t xml:space="preserve"> </w:t>
      </w:r>
      <w:r>
        <w:rPr>
          <w:rFonts w:hint="eastAsia"/>
        </w:rPr>
        <w:t>прессования</w:t>
      </w:r>
      <w:r>
        <w:t xml:space="preserve"> </w:t>
      </w:r>
      <w:r>
        <w:rPr>
          <w:rFonts w:hint="eastAsia"/>
        </w:rPr>
        <w:t>шихты</w:t>
      </w:r>
      <w:r>
        <w:t xml:space="preserve"> </w:t>
      </w:r>
      <w:r>
        <w:rPr>
          <w:rFonts w:hint="eastAsia"/>
        </w:rPr>
        <w:t>на</w:t>
      </w:r>
      <w:r>
        <w:t xml:space="preserve"> </w:t>
      </w:r>
      <w:r>
        <w:rPr>
          <w:rFonts w:hint="eastAsia"/>
        </w:rPr>
        <w:t>основе</w:t>
      </w:r>
    </w:p>
    <w:p w14:paraId="34F8730E" w14:textId="77777777" w:rsidR="0052236A" w:rsidRDefault="0052236A" w:rsidP="0052236A"/>
    <w:p w14:paraId="3A62ADA3" w14:textId="77777777" w:rsidR="0052236A" w:rsidRDefault="0052236A" w:rsidP="0052236A">
      <w:r>
        <w:rPr>
          <w:rFonts w:hint="eastAsia"/>
        </w:rPr>
        <w:t>алюминиевого</w:t>
      </w:r>
      <w:r>
        <w:t xml:space="preserve"> </w:t>
      </w:r>
      <w:r>
        <w:rPr>
          <w:rFonts w:hint="eastAsia"/>
        </w:rPr>
        <w:t>порошка</w:t>
      </w:r>
      <w:r>
        <w:t xml:space="preserve"> </w:t>
      </w:r>
      <w:r>
        <w:rPr>
          <w:rFonts w:hint="eastAsia"/>
        </w:rPr>
        <w:t>ПАП</w:t>
      </w:r>
      <w:r>
        <w:t>-2</w:t>
      </w:r>
    </w:p>
    <w:p w14:paraId="76AC1FFA" w14:textId="77777777" w:rsidR="0052236A" w:rsidRDefault="0052236A" w:rsidP="0052236A"/>
    <w:p w14:paraId="4453AAE3" w14:textId="77777777" w:rsidR="0052236A" w:rsidRDefault="0052236A" w:rsidP="0052236A">
      <w:r>
        <w:rPr>
          <w:rFonts w:hint="eastAsia"/>
        </w:rPr>
        <w:t>Выводы</w:t>
      </w:r>
      <w:r>
        <w:t xml:space="preserve"> </w:t>
      </w:r>
      <w:r>
        <w:rPr>
          <w:rFonts w:hint="eastAsia"/>
        </w:rPr>
        <w:t>по</w:t>
      </w:r>
      <w:r>
        <w:t xml:space="preserve"> </w:t>
      </w:r>
      <w:r>
        <w:rPr>
          <w:rFonts w:hint="eastAsia"/>
        </w:rPr>
        <w:t>главе</w:t>
      </w:r>
    </w:p>
    <w:p w14:paraId="58CFA40D" w14:textId="77777777" w:rsidR="0052236A" w:rsidRDefault="0052236A" w:rsidP="0052236A"/>
    <w:p w14:paraId="30D55B8B" w14:textId="77777777" w:rsidR="0052236A" w:rsidRDefault="0052236A" w:rsidP="0052236A">
      <w:r>
        <w:rPr>
          <w:rFonts w:hint="eastAsia"/>
        </w:rPr>
        <w:t>Глава</w:t>
      </w:r>
      <w:r>
        <w:t xml:space="preserve"> 4. </w:t>
      </w:r>
      <w:r>
        <w:rPr>
          <w:rFonts w:hint="eastAsia"/>
        </w:rPr>
        <w:t>Получение</w:t>
      </w:r>
      <w:r>
        <w:t xml:space="preserve"> </w:t>
      </w:r>
      <w:r>
        <w:rPr>
          <w:rFonts w:hint="eastAsia"/>
        </w:rPr>
        <w:t>композиционного</w:t>
      </w:r>
      <w:r>
        <w:t xml:space="preserve"> </w:t>
      </w:r>
      <w:r>
        <w:rPr>
          <w:rFonts w:hint="eastAsia"/>
        </w:rPr>
        <w:t>материала</w:t>
      </w:r>
      <w:r>
        <w:t xml:space="preserve"> </w:t>
      </w:r>
      <w:r>
        <w:rPr>
          <w:rFonts w:hint="eastAsia"/>
        </w:rPr>
        <w:t>в</w:t>
      </w:r>
      <w:r>
        <w:t xml:space="preserve"> </w:t>
      </w:r>
      <w:r>
        <w:rPr>
          <w:rFonts w:hint="eastAsia"/>
        </w:rPr>
        <w:t>системе</w:t>
      </w:r>
      <w:r>
        <w:t xml:space="preserve"> </w:t>
      </w:r>
      <w:r>
        <w:rPr>
          <w:rFonts w:hint="eastAsia"/>
        </w:rPr>
        <w:t>А</w:t>
      </w:r>
      <w:r>
        <w:t>1-</w:t>
      </w:r>
      <w:r>
        <w:rPr>
          <w:rFonts w:hint="eastAsia"/>
        </w:rPr>
        <w:t>АЬОз</w:t>
      </w:r>
      <w:r>
        <w:t xml:space="preserve"> </w:t>
      </w:r>
      <w:r>
        <w:rPr>
          <w:rFonts w:hint="eastAsia"/>
        </w:rPr>
        <w:t>методом</w:t>
      </w:r>
      <w:r>
        <w:t xml:space="preserve"> </w:t>
      </w:r>
      <w:r>
        <w:rPr>
          <w:rFonts w:hint="eastAsia"/>
        </w:rPr>
        <w:t>реакционного</w:t>
      </w:r>
      <w:r>
        <w:t xml:space="preserve"> </w:t>
      </w:r>
      <w:r>
        <w:rPr>
          <w:rFonts w:hint="eastAsia"/>
        </w:rPr>
        <w:t>спекания</w:t>
      </w:r>
      <w:r>
        <w:t xml:space="preserve"> </w:t>
      </w:r>
      <w:r>
        <w:rPr>
          <w:rFonts w:hint="eastAsia"/>
        </w:rPr>
        <w:t>порошковых</w:t>
      </w:r>
      <w:r>
        <w:t xml:space="preserve"> </w:t>
      </w:r>
      <w:r>
        <w:rPr>
          <w:rFonts w:hint="eastAsia"/>
        </w:rPr>
        <w:t>заготовок</w:t>
      </w:r>
      <w:r>
        <w:t xml:space="preserve"> </w:t>
      </w:r>
      <w:r>
        <w:rPr>
          <w:rFonts w:hint="eastAsia"/>
        </w:rPr>
        <w:t>из</w:t>
      </w:r>
      <w:r>
        <w:t xml:space="preserve"> </w:t>
      </w:r>
      <w:r>
        <w:rPr>
          <w:rFonts w:hint="eastAsia"/>
        </w:rPr>
        <w:t>ПАП</w:t>
      </w:r>
      <w:r>
        <w:t xml:space="preserve">-2 </w:t>
      </w:r>
      <w:r>
        <w:rPr>
          <w:rFonts w:hint="eastAsia"/>
        </w:rPr>
        <w:t>на</w:t>
      </w:r>
      <w:r>
        <w:t xml:space="preserve"> </w:t>
      </w:r>
      <w:r>
        <w:rPr>
          <w:rFonts w:hint="eastAsia"/>
        </w:rPr>
        <w:t>воздухе</w:t>
      </w:r>
      <w:r>
        <w:t xml:space="preserve"> </w:t>
      </w:r>
      <w:r>
        <w:rPr>
          <w:rFonts w:hint="eastAsia"/>
        </w:rPr>
        <w:t>в</w:t>
      </w:r>
      <w:r>
        <w:t xml:space="preserve"> </w:t>
      </w:r>
      <w:r>
        <w:rPr>
          <w:rFonts w:hint="eastAsia"/>
        </w:rPr>
        <w:t>режиме</w:t>
      </w:r>
      <w:r>
        <w:t xml:space="preserve"> </w:t>
      </w:r>
      <w:r>
        <w:rPr>
          <w:rFonts w:hint="eastAsia"/>
        </w:rPr>
        <w:t>фильтрационного</w:t>
      </w:r>
      <w:r>
        <w:t xml:space="preserve"> </w:t>
      </w:r>
      <w:r>
        <w:rPr>
          <w:rFonts w:hint="eastAsia"/>
        </w:rPr>
        <w:t>горения</w:t>
      </w:r>
    </w:p>
    <w:p w14:paraId="0425AEA7" w14:textId="77777777" w:rsidR="0052236A" w:rsidRDefault="0052236A" w:rsidP="0052236A"/>
    <w:p w14:paraId="34A9F743" w14:textId="77777777" w:rsidR="0052236A" w:rsidRDefault="0052236A" w:rsidP="0052236A">
      <w:r>
        <w:t xml:space="preserve">4.1 </w:t>
      </w:r>
      <w:r>
        <w:rPr>
          <w:rFonts w:hint="eastAsia"/>
        </w:rPr>
        <w:t>Физико</w:t>
      </w:r>
      <w:r>
        <w:t>-</w:t>
      </w:r>
      <w:r>
        <w:rPr>
          <w:rFonts w:hint="eastAsia"/>
        </w:rPr>
        <w:t>химические</w:t>
      </w:r>
      <w:r>
        <w:t xml:space="preserve"> </w:t>
      </w:r>
      <w:r>
        <w:rPr>
          <w:rFonts w:hint="eastAsia"/>
        </w:rPr>
        <w:t>аспекты</w:t>
      </w:r>
      <w:r>
        <w:t xml:space="preserve"> </w:t>
      </w:r>
      <w:r>
        <w:rPr>
          <w:rFonts w:hint="eastAsia"/>
        </w:rPr>
        <w:t>реакционного</w:t>
      </w:r>
      <w:r>
        <w:t xml:space="preserve"> </w:t>
      </w:r>
      <w:r>
        <w:rPr>
          <w:rFonts w:hint="eastAsia"/>
        </w:rPr>
        <w:t>спекания</w:t>
      </w:r>
      <w:r>
        <w:t xml:space="preserve"> </w:t>
      </w:r>
      <w:r>
        <w:rPr>
          <w:rFonts w:hint="eastAsia"/>
        </w:rPr>
        <w:t>порошковых</w:t>
      </w:r>
      <w:r>
        <w:t xml:space="preserve"> </w:t>
      </w:r>
      <w:r>
        <w:rPr>
          <w:rFonts w:hint="eastAsia"/>
        </w:rPr>
        <w:t>заготовок</w:t>
      </w:r>
      <w:r>
        <w:t xml:space="preserve"> </w:t>
      </w:r>
      <w:r>
        <w:rPr>
          <w:rFonts w:hint="eastAsia"/>
        </w:rPr>
        <w:t>из</w:t>
      </w:r>
      <w:r>
        <w:t xml:space="preserve"> </w:t>
      </w:r>
      <w:r>
        <w:rPr>
          <w:rFonts w:hint="eastAsia"/>
        </w:rPr>
        <w:t>ПАП</w:t>
      </w:r>
      <w:r>
        <w:t xml:space="preserve">-2 </w:t>
      </w:r>
      <w:r>
        <w:rPr>
          <w:rFonts w:hint="eastAsia"/>
        </w:rPr>
        <w:t>на</w:t>
      </w:r>
      <w:r>
        <w:t xml:space="preserve"> </w:t>
      </w:r>
      <w:r>
        <w:rPr>
          <w:rFonts w:hint="eastAsia"/>
        </w:rPr>
        <w:t>воздухе</w:t>
      </w:r>
      <w:r>
        <w:t xml:space="preserve"> </w:t>
      </w:r>
      <w:r>
        <w:rPr>
          <w:rFonts w:hint="eastAsia"/>
        </w:rPr>
        <w:t>в</w:t>
      </w:r>
      <w:r>
        <w:t xml:space="preserve"> </w:t>
      </w:r>
      <w:r>
        <w:rPr>
          <w:rFonts w:hint="eastAsia"/>
        </w:rPr>
        <w:t>режиме</w:t>
      </w:r>
      <w:r>
        <w:t xml:space="preserve"> </w:t>
      </w:r>
      <w:r>
        <w:rPr>
          <w:rFonts w:hint="eastAsia"/>
        </w:rPr>
        <w:t>фильтрационного</w:t>
      </w:r>
      <w:r>
        <w:t xml:space="preserve"> </w:t>
      </w:r>
      <w:r>
        <w:rPr>
          <w:rFonts w:hint="eastAsia"/>
        </w:rPr>
        <w:t>горения</w:t>
      </w:r>
    </w:p>
    <w:p w14:paraId="777FA0D3" w14:textId="77777777" w:rsidR="0052236A" w:rsidRDefault="0052236A" w:rsidP="0052236A"/>
    <w:p w14:paraId="7649B689" w14:textId="77777777" w:rsidR="0052236A" w:rsidRDefault="0052236A" w:rsidP="0052236A">
      <w:r>
        <w:lastRenderedPageBreak/>
        <w:t xml:space="preserve">4.2 </w:t>
      </w:r>
      <w:r>
        <w:rPr>
          <w:rFonts w:hint="eastAsia"/>
        </w:rPr>
        <w:t>Изучение</w:t>
      </w:r>
      <w:r>
        <w:t xml:space="preserve"> </w:t>
      </w:r>
      <w:r>
        <w:rPr>
          <w:rFonts w:hint="eastAsia"/>
        </w:rPr>
        <w:t>процесса</w:t>
      </w:r>
      <w:r>
        <w:t xml:space="preserve"> </w:t>
      </w:r>
      <w:r>
        <w:rPr>
          <w:rFonts w:hint="eastAsia"/>
        </w:rPr>
        <w:t>формирования</w:t>
      </w:r>
      <w:r>
        <w:t xml:space="preserve"> </w:t>
      </w:r>
      <w:r>
        <w:rPr>
          <w:rFonts w:hint="eastAsia"/>
        </w:rPr>
        <w:t>мелкокристаллического</w:t>
      </w:r>
      <w:r>
        <w:t xml:space="preserve"> </w:t>
      </w:r>
      <w:r>
        <w:rPr>
          <w:rFonts w:hint="eastAsia"/>
        </w:rPr>
        <w:t>а</w:t>
      </w:r>
      <w:r>
        <w:t>-</w:t>
      </w:r>
      <w:r>
        <w:rPr>
          <w:rFonts w:hint="eastAsia"/>
        </w:rPr>
        <w:t>АЬ</w:t>
      </w:r>
      <w:r>
        <w:t>03 -</w:t>
      </w:r>
      <w:r>
        <w:rPr>
          <w:rFonts w:hint="eastAsia"/>
        </w:rPr>
        <w:t>покрытия</w:t>
      </w:r>
      <w:r>
        <w:t xml:space="preserve"> </w:t>
      </w:r>
      <w:r>
        <w:rPr>
          <w:rFonts w:hint="eastAsia"/>
        </w:rPr>
        <w:t>на</w:t>
      </w:r>
      <w:r>
        <w:t xml:space="preserve"> </w:t>
      </w:r>
      <w:r>
        <w:rPr>
          <w:rFonts w:hint="eastAsia"/>
        </w:rPr>
        <w:t>поверхности</w:t>
      </w:r>
      <w:r>
        <w:t xml:space="preserve"> </w:t>
      </w:r>
      <w:r>
        <w:rPr>
          <w:rFonts w:hint="eastAsia"/>
        </w:rPr>
        <w:t>порошковой</w:t>
      </w:r>
      <w:r>
        <w:t xml:space="preserve"> </w:t>
      </w:r>
      <w:r>
        <w:rPr>
          <w:rFonts w:hint="eastAsia"/>
        </w:rPr>
        <w:t>заготовки</w:t>
      </w:r>
      <w:r>
        <w:t xml:space="preserve"> </w:t>
      </w:r>
      <w:r>
        <w:rPr>
          <w:rFonts w:hint="eastAsia"/>
        </w:rPr>
        <w:t>из</w:t>
      </w:r>
      <w:r>
        <w:t xml:space="preserve"> </w:t>
      </w:r>
      <w:r>
        <w:rPr>
          <w:rFonts w:hint="eastAsia"/>
        </w:rPr>
        <w:t>ПАП</w:t>
      </w:r>
      <w:r>
        <w:t xml:space="preserve">-2 </w:t>
      </w:r>
      <w:r>
        <w:rPr>
          <w:rFonts w:hint="eastAsia"/>
        </w:rPr>
        <w:t>в</w:t>
      </w:r>
      <w:r>
        <w:t xml:space="preserve"> </w:t>
      </w:r>
      <w:r>
        <w:rPr>
          <w:rFonts w:hint="eastAsia"/>
        </w:rPr>
        <w:t>результате</w:t>
      </w:r>
      <w:r>
        <w:t xml:space="preserve"> </w:t>
      </w:r>
      <w:r>
        <w:rPr>
          <w:rFonts w:hint="eastAsia"/>
        </w:rPr>
        <w:t>ее</w:t>
      </w:r>
    </w:p>
    <w:p w14:paraId="04EC9797" w14:textId="77777777" w:rsidR="0052236A" w:rsidRDefault="0052236A" w:rsidP="0052236A"/>
    <w:p w14:paraId="03802C0A" w14:textId="77777777" w:rsidR="0052236A" w:rsidRDefault="0052236A" w:rsidP="0052236A">
      <w:r>
        <w:rPr>
          <w:rFonts w:hint="eastAsia"/>
        </w:rPr>
        <w:t>фильтрационного</w:t>
      </w:r>
      <w:r>
        <w:t xml:space="preserve"> </w:t>
      </w:r>
      <w:r>
        <w:rPr>
          <w:rFonts w:hint="eastAsia"/>
        </w:rPr>
        <w:t>горения</w:t>
      </w:r>
      <w:r>
        <w:t xml:space="preserve"> </w:t>
      </w:r>
      <w:r>
        <w:rPr>
          <w:rFonts w:hint="eastAsia"/>
        </w:rPr>
        <w:t>на</w:t>
      </w:r>
      <w:r>
        <w:t xml:space="preserve"> </w:t>
      </w:r>
      <w:r>
        <w:rPr>
          <w:rFonts w:hint="eastAsia"/>
        </w:rPr>
        <w:t>воздухе</w:t>
      </w:r>
    </w:p>
    <w:p w14:paraId="6726273D" w14:textId="77777777" w:rsidR="0052236A" w:rsidRDefault="0052236A" w:rsidP="0052236A"/>
    <w:p w14:paraId="3DBC446C" w14:textId="77777777" w:rsidR="0052236A" w:rsidRDefault="0052236A" w:rsidP="0052236A">
      <w:r>
        <w:rPr>
          <w:rFonts w:hint="eastAsia"/>
        </w:rPr>
        <w:t>Выводы</w:t>
      </w:r>
      <w:r>
        <w:t xml:space="preserve"> </w:t>
      </w:r>
      <w:r>
        <w:rPr>
          <w:rFonts w:hint="eastAsia"/>
        </w:rPr>
        <w:t>по</w:t>
      </w:r>
      <w:r>
        <w:t xml:space="preserve"> </w:t>
      </w:r>
      <w:r>
        <w:rPr>
          <w:rFonts w:hint="eastAsia"/>
        </w:rPr>
        <w:t>главе</w:t>
      </w:r>
    </w:p>
    <w:p w14:paraId="7A99C756" w14:textId="77777777" w:rsidR="0052236A" w:rsidRDefault="0052236A" w:rsidP="0052236A"/>
    <w:p w14:paraId="788121DA" w14:textId="77777777" w:rsidR="0052236A" w:rsidRDefault="0052236A" w:rsidP="0052236A">
      <w:r>
        <w:rPr>
          <w:rFonts w:hint="eastAsia"/>
        </w:rPr>
        <w:t>Глава</w:t>
      </w:r>
      <w:r>
        <w:t xml:space="preserve"> 5. </w:t>
      </w:r>
      <w:r>
        <w:rPr>
          <w:rFonts w:hint="eastAsia"/>
        </w:rPr>
        <w:t>Перспективы</w:t>
      </w:r>
      <w:r>
        <w:t xml:space="preserve"> </w:t>
      </w:r>
      <w:r>
        <w:rPr>
          <w:rFonts w:hint="eastAsia"/>
        </w:rPr>
        <w:t>получения</w:t>
      </w:r>
      <w:r>
        <w:t xml:space="preserve"> </w:t>
      </w:r>
      <w:r>
        <w:rPr>
          <w:rFonts w:hint="eastAsia"/>
        </w:rPr>
        <w:t>пористой</w:t>
      </w:r>
      <w:r>
        <w:t xml:space="preserve"> </w:t>
      </w:r>
      <w:r>
        <w:rPr>
          <w:rFonts w:hint="eastAsia"/>
        </w:rPr>
        <w:t>керамики</w:t>
      </w:r>
      <w:r>
        <w:t xml:space="preserve"> </w:t>
      </w:r>
      <w:r>
        <w:rPr>
          <w:rFonts w:hint="eastAsia"/>
        </w:rPr>
        <w:t>на</w:t>
      </w:r>
      <w:r>
        <w:t xml:space="preserve"> </w:t>
      </w:r>
      <w:r>
        <w:rPr>
          <w:rFonts w:hint="eastAsia"/>
        </w:rPr>
        <w:t>основе</w:t>
      </w:r>
      <w:r>
        <w:t xml:space="preserve"> </w:t>
      </w:r>
      <w:r>
        <w:rPr>
          <w:rFonts w:hint="eastAsia"/>
        </w:rPr>
        <w:t>АЬОз</w:t>
      </w:r>
      <w:r>
        <w:t xml:space="preserve"> </w:t>
      </w:r>
      <w:r>
        <w:rPr>
          <w:rFonts w:hint="eastAsia"/>
        </w:rPr>
        <w:t>с</w:t>
      </w:r>
      <w:r>
        <w:t xml:space="preserve"> </w:t>
      </w:r>
      <w:r>
        <w:rPr>
          <w:rFonts w:hint="eastAsia"/>
        </w:rPr>
        <w:t>использованием</w:t>
      </w:r>
      <w:r>
        <w:t xml:space="preserve"> </w:t>
      </w:r>
      <w:r>
        <w:rPr>
          <w:rFonts w:hint="eastAsia"/>
        </w:rPr>
        <w:t>процесса</w:t>
      </w:r>
      <w:r>
        <w:t xml:space="preserve"> </w:t>
      </w:r>
      <w:r>
        <w:rPr>
          <w:rFonts w:hint="eastAsia"/>
        </w:rPr>
        <w:t>фильтрационного</w:t>
      </w:r>
      <w:r>
        <w:t xml:space="preserve"> </w:t>
      </w:r>
      <w:r>
        <w:rPr>
          <w:rFonts w:hint="eastAsia"/>
        </w:rPr>
        <w:t>горения</w:t>
      </w:r>
      <w:r>
        <w:t xml:space="preserve"> </w:t>
      </w:r>
      <w:r>
        <w:rPr>
          <w:rFonts w:hint="eastAsia"/>
        </w:rPr>
        <w:t>на</w:t>
      </w:r>
      <w:r>
        <w:t xml:space="preserve"> </w:t>
      </w:r>
      <w:r>
        <w:rPr>
          <w:rFonts w:hint="eastAsia"/>
        </w:rPr>
        <w:t>воздухе</w:t>
      </w:r>
    </w:p>
    <w:p w14:paraId="0CFCB2E4" w14:textId="77777777" w:rsidR="0052236A" w:rsidRDefault="0052236A" w:rsidP="0052236A"/>
    <w:p w14:paraId="556790B2" w14:textId="77777777" w:rsidR="0052236A" w:rsidRDefault="0052236A" w:rsidP="0052236A">
      <w:r>
        <w:rPr>
          <w:rFonts w:hint="eastAsia"/>
        </w:rPr>
        <w:t>порошковых</w:t>
      </w:r>
      <w:r>
        <w:t xml:space="preserve"> </w:t>
      </w:r>
      <w:r>
        <w:rPr>
          <w:rFonts w:hint="eastAsia"/>
        </w:rPr>
        <w:t>заготовок</w:t>
      </w:r>
      <w:r>
        <w:t xml:space="preserve">, </w:t>
      </w:r>
      <w:r>
        <w:rPr>
          <w:rFonts w:hint="eastAsia"/>
        </w:rPr>
        <w:t>содержащих</w:t>
      </w:r>
      <w:r>
        <w:t xml:space="preserve"> </w:t>
      </w:r>
      <w:r>
        <w:rPr>
          <w:rFonts w:hint="eastAsia"/>
        </w:rPr>
        <w:t>ПАП</w:t>
      </w:r>
      <w:r>
        <w:t>-2</w:t>
      </w:r>
    </w:p>
    <w:p w14:paraId="0126DB87" w14:textId="77777777" w:rsidR="0052236A" w:rsidRDefault="0052236A" w:rsidP="0052236A"/>
    <w:p w14:paraId="4AC07BDF" w14:textId="77777777" w:rsidR="0052236A" w:rsidRDefault="0052236A" w:rsidP="0052236A">
      <w:r>
        <w:t xml:space="preserve">5.1 </w:t>
      </w:r>
      <w:r>
        <w:rPr>
          <w:rFonts w:hint="eastAsia"/>
        </w:rPr>
        <w:t>Специфика</w:t>
      </w:r>
      <w:r>
        <w:t xml:space="preserve"> </w:t>
      </w:r>
      <w:r>
        <w:rPr>
          <w:rFonts w:hint="eastAsia"/>
        </w:rPr>
        <w:t>керамики</w:t>
      </w:r>
      <w:r>
        <w:t xml:space="preserve"> </w:t>
      </w:r>
      <w:r>
        <w:rPr>
          <w:rFonts w:hint="eastAsia"/>
        </w:rPr>
        <w:t>как</w:t>
      </w:r>
      <w:r>
        <w:t xml:space="preserve"> </w:t>
      </w:r>
      <w:r>
        <w:rPr>
          <w:rFonts w:hint="eastAsia"/>
        </w:rPr>
        <w:t>конструкционного</w:t>
      </w:r>
      <w:r>
        <w:t xml:space="preserve"> </w:t>
      </w:r>
      <w:r>
        <w:rPr>
          <w:rFonts w:hint="eastAsia"/>
        </w:rPr>
        <w:t>огнеупорного</w:t>
      </w:r>
      <w:r>
        <w:t xml:space="preserve"> </w:t>
      </w:r>
      <w:r>
        <w:rPr>
          <w:rFonts w:hint="eastAsia"/>
        </w:rPr>
        <w:t>материала</w:t>
      </w:r>
    </w:p>
    <w:p w14:paraId="555CEBD5" w14:textId="77777777" w:rsidR="0052236A" w:rsidRDefault="0052236A" w:rsidP="0052236A"/>
    <w:p w14:paraId="68D03D2B" w14:textId="77777777" w:rsidR="0052236A" w:rsidRDefault="0052236A" w:rsidP="0052236A">
      <w:r>
        <w:t xml:space="preserve">5.1.1 </w:t>
      </w:r>
      <w:r>
        <w:rPr>
          <w:rFonts w:hint="eastAsia"/>
        </w:rPr>
        <w:t>Известные</w:t>
      </w:r>
      <w:r>
        <w:t xml:space="preserve"> </w:t>
      </w:r>
      <w:r>
        <w:rPr>
          <w:rFonts w:hint="eastAsia"/>
        </w:rPr>
        <w:t>методики</w:t>
      </w:r>
      <w:r>
        <w:t xml:space="preserve"> </w:t>
      </w:r>
      <w:r>
        <w:rPr>
          <w:rFonts w:hint="eastAsia"/>
        </w:rPr>
        <w:t>определения</w:t>
      </w:r>
      <w:r>
        <w:t xml:space="preserve"> </w:t>
      </w:r>
      <w:r>
        <w:rPr>
          <w:rFonts w:hint="eastAsia"/>
        </w:rPr>
        <w:t>термостойкости</w:t>
      </w:r>
      <w:r>
        <w:t xml:space="preserve"> </w:t>
      </w:r>
      <w:r>
        <w:rPr>
          <w:rFonts w:hint="eastAsia"/>
        </w:rPr>
        <w:t>керамических</w:t>
      </w:r>
    </w:p>
    <w:p w14:paraId="17C77EF4" w14:textId="77777777" w:rsidR="0052236A" w:rsidRDefault="0052236A" w:rsidP="0052236A"/>
    <w:p w14:paraId="5B5E126F" w14:textId="77777777" w:rsidR="0052236A" w:rsidRDefault="0052236A" w:rsidP="0052236A">
      <w:r>
        <w:rPr>
          <w:rFonts w:hint="eastAsia"/>
        </w:rPr>
        <w:t>материалов</w:t>
      </w:r>
    </w:p>
    <w:p w14:paraId="42F60437" w14:textId="77777777" w:rsidR="0052236A" w:rsidRDefault="0052236A" w:rsidP="0052236A"/>
    <w:p w14:paraId="730C8E4A" w14:textId="77777777" w:rsidR="0052236A" w:rsidRDefault="0052236A" w:rsidP="0052236A">
      <w:r>
        <w:t xml:space="preserve">5.1.2 </w:t>
      </w:r>
      <w:r>
        <w:rPr>
          <w:rFonts w:hint="eastAsia"/>
        </w:rPr>
        <w:t>Разработка</w:t>
      </w:r>
      <w:r>
        <w:t xml:space="preserve"> </w:t>
      </w:r>
      <w:r>
        <w:rPr>
          <w:rFonts w:hint="eastAsia"/>
        </w:rPr>
        <w:t>новой</w:t>
      </w:r>
      <w:r>
        <w:t xml:space="preserve"> </w:t>
      </w:r>
      <w:r>
        <w:rPr>
          <w:rFonts w:hint="eastAsia"/>
        </w:rPr>
        <w:t>методики</w:t>
      </w:r>
      <w:r>
        <w:t xml:space="preserve"> </w:t>
      </w:r>
      <w:r>
        <w:rPr>
          <w:rFonts w:hint="eastAsia"/>
        </w:rPr>
        <w:t>оценки</w:t>
      </w:r>
      <w:r>
        <w:t xml:space="preserve"> </w:t>
      </w:r>
      <w:r>
        <w:rPr>
          <w:rFonts w:hint="eastAsia"/>
        </w:rPr>
        <w:t>термостойкости</w:t>
      </w:r>
      <w:r>
        <w:t xml:space="preserve"> </w:t>
      </w:r>
      <w:r>
        <w:rPr>
          <w:rFonts w:hint="eastAsia"/>
        </w:rPr>
        <w:t>конструкционной</w:t>
      </w:r>
      <w:r>
        <w:t xml:space="preserve"> </w:t>
      </w:r>
      <w:r>
        <w:rPr>
          <w:rFonts w:hint="eastAsia"/>
        </w:rPr>
        <w:t>керамики</w:t>
      </w:r>
      <w:r>
        <w:t xml:space="preserve"> </w:t>
      </w:r>
      <w:r>
        <w:rPr>
          <w:rFonts w:hint="eastAsia"/>
        </w:rPr>
        <w:t>по</w:t>
      </w:r>
      <w:r>
        <w:t xml:space="preserve"> </w:t>
      </w:r>
      <w:r>
        <w:rPr>
          <w:rFonts w:hint="eastAsia"/>
        </w:rPr>
        <w:t>чувствительности</w:t>
      </w:r>
      <w:r>
        <w:t xml:space="preserve"> </w:t>
      </w:r>
      <w:r>
        <w:rPr>
          <w:rFonts w:hint="eastAsia"/>
        </w:rPr>
        <w:t>ее</w:t>
      </w:r>
      <w:r>
        <w:t xml:space="preserve"> </w:t>
      </w:r>
      <w:r>
        <w:rPr>
          <w:rFonts w:hint="eastAsia"/>
        </w:rPr>
        <w:t>структуры</w:t>
      </w:r>
      <w:r>
        <w:t xml:space="preserve"> </w:t>
      </w:r>
      <w:r>
        <w:rPr>
          <w:rFonts w:hint="eastAsia"/>
        </w:rPr>
        <w:t>к</w:t>
      </w:r>
      <w:r>
        <w:t xml:space="preserve"> </w:t>
      </w:r>
      <w:r>
        <w:rPr>
          <w:rFonts w:hint="eastAsia"/>
        </w:rPr>
        <w:t>концентратору</w:t>
      </w:r>
      <w:r>
        <w:t xml:space="preserve"> </w:t>
      </w:r>
      <w:r>
        <w:rPr>
          <w:rFonts w:hint="eastAsia"/>
        </w:rPr>
        <w:t>напряжений</w:t>
      </w:r>
    </w:p>
    <w:p w14:paraId="43BBA4B1" w14:textId="77777777" w:rsidR="0052236A" w:rsidRDefault="0052236A" w:rsidP="0052236A"/>
    <w:p w14:paraId="10AA053A" w14:textId="77777777" w:rsidR="0052236A" w:rsidRDefault="0052236A" w:rsidP="0052236A">
      <w:r>
        <w:t xml:space="preserve">5.2 </w:t>
      </w:r>
      <w:r>
        <w:rPr>
          <w:rFonts w:hint="eastAsia"/>
        </w:rPr>
        <w:t>Технология</w:t>
      </w:r>
      <w:r>
        <w:t xml:space="preserve"> </w:t>
      </w:r>
      <w:r>
        <w:rPr>
          <w:rFonts w:hint="eastAsia"/>
        </w:rPr>
        <w:t>пористой</w:t>
      </w:r>
      <w:r>
        <w:t xml:space="preserve"> </w:t>
      </w:r>
      <w:r>
        <w:rPr>
          <w:rFonts w:hint="eastAsia"/>
        </w:rPr>
        <w:t>термостойкой</w:t>
      </w:r>
      <w:r>
        <w:t xml:space="preserve"> </w:t>
      </w:r>
      <w:r>
        <w:rPr>
          <w:rFonts w:hint="eastAsia"/>
        </w:rPr>
        <w:t>алюмооксидной</w:t>
      </w:r>
      <w:r>
        <w:t xml:space="preserve"> </w:t>
      </w:r>
      <w:r>
        <w:rPr>
          <w:rFonts w:hint="eastAsia"/>
        </w:rPr>
        <w:t>керамики</w:t>
      </w:r>
      <w:r>
        <w:t xml:space="preserve">, </w:t>
      </w:r>
      <w:r>
        <w:rPr>
          <w:rFonts w:hint="eastAsia"/>
        </w:rPr>
        <w:t>полученной</w:t>
      </w:r>
      <w:r>
        <w:t xml:space="preserve"> </w:t>
      </w:r>
      <w:r>
        <w:rPr>
          <w:rFonts w:hint="eastAsia"/>
        </w:rPr>
        <w:t>с</w:t>
      </w:r>
      <w:r>
        <w:t xml:space="preserve"> </w:t>
      </w:r>
      <w:r>
        <w:rPr>
          <w:rFonts w:hint="eastAsia"/>
        </w:rPr>
        <w:t>использованием</w:t>
      </w:r>
      <w:r>
        <w:t xml:space="preserve"> </w:t>
      </w:r>
      <w:r>
        <w:rPr>
          <w:rFonts w:hint="eastAsia"/>
        </w:rPr>
        <w:t>фильтрационного</w:t>
      </w:r>
      <w:r>
        <w:t xml:space="preserve"> </w:t>
      </w:r>
      <w:r>
        <w:rPr>
          <w:rFonts w:hint="eastAsia"/>
        </w:rPr>
        <w:t>горения</w:t>
      </w:r>
    </w:p>
    <w:p w14:paraId="65973D43" w14:textId="77777777" w:rsidR="0052236A" w:rsidRDefault="0052236A" w:rsidP="0052236A"/>
    <w:p w14:paraId="76162035" w14:textId="77777777" w:rsidR="0052236A" w:rsidRDefault="0052236A" w:rsidP="0052236A">
      <w:r>
        <w:t xml:space="preserve">5.3 </w:t>
      </w:r>
      <w:r>
        <w:rPr>
          <w:rFonts w:hint="eastAsia"/>
        </w:rPr>
        <w:t>Технология</w:t>
      </w:r>
      <w:r>
        <w:t xml:space="preserve"> </w:t>
      </w:r>
      <w:r>
        <w:rPr>
          <w:rFonts w:hint="eastAsia"/>
        </w:rPr>
        <w:t>пористой</w:t>
      </w:r>
      <w:r>
        <w:t xml:space="preserve"> </w:t>
      </w:r>
      <w:r>
        <w:rPr>
          <w:rFonts w:hint="eastAsia"/>
        </w:rPr>
        <w:t>термостойкой</w:t>
      </w:r>
      <w:r>
        <w:t xml:space="preserve"> </w:t>
      </w:r>
      <w:r>
        <w:rPr>
          <w:rFonts w:hint="eastAsia"/>
        </w:rPr>
        <w:t>алюмооксидной</w:t>
      </w:r>
      <w:r>
        <w:t xml:space="preserve"> </w:t>
      </w:r>
      <w:r>
        <w:rPr>
          <w:rFonts w:hint="eastAsia"/>
        </w:rPr>
        <w:t>керамики</w:t>
      </w:r>
      <w:r>
        <w:t xml:space="preserve">, </w:t>
      </w:r>
      <w:r>
        <w:rPr>
          <w:rFonts w:hint="eastAsia"/>
        </w:rPr>
        <w:t>полученной</w:t>
      </w:r>
      <w:r>
        <w:t xml:space="preserve"> </w:t>
      </w:r>
      <w:r>
        <w:rPr>
          <w:rFonts w:hint="eastAsia"/>
        </w:rPr>
        <w:t>в</w:t>
      </w:r>
      <w:r>
        <w:t xml:space="preserve"> </w:t>
      </w:r>
      <w:r>
        <w:rPr>
          <w:rFonts w:hint="eastAsia"/>
        </w:rPr>
        <w:t>результате</w:t>
      </w:r>
      <w:r>
        <w:t xml:space="preserve"> </w:t>
      </w:r>
      <w:r>
        <w:rPr>
          <w:rFonts w:hint="eastAsia"/>
        </w:rPr>
        <w:t>эффекта</w:t>
      </w:r>
      <w:r>
        <w:t xml:space="preserve"> </w:t>
      </w:r>
      <w:r>
        <w:rPr>
          <w:rFonts w:hint="eastAsia"/>
        </w:rPr>
        <w:t>«</w:t>
      </w:r>
      <w:r>
        <w:rPr>
          <w:rFonts w:hint="eastAsia"/>
        </w:rPr>
        <w:t>зонального</w:t>
      </w:r>
      <w:r>
        <w:t xml:space="preserve"> </w:t>
      </w:r>
      <w:r>
        <w:rPr>
          <w:rFonts w:hint="eastAsia"/>
        </w:rPr>
        <w:t>уплотнения</w:t>
      </w:r>
      <w:r>
        <w:rPr>
          <w:rFonts w:hint="eastAsia"/>
        </w:rPr>
        <w:t>»</w:t>
      </w:r>
      <w:r>
        <w:t xml:space="preserve"> </w:t>
      </w:r>
      <w:r>
        <w:rPr>
          <w:rFonts w:hint="eastAsia"/>
        </w:rPr>
        <w:t>при</w:t>
      </w:r>
      <w:r>
        <w:t xml:space="preserve"> </w:t>
      </w:r>
      <w:r>
        <w:rPr>
          <w:rFonts w:hint="eastAsia"/>
        </w:rPr>
        <w:t>спекании</w:t>
      </w:r>
      <w:r>
        <w:t xml:space="preserve"> </w:t>
      </w:r>
      <w:r>
        <w:rPr>
          <w:rFonts w:hint="eastAsia"/>
        </w:rPr>
        <w:t>порошковых</w:t>
      </w:r>
      <w:r>
        <w:t xml:space="preserve"> </w:t>
      </w:r>
      <w:r>
        <w:rPr>
          <w:rFonts w:hint="eastAsia"/>
        </w:rPr>
        <w:t>заготовок</w:t>
      </w:r>
      <w:r>
        <w:t xml:space="preserve"> </w:t>
      </w:r>
      <w:r>
        <w:rPr>
          <w:rFonts w:hint="eastAsia"/>
        </w:rPr>
        <w:t>из</w:t>
      </w:r>
      <w:r>
        <w:t xml:space="preserve"> </w:t>
      </w:r>
      <w:r>
        <w:rPr>
          <w:rFonts w:hint="eastAsia"/>
        </w:rPr>
        <w:t>высокодисперсных</w:t>
      </w:r>
      <w:r>
        <w:t xml:space="preserve"> </w:t>
      </w:r>
      <w:r>
        <w:rPr>
          <w:rFonts w:hint="eastAsia"/>
        </w:rPr>
        <w:t>продуктов</w:t>
      </w:r>
      <w:r>
        <w:t xml:space="preserve"> </w:t>
      </w:r>
      <w:r>
        <w:rPr>
          <w:rFonts w:hint="eastAsia"/>
        </w:rPr>
        <w:t>сгорания</w:t>
      </w:r>
      <w:r>
        <w:t xml:space="preserve"> </w:t>
      </w:r>
      <w:r>
        <w:rPr>
          <w:rFonts w:hint="eastAsia"/>
        </w:rPr>
        <w:t>порошка</w:t>
      </w:r>
      <w:r>
        <w:t xml:space="preserve"> </w:t>
      </w:r>
      <w:r>
        <w:rPr>
          <w:rFonts w:hint="eastAsia"/>
        </w:rPr>
        <w:t>ПАП</w:t>
      </w:r>
      <w:r>
        <w:t xml:space="preserve">-2 </w:t>
      </w:r>
      <w:r>
        <w:rPr>
          <w:rFonts w:hint="eastAsia"/>
        </w:rPr>
        <w:t>на</w:t>
      </w:r>
      <w:r>
        <w:t xml:space="preserve"> </w:t>
      </w:r>
      <w:r>
        <w:rPr>
          <w:rFonts w:hint="eastAsia"/>
        </w:rPr>
        <w:t>воздухе</w:t>
      </w:r>
    </w:p>
    <w:p w14:paraId="49DE8E89" w14:textId="77777777" w:rsidR="0052236A" w:rsidRDefault="0052236A" w:rsidP="0052236A"/>
    <w:p w14:paraId="7A0EEC37" w14:textId="77777777" w:rsidR="0052236A" w:rsidRDefault="0052236A" w:rsidP="0052236A">
      <w:r>
        <w:lastRenderedPageBreak/>
        <w:t xml:space="preserve">5.4 </w:t>
      </w:r>
      <w:r>
        <w:rPr>
          <w:rFonts w:hint="eastAsia"/>
        </w:rPr>
        <w:t>Технология</w:t>
      </w:r>
      <w:r>
        <w:t xml:space="preserve"> </w:t>
      </w:r>
      <w:r>
        <w:rPr>
          <w:rFonts w:hint="eastAsia"/>
        </w:rPr>
        <w:t>ультралегковесной</w:t>
      </w:r>
      <w:r>
        <w:t xml:space="preserve"> </w:t>
      </w:r>
      <w:r>
        <w:rPr>
          <w:rFonts w:hint="eastAsia"/>
        </w:rPr>
        <w:t>высокопористой</w:t>
      </w:r>
      <w:r>
        <w:t xml:space="preserve"> </w:t>
      </w:r>
      <w:r>
        <w:rPr>
          <w:rFonts w:hint="eastAsia"/>
        </w:rPr>
        <w:t>теплоизоляции</w:t>
      </w:r>
      <w:r>
        <w:t xml:space="preserve"> </w:t>
      </w:r>
      <w:r>
        <w:rPr>
          <w:rFonts w:hint="eastAsia"/>
        </w:rPr>
        <w:t>на</w:t>
      </w:r>
    </w:p>
    <w:p w14:paraId="29890101" w14:textId="77777777" w:rsidR="0052236A" w:rsidRDefault="0052236A" w:rsidP="0052236A"/>
    <w:p w14:paraId="07F84322" w14:textId="77777777" w:rsidR="0052236A" w:rsidRDefault="0052236A" w:rsidP="0052236A">
      <w:r>
        <w:rPr>
          <w:rFonts w:hint="eastAsia"/>
        </w:rPr>
        <w:t>основе</w:t>
      </w:r>
      <w:r>
        <w:t xml:space="preserve"> </w:t>
      </w:r>
      <w:r>
        <w:rPr>
          <w:rFonts w:hint="eastAsia"/>
        </w:rPr>
        <w:t>АЬОз</w:t>
      </w:r>
      <w:r>
        <w:t xml:space="preserve"> </w:t>
      </w:r>
      <w:r>
        <w:rPr>
          <w:rFonts w:hint="eastAsia"/>
        </w:rPr>
        <w:t>с</w:t>
      </w:r>
      <w:r>
        <w:t xml:space="preserve"> </w:t>
      </w:r>
      <w:r>
        <w:rPr>
          <w:rFonts w:hint="eastAsia"/>
        </w:rPr>
        <w:t>использованием</w:t>
      </w:r>
      <w:r>
        <w:t xml:space="preserve"> </w:t>
      </w:r>
      <w:r>
        <w:rPr>
          <w:rFonts w:hint="eastAsia"/>
        </w:rPr>
        <w:t>фильтрационного</w:t>
      </w:r>
      <w:r>
        <w:t xml:space="preserve"> </w:t>
      </w:r>
      <w:r>
        <w:rPr>
          <w:rFonts w:hint="eastAsia"/>
        </w:rPr>
        <w:t>горения</w:t>
      </w:r>
    </w:p>
    <w:p w14:paraId="5A341291" w14:textId="77777777" w:rsidR="0052236A" w:rsidRDefault="0052236A" w:rsidP="0052236A"/>
    <w:p w14:paraId="1AB92CC1" w14:textId="77777777" w:rsidR="0052236A" w:rsidRDefault="0052236A" w:rsidP="0052236A">
      <w:r>
        <w:rPr>
          <w:rFonts w:hint="eastAsia"/>
        </w:rPr>
        <w:t>Выводы</w:t>
      </w:r>
      <w:r>
        <w:t xml:space="preserve"> </w:t>
      </w:r>
      <w:r>
        <w:rPr>
          <w:rFonts w:hint="eastAsia"/>
        </w:rPr>
        <w:t>по</w:t>
      </w:r>
      <w:r>
        <w:t xml:space="preserve"> </w:t>
      </w:r>
      <w:r>
        <w:rPr>
          <w:rFonts w:hint="eastAsia"/>
        </w:rPr>
        <w:t>главе</w:t>
      </w:r>
    </w:p>
    <w:p w14:paraId="4CF6A70D" w14:textId="77777777" w:rsidR="0052236A" w:rsidRDefault="0052236A" w:rsidP="0052236A"/>
    <w:p w14:paraId="2D738DBE" w14:textId="77777777" w:rsidR="0052236A" w:rsidRDefault="0052236A" w:rsidP="0052236A">
      <w:r>
        <w:rPr>
          <w:rFonts w:hint="eastAsia"/>
        </w:rPr>
        <w:t>Глава</w:t>
      </w:r>
      <w:r>
        <w:t xml:space="preserve"> 6. </w:t>
      </w:r>
      <w:r>
        <w:rPr>
          <w:rFonts w:hint="eastAsia"/>
        </w:rPr>
        <w:t>Физико</w:t>
      </w:r>
      <w:r>
        <w:t>-</w:t>
      </w:r>
      <w:r>
        <w:rPr>
          <w:rFonts w:hint="eastAsia"/>
        </w:rPr>
        <w:t>химические</w:t>
      </w:r>
      <w:r>
        <w:t xml:space="preserve"> </w:t>
      </w:r>
      <w:r>
        <w:rPr>
          <w:rFonts w:hint="eastAsia"/>
        </w:rPr>
        <w:t>аспекты</w:t>
      </w:r>
      <w:r>
        <w:t xml:space="preserve"> </w:t>
      </w:r>
      <w:r>
        <w:rPr>
          <w:rFonts w:hint="eastAsia"/>
        </w:rPr>
        <w:t>технологии</w:t>
      </w:r>
      <w:r>
        <w:t xml:space="preserve"> </w:t>
      </w:r>
      <w:r>
        <w:rPr>
          <w:rFonts w:hint="eastAsia"/>
        </w:rPr>
        <w:t>получения</w:t>
      </w:r>
      <w:r>
        <w:t xml:space="preserve"> </w:t>
      </w:r>
      <w:r>
        <w:rPr>
          <w:rFonts w:hint="eastAsia"/>
        </w:rPr>
        <w:t>дисперсно</w:t>
      </w:r>
      <w:r>
        <w:t>-</w:t>
      </w:r>
      <w:r>
        <w:rPr>
          <w:rFonts w:hint="eastAsia"/>
        </w:rPr>
        <w:t>упрочненного</w:t>
      </w:r>
      <w:r>
        <w:t xml:space="preserve"> </w:t>
      </w:r>
      <w:r>
        <w:rPr>
          <w:rFonts w:hint="eastAsia"/>
        </w:rPr>
        <w:t>и</w:t>
      </w:r>
      <w:r>
        <w:t xml:space="preserve"> </w:t>
      </w:r>
      <w:r>
        <w:rPr>
          <w:rFonts w:hint="eastAsia"/>
        </w:rPr>
        <w:t>волоконно</w:t>
      </w:r>
      <w:r>
        <w:t>-</w:t>
      </w:r>
      <w:r>
        <w:rPr>
          <w:rFonts w:hint="eastAsia"/>
        </w:rPr>
        <w:t>армированного</w:t>
      </w:r>
      <w:r>
        <w:t xml:space="preserve"> </w:t>
      </w:r>
      <w:r>
        <w:rPr>
          <w:rFonts w:hint="eastAsia"/>
        </w:rPr>
        <w:t>композиционного</w:t>
      </w:r>
      <w:r>
        <w:t xml:space="preserve"> </w:t>
      </w:r>
      <w:r>
        <w:rPr>
          <w:rFonts w:hint="eastAsia"/>
        </w:rPr>
        <w:t>материала</w:t>
      </w:r>
      <w:r>
        <w:t xml:space="preserve"> </w:t>
      </w:r>
      <w:r>
        <w:rPr>
          <w:rFonts w:hint="eastAsia"/>
        </w:rPr>
        <w:t>с</w:t>
      </w:r>
      <w:r>
        <w:t xml:space="preserve"> </w:t>
      </w:r>
      <w:r>
        <w:rPr>
          <w:rFonts w:hint="eastAsia"/>
        </w:rPr>
        <w:t>использованием</w:t>
      </w:r>
      <w:r>
        <w:t xml:space="preserve"> </w:t>
      </w:r>
      <w:r>
        <w:rPr>
          <w:rFonts w:hint="eastAsia"/>
        </w:rPr>
        <w:t>алюминиевого</w:t>
      </w:r>
      <w:r>
        <w:t xml:space="preserve"> </w:t>
      </w:r>
      <w:r>
        <w:rPr>
          <w:rFonts w:hint="eastAsia"/>
        </w:rPr>
        <w:t>порошка</w:t>
      </w:r>
      <w:r>
        <w:t xml:space="preserve"> </w:t>
      </w:r>
      <w:r>
        <w:rPr>
          <w:rFonts w:hint="eastAsia"/>
        </w:rPr>
        <w:t>ПАП</w:t>
      </w:r>
      <w:r>
        <w:t>-2</w:t>
      </w:r>
    </w:p>
    <w:p w14:paraId="45117AB4" w14:textId="77777777" w:rsidR="0052236A" w:rsidRDefault="0052236A" w:rsidP="0052236A"/>
    <w:p w14:paraId="4A9D2C93" w14:textId="77777777" w:rsidR="0052236A" w:rsidRDefault="0052236A" w:rsidP="0052236A">
      <w:r>
        <w:t xml:space="preserve">6.1 </w:t>
      </w:r>
      <w:r>
        <w:rPr>
          <w:rFonts w:hint="eastAsia"/>
        </w:rPr>
        <w:t>Особенности</w:t>
      </w:r>
      <w:r>
        <w:t xml:space="preserve"> </w:t>
      </w:r>
      <w:r>
        <w:rPr>
          <w:rFonts w:hint="eastAsia"/>
        </w:rPr>
        <w:t>изготовления</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дисперсно</w:t>
      </w:r>
      <w:r>
        <w:t>-</w:t>
      </w:r>
      <w:r>
        <w:rPr>
          <w:rFonts w:hint="eastAsia"/>
        </w:rPr>
        <w:t>упрочненного</w:t>
      </w:r>
      <w:r>
        <w:t xml:space="preserve"> </w:t>
      </w:r>
      <w:r>
        <w:rPr>
          <w:rFonts w:hint="eastAsia"/>
        </w:rPr>
        <w:t>композиционного</w:t>
      </w:r>
      <w:r>
        <w:t xml:space="preserve"> </w:t>
      </w:r>
      <w:r>
        <w:rPr>
          <w:rFonts w:hint="eastAsia"/>
        </w:rPr>
        <w:t>материала</w:t>
      </w:r>
      <w:r>
        <w:t xml:space="preserve"> </w:t>
      </w:r>
      <w:r>
        <w:rPr>
          <w:rFonts w:hint="eastAsia"/>
        </w:rPr>
        <w:t>в</w:t>
      </w:r>
      <w:r>
        <w:t xml:space="preserve"> </w:t>
      </w:r>
      <w:r>
        <w:rPr>
          <w:rFonts w:hint="eastAsia"/>
        </w:rPr>
        <w:t>системе</w:t>
      </w:r>
      <w:r>
        <w:t xml:space="preserve"> </w:t>
      </w:r>
      <w:r>
        <w:rPr>
          <w:rFonts w:hint="eastAsia"/>
        </w:rPr>
        <w:t>А</w:t>
      </w:r>
      <w:r>
        <w:t xml:space="preserve">1- </w:t>
      </w:r>
      <w:r>
        <w:rPr>
          <w:rFonts w:hint="eastAsia"/>
        </w:rPr>
        <w:t>АЬ</w:t>
      </w:r>
      <w:r>
        <w:t xml:space="preserve">03, </w:t>
      </w:r>
      <w:r>
        <w:rPr>
          <w:rFonts w:hint="eastAsia"/>
        </w:rPr>
        <w:t>полученного</w:t>
      </w:r>
      <w:r>
        <w:t xml:space="preserve"> </w:t>
      </w:r>
      <w:r>
        <w:rPr>
          <w:rFonts w:hint="eastAsia"/>
        </w:rPr>
        <w:t>путем</w:t>
      </w:r>
      <w:r>
        <w:t xml:space="preserve"> </w:t>
      </w:r>
      <w:r>
        <w:rPr>
          <w:rFonts w:hint="eastAsia"/>
        </w:rPr>
        <w:t>твердофазного</w:t>
      </w:r>
      <w:r>
        <w:t xml:space="preserve"> </w:t>
      </w:r>
      <w:r>
        <w:rPr>
          <w:rFonts w:hint="eastAsia"/>
        </w:rPr>
        <w:t>спекания</w:t>
      </w:r>
      <w:r>
        <w:t xml:space="preserve"> </w:t>
      </w:r>
      <w:r>
        <w:rPr>
          <w:rFonts w:hint="eastAsia"/>
        </w:rPr>
        <w:t>в</w:t>
      </w:r>
      <w:r>
        <w:t xml:space="preserve"> </w:t>
      </w:r>
      <w:r>
        <w:rPr>
          <w:rFonts w:hint="eastAsia"/>
        </w:rPr>
        <w:t>вакууме</w:t>
      </w:r>
      <w:r>
        <w:t xml:space="preserve"> </w:t>
      </w:r>
      <w:r>
        <w:rPr>
          <w:rFonts w:hint="eastAsia"/>
        </w:rPr>
        <w:t>порошковых</w:t>
      </w:r>
      <w:r>
        <w:t xml:space="preserve"> </w:t>
      </w:r>
      <w:r>
        <w:rPr>
          <w:rFonts w:hint="eastAsia"/>
        </w:rPr>
        <w:t>заготовок</w:t>
      </w:r>
      <w:r>
        <w:t xml:space="preserve"> </w:t>
      </w:r>
      <w:r>
        <w:rPr>
          <w:rFonts w:hint="eastAsia"/>
        </w:rPr>
        <w:t>из</w:t>
      </w:r>
      <w:r>
        <w:t xml:space="preserve"> </w:t>
      </w:r>
      <w:r>
        <w:rPr>
          <w:rFonts w:hint="eastAsia"/>
        </w:rPr>
        <w:t>ПАП</w:t>
      </w:r>
      <w:r>
        <w:t>-2</w:t>
      </w:r>
    </w:p>
    <w:p w14:paraId="0AC3CD6F" w14:textId="77777777" w:rsidR="0052236A" w:rsidRDefault="0052236A" w:rsidP="0052236A"/>
    <w:p w14:paraId="14ACE07C" w14:textId="77777777" w:rsidR="0052236A" w:rsidRDefault="0052236A" w:rsidP="0052236A">
      <w:r>
        <w:t xml:space="preserve">6.2 </w:t>
      </w:r>
      <w:r>
        <w:rPr>
          <w:rFonts w:hint="eastAsia"/>
        </w:rPr>
        <w:t>Особенности</w:t>
      </w:r>
      <w:r>
        <w:t xml:space="preserve"> </w:t>
      </w:r>
      <w:r>
        <w:rPr>
          <w:rFonts w:hint="eastAsia"/>
        </w:rPr>
        <w:t>изготовления</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дисперсно</w:t>
      </w:r>
      <w:r>
        <w:t>-</w:t>
      </w:r>
      <w:r>
        <w:rPr>
          <w:rFonts w:hint="eastAsia"/>
        </w:rPr>
        <w:t>упрочненного</w:t>
      </w:r>
      <w:r>
        <w:t xml:space="preserve"> </w:t>
      </w:r>
      <w:r>
        <w:rPr>
          <w:rFonts w:hint="eastAsia"/>
        </w:rPr>
        <w:t>композиционного</w:t>
      </w:r>
      <w:r>
        <w:t xml:space="preserve"> </w:t>
      </w:r>
      <w:r>
        <w:rPr>
          <w:rFonts w:hint="eastAsia"/>
        </w:rPr>
        <w:t>материала</w:t>
      </w:r>
      <w:r>
        <w:t xml:space="preserve"> </w:t>
      </w:r>
      <w:r>
        <w:rPr>
          <w:rFonts w:hint="eastAsia"/>
        </w:rPr>
        <w:t>в</w:t>
      </w:r>
      <w:r>
        <w:t xml:space="preserve"> </w:t>
      </w:r>
      <w:r>
        <w:rPr>
          <w:rFonts w:hint="eastAsia"/>
        </w:rPr>
        <w:t>системе</w:t>
      </w:r>
      <w:r>
        <w:t xml:space="preserve"> </w:t>
      </w:r>
      <w:r>
        <w:rPr>
          <w:rFonts w:hint="eastAsia"/>
        </w:rPr>
        <w:t>А</w:t>
      </w:r>
      <w:r>
        <w:t>1-</w:t>
      </w:r>
      <w:r>
        <w:rPr>
          <w:rFonts w:hint="eastAsia"/>
        </w:rPr>
        <w:t>АЬ</w:t>
      </w:r>
      <w:r>
        <w:t xml:space="preserve">03, </w:t>
      </w:r>
      <w:r>
        <w:rPr>
          <w:rFonts w:hint="eastAsia"/>
        </w:rPr>
        <w:t>полученного</w:t>
      </w:r>
      <w:r>
        <w:t xml:space="preserve"> 199 </w:t>
      </w:r>
      <w:r>
        <w:rPr>
          <w:rFonts w:hint="eastAsia"/>
        </w:rPr>
        <w:t>при</w:t>
      </w:r>
      <w:r>
        <w:t xml:space="preserve"> </w:t>
      </w:r>
      <w:r>
        <w:rPr>
          <w:rFonts w:hint="eastAsia"/>
        </w:rPr>
        <w:t>жидкофазном</w:t>
      </w:r>
      <w:r>
        <w:t xml:space="preserve"> </w:t>
      </w:r>
      <w:r>
        <w:rPr>
          <w:rFonts w:hint="eastAsia"/>
        </w:rPr>
        <w:t>спекании</w:t>
      </w:r>
      <w:r>
        <w:t xml:space="preserve"> </w:t>
      </w:r>
      <w:r>
        <w:rPr>
          <w:rFonts w:hint="eastAsia"/>
        </w:rPr>
        <w:t>в</w:t>
      </w:r>
      <w:r>
        <w:t xml:space="preserve"> </w:t>
      </w:r>
      <w:r>
        <w:rPr>
          <w:rFonts w:hint="eastAsia"/>
        </w:rPr>
        <w:t>вакууме</w:t>
      </w:r>
      <w:r>
        <w:t xml:space="preserve"> </w:t>
      </w:r>
      <w:r>
        <w:rPr>
          <w:rFonts w:hint="eastAsia"/>
        </w:rPr>
        <w:t>порошковых</w:t>
      </w:r>
      <w:r>
        <w:t xml:space="preserve"> </w:t>
      </w:r>
      <w:r>
        <w:rPr>
          <w:rFonts w:hint="eastAsia"/>
        </w:rPr>
        <w:t>заготовок</w:t>
      </w:r>
      <w:r>
        <w:t xml:space="preserve"> </w:t>
      </w:r>
      <w:r>
        <w:rPr>
          <w:rFonts w:hint="eastAsia"/>
        </w:rPr>
        <w:t>из</w:t>
      </w:r>
      <w:r>
        <w:t xml:space="preserve"> </w:t>
      </w:r>
      <w:r>
        <w:rPr>
          <w:rFonts w:hint="eastAsia"/>
        </w:rPr>
        <w:t>ПАП</w:t>
      </w:r>
      <w:r>
        <w:t>-2</w:t>
      </w:r>
    </w:p>
    <w:p w14:paraId="472CC1A0" w14:textId="77777777" w:rsidR="0052236A" w:rsidRDefault="0052236A" w:rsidP="0052236A"/>
    <w:p w14:paraId="1B0CE308" w14:textId="77777777" w:rsidR="0052236A" w:rsidRDefault="0052236A" w:rsidP="0052236A">
      <w:r>
        <w:t xml:space="preserve">6.3 </w:t>
      </w:r>
      <w:r>
        <w:rPr>
          <w:rFonts w:hint="eastAsia"/>
        </w:rPr>
        <w:t>Особенности</w:t>
      </w:r>
      <w:r>
        <w:t xml:space="preserve"> </w:t>
      </w:r>
      <w:r>
        <w:rPr>
          <w:rFonts w:hint="eastAsia"/>
        </w:rPr>
        <w:t>изготовления</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волоконно</w:t>
      </w:r>
      <w:r>
        <w:t>-</w:t>
      </w:r>
      <w:r>
        <w:rPr>
          <w:rFonts w:hint="eastAsia"/>
        </w:rPr>
        <w:t>армированного</w:t>
      </w:r>
      <w:r>
        <w:t xml:space="preserve"> </w:t>
      </w:r>
      <w:r>
        <w:rPr>
          <w:rFonts w:hint="eastAsia"/>
        </w:rPr>
        <w:t>композиционного</w:t>
      </w:r>
      <w:r>
        <w:t xml:space="preserve"> </w:t>
      </w:r>
      <w:r>
        <w:rPr>
          <w:rFonts w:hint="eastAsia"/>
        </w:rPr>
        <w:t>материала</w:t>
      </w:r>
      <w:r>
        <w:t xml:space="preserve"> </w:t>
      </w:r>
      <w:r>
        <w:rPr>
          <w:rFonts w:hint="eastAsia"/>
        </w:rPr>
        <w:t>А</w:t>
      </w:r>
      <w:r>
        <w:t>1-</w:t>
      </w:r>
      <w:r>
        <w:rPr>
          <w:rFonts w:hint="eastAsia"/>
        </w:rPr>
        <w:t>АЬ</w:t>
      </w:r>
      <w:r>
        <w:t>03 (</w:t>
      </w:r>
      <w:r>
        <w:rPr>
          <w:rFonts w:hint="eastAsia"/>
        </w:rPr>
        <w:t>матрица</w:t>
      </w:r>
      <w:r>
        <w:t xml:space="preserve">) - </w:t>
      </w:r>
      <w:r>
        <w:rPr>
          <w:rFonts w:hint="eastAsia"/>
        </w:rPr>
        <w:t>сталь</w:t>
      </w:r>
      <w:r>
        <w:t xml:space="preserve"> (</w:t>
      </w:r>
      <w:r>
        <w:rPr>
          <w:rFonts w:hint="eastAsia"/>
        </w:rPr>
        <w:t>волокно</w:t>
      </w:r>
      <w:r>
        <w:t xml:space="preserve">), </w:t>
      </w:r>
      <w:r>
        <w:rPr>
          <w:rFonts w:hint="eastAsia"/>
        </w:rPr>
        <w:t>полученного</w:t>
      </w:r>
      <w:r>
        <w:t xml:space="preserve"> </w:t>
      </w:r>
      <w:r>
        <w:rPr>
          <w:rFonts w:hint="eastAsia"/>
        </w:rPr>
        <w:t>твердофазным</w:t>
      </w:r>
      <w:r>
        <w:t xml:space="preserve"> </w:t>
      </w:r>
      <w:r>
        <w:rPr>
          <w:rFonts w:hint="eastAsia"/>
        </w:rPr>
        <w:t>спеканием</w:t>
      </w:r>
      <w:r>
        <w:t xml:space="preserve"> </w:t>
      </w:r>
      <w:r>
        <w:rPr>
          <w:rFonts w:hint="eastAsia"/>
        </w:rPr>
        <w:t>на</w:t>
      </w:r>
      <w:r>
        <w:t xml:space="preserve"> </w:t>
      </w:r>
      <w:r>
        <w:rPr>
          <w:rFonts w:hint="eastAsia"/>
        </w:rPr>
        <w:t>воздухе</w:t>
      </w:r>
      <w:r>
        <w:t xml:space="preserve"> </w:t>
      </w:r>
      <w:r>
        <w:rPr>
          <w:rFonts w:hint="eastAsia"/>
        </w:rPr>
        <w:t>порошковых</w:t>
      </w:r>
    </w:p>
    <w:p w14:paraId="586E5D75" w14:textId="77777777" w:rsidR="0052236A" w:rsidRDefault="0052236A" w:rsidP="0052236A"/>
    <w:p w14:paraId="1D042A26" w14:textId="77777777" w:rsidR="0052236A" w:rsidRDefault="0052236A" w:rsidP="0052236A">
      <w:r>
        <w:rPr>
          <w:rFonts w:hint="eastAsia"/>
        </w:rPr>
        <w:t>заготовок</w:t>
      </w:r>
      <w:r>
        <w:t xml:space="preserve"> </w:t>
      </w:r>
      <w:r>
        <w:rPr>
          <w:rFonts w:hint="eastAsia"/>
        </w:rPr>
        <w:t>из</w:t>
      </w:r>
      <w:r>
        <w:t xml:space="preserve"> </w:t>
      </w:r>
      <w:r>
        <w:rPr>
          <w:rFonts w:hint="eastAsia"/>
        </w:rPr>
        <w:t>ПАП</w:t>
      </w:r>
      <w:r>
        <w:t xml:space="preserve">-2, </w:t>
      </w:r>
      <w:r>
        <w:rPr>
          <w:rFonts w:hint="eastAsia"/>
        </w:rPr>
        <w:t>наполненных</w:t>
      </w:r>
      <w:r>
        <w:t xml:space="preserve"> </w:t>
      </w:r>
      <w:r>
        <w:rPr>
          <w:rFonts w:hint="eastAsia"/>
        </w:rPr>
        <w:t>стальным</w:t>
      </w:r>
      <w:r>
        <w:t xml:space="preserve"> </w:t>
      </w:r>
      <w:r>
        <w:rPr>
          <w:rFonts w:hint="eastAsia"/>
        </w:rPr>
        <w:t>волокном</w:t>
      </w:r>
    </w:p>
    <w:p w14:paraId="43D1A2B6" w14:textId="77777777" w:rsidR="0052236A" w:rsidRDefault="0052236A" w:rsidP="0052236A"/>
    <w:p w14:paraId="5C5BEEB7" w14:textId="77777777" w:rsidR="0052236A" w:rsidRDefault="0052236A" w:rsidP="0052236A">
      <w:r>
        <w:rPr>
          <w:rFonts w:hint="eastAsia"/>
        </w:rPr>
        <w:t>Выводы</w:t>
      </w:r>
      <w:r>
        <w:t xml:space="preserve"> </w:t>
      </w:r>
      <w:r>
        <w:rPr>
          <w:rFonts w:hint="eastAsia"/>
        </w:rPr>
        <w:t>по</w:t>
      </w:r>
      <w:r>
        <w:t xml:space="preserve"> </w:t>
      </w:r>
      <w:r>
        <w:rPr>
          <w:rFonts w:hint="eastAsia"/>
        </w:rPr>
        <w:t>главе</w:t>
      </w:r>
    </w:p>
    <w:p w14:paraId="4DE1D113" w14:textId="77777777" w:rsidR="0052236A" w:rsidRDefault="0052236A" w:rsidP="0052236A"/>
    <w:p w14:paraId="6B1EA3A3" w14:textId="77777777" w:rsidR="0052236A" w:rsidRDefault="0052236A" w:rsidP="0052236A">
      <w:r>
        <w:rPr>
          <w:rFonts w:hint="eastAsia"/>
        </w:rPr>
        <w:t>Выводы</w:t>
      </w:r>
      <w:r>
        <w:t xml:space="preserve"> </w:t>
      </w:r>
      <w:r>
        <w:rPr>
          <w:rFonts w:hint="eastAsia"/>
        </w:rPr>
        <w:t>по</w:t>
      </w:r>
      <w:r>
        <w:t xml:space="preserve"> </w:t>
      </w:r>
      <w:r>
        <w:rPr>
          <w:rFonts w:hint="eastAsia"/>
        </w:rPr>
        <w:t>работе</w:t>
      </w:r>
    </w:p>
    <w:p w14:paraId="117886F9" w14:textId="77777777" w:rsidR="0052236A" w:rsidRDefault="0052236A" w:rsidP="0052236A"/>
    <w:p w14:paraId="57DEC184" w14:textId="77777777" w:rsidR="0052236A" w:rsidRDefault="0052236A" w:rsidP="0052236A">
      <w:r>
        <w:rPr>
          <w:rFonts w:hint="eastAsia"/>
        </w:rPr>
        <w:lastRenderedPageBreak/>
        <w:t>Список</w:t>
      </w:r>
      <w:r>
        <w:t xml:space="preserve"> </w:t>
      </w:r>
      <w:r>
        <w:rPr>
          <w:rFonts w:hint="eastAsia"/>
        </w:rPr>
        <w:t>литературы</w:t>
      </w:r>
    </w:p>
    <w:p w14:paraId="17B2D499" w14:textId="77777777" w:rsidR="0052236A" w:rsidRDefault="0052236A" w:rsidP="0052236A"/>
    <w:p w14:paraId="4292BDC9" w14:textId="77777777" w:rsidR="0052236A" w:rsidRDefault="0052236A" w:rsidP="0052236A">
      <w:r>
        <w:rPr>
          <w:rFonts w:hint="eastAsia"/>
        </w:rPr>
        <w:t>Приложение</w:t>
      </w:r>
    </w:p>
    <w:p w14:paraId="12879772" w14:textId="77777777" w:rsidR="0052236A" w:rsidRDefault="0052236A" w:rsidP="0052236A"/>
    <w:p w14:paraId="76C9B891" w14:textId="77777777" w:rsidR="0052236A" w:rsidRDefault="0052236A" w:rsidP="0052236A">
      <w:r>
        <w:rPr>
          <w:rFonts w:hint="eastAsia"/>
        </w:rPr>
        <w:t>Приложение</w:t>
      </w:r>
    </w:p>
    <w:p w14:paraId="33BA8FCF" w14:textId="77777777" w:rsidR="0052236A" w:rsidRDefault="0052236A" w:rsidP="0052236A"/>
    <w:p w14:paraId="172BB8DD" w14:textId="77777777" w:rsidR="0052236A" w:rsidRDefault="0052236A" w:rsidP="0052236A">
      <w:r>
        <w:rPr>
          <w:rFonts w:hint="eastAsia"/>
        </w:rPr>
        <w:t>Приложение</w:t>
      </w:r>
    </w:p>
    <w:p w14:paraId="035FC6C3" w14:textId="77777777" w:rsidR="0052236A" w:rsidRDefault="0052236A" w:rsidP="0052236A"/>
    <w:p w14:paraId="1AA17FEF" w14:textId="0C58DD77" w:rsidR="0052236A" w:rsidRPr="0052236A" w:rsidRDefault="0052236A" w:rsidP="0052236A">
      <w:r>
        <w:rPr>
          <w:rFonts w:hint="eastAsia"/>
        </w:rPr>
        <w:t>Введение</w:t>
      </w:r>
    </w:p>
    <w:sectPr w:rsidR="0052236A" w:rsidRPr="0052236A" w:rsidSect="003050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B156" w14:textId="77777777" w:rsidR="00305067" w:rsidRDefault="00305067">
      <w:pPr>
        <w:spacing w:after="0" w:line="240" w:lineRule="auto"/>
      </w:pPr>
      <w:r>
        <w:separator/>
      </w:r>
    </w:p>
  </w:endnote>
  <w:endnote w:type="continuationSeparator" w:id="0">
    <w:p w14:paraId="22F9EC21" w14:textId="77777777" w:rsidR="00305067" w:rsidRDefault="0030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C2D9" w14:textId="77777777" w:rsidR="00305067" w:rsidRDefault="00305067"/>
    <w:p w14:paraId="7E8DC39D" w14:textId="77777777" w:rsidR="00305067" w:rsidRDefault="00305067"/>
    <w:p w14:paraId="1F965480" w14:textId="77777777" w:rsidR="00305067" w:rsidRDefault="00305067"/>
    <w:p w14:paraId="65346CB8" w14:textId="77777777" w:rsidR="00305067" w:rsidRDefault="00305067"/>
    <w:p w14:paraId="273BADDB" w14:textId="77777777" w:rsidR="00305067" w:rsidRDefault="00305067"/>
    <w:p w14:paraId="37896A53" w14:textId="77777777" w:rsidR="00305067" w:rsidRDefault="00305067"/>
    <w:p w14:paraId="2DC0BBBC" w14:textId="77777777" w:rsidR="00305067" w:rsidRDefault="003050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F89509" wp14:editId="697A6C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DCBF" w14:textId="77777777" w:rsidR="00305067" w:rsidRDefault="00305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895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3CDCBF" w14:textId="77777777" w:rsidR="00305067" w:rsidRDefault="003050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EEDD02" w14:textId="77777777" w:rsidR="00305067" w:rsidRDefault="00305067"/>
    <w:p w14:paraId="47A17B08" w14:textId="77777777" w:rsidR="00305067" w:rsidRDefault="00305067"/>
    <w:p w14:paraId="18F9AB90" w14:textId="77777777" w:rsidR="00305067" w:rsidRDefault="003050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A29DB0" wp14:editId="31881B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7C48" w14:textId="77777777" w:rsidR="00305067" w:rsidRDefault="00305067"/>
                          <w:p w14:paraId="78138CA0" w14:textId="77777777" w:rsidR="00305067" w:rsidRDefault="00305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A29D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937C48" w14:textId="77777777" w:rsidR="00305067" w:rsidRDefault="00305067"/>
                    <w:p w14:paraId="78138CA0" w14:textId="77777777" w:rsidR="00305067" w:rsidRDefault="003050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377BFE" w14:textId="77777777" w:rsidR="00305067" w:rsidRDefault="00305067"/>
    <w:p w14:paraId="149CA075" w14:textId="77777777" w:rsidR="00305067" w:rsidRDefault="00305067">
      <w:pPr>
        <w:rPr>
          <w:sz w:val="2"/>
          <w:szCs w:val="2"/>
        </w:rPr>
      </w:pPr>
    </w:p>
    <w:p w14:paraId="57C47288" w14:textId="77777777" w:rsidR="00305067" w:rsidRDefault="00305067"/>
    <w:p w14:paraId="266AB6EE" w14:textId="77777777" w:rsidR="00305067" w:rsidRDefault="00305067">
      <w:pPr>
        <w:spacing w:after="0" w:line="240" w:lineRule="auto"/>
      </w:pPr>
    </w:p>
  </w:footnote>
  <w:footnote w:type="continuationSeparator" w:id="0">
    <w:p w14:paraId="175C7FDA" w14:textId="77777777" w:rsidR="00305067" w:rsidRDefault="00305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06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27933</TotalTime>
  <Pages>5</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3589</cp:revision>
  <cp:lastPrinted>2009-02-06T05:36:00Z</cp:lastPrinted>
  <dcterms:created xsi:type="dcterms:W3CDTF">2024-01-07T13:43:00Z</dcterms:created>
  <dcterms:modified xsi:type="dcterms:W3CDTF">2024-02-21T09:48:00Z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