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03BA" w14:textId="21099C98" w:rsidR="002A31C2" w:rsidRDefault="005F0865" w:rsidP="005F0865">
      <w:pPr>
        <w:rPr>
          <w:rFonts w:ascii="Times New Roman" w:eastAsia="Arial Unicode MS" w:hAnsi="Times New Roman" w:cs="Times New Roman"/>
          <w:b/>
          <w:bCs/>
          <w:color w:val="000000"/>
          <w:kern w:val="0"/>
          <w:sz w:val="28"/>
          <w:szCs w:val="28"/>
          <w:lang w:eastAsia="ru-RU" w:bidi="uk-UA"/>
        </w:rPr>
      </w:pPr>
      <w:r w:rsidRPr="005F0865">
        <w:rPr>
          <w:rFonts w:ascii="Times New Roman" w:eastAsia="Arial Unicode MS" w:hAnsi="Times New Roman" w:cs="Times New Roman" w:hint="eastAsia"/>
          <w:b/>
          <w:bCs/>
          <w:color w:val="000000"/>
          <w:kern w:val="0"/>
          <w:sz w:val="28"/>
          <w:szCs w:val="28"/>
          <w:lang w:eastAsia="ru-RU" w:bidi="uk-UA"/>
        </w:rPr>
        <w:t>Иванова</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Алина</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Разработка</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и</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валидизация</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русскоязычной</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версии</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инструмента</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международного</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сравнительного</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исследования</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навыков</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учащихся</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на</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входе</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в</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школу</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и</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их</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прогресса</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за</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первый</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учебный</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год</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проблемы</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адаптации</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и</w:t>
      </w:r>
      <w:r w:rsidRPr="005F0865">
        <w:rPr>
          <w:rFonts w:ascii="Times New Roman" w:eastAsia="Arial Unicode MS" w:hAnsi="Times New Roman" w:cs="Times New Roman"/>
          <w:b/>
          <w:bCs/>
          <w:color w:val="000000"/>
          <w:kern w:val="0"/>
          <w:sz w:val="28"/>
          <w:szCs w:val="28"/>
          <w:lang w:eastAsia="ru-RU" w:bidi="uk-UA"/>
        </w:rPr>
        <w:t xml:space="preserve"> </w:t>
      </w:r>
      <w:r w:rsidRPr="005F0865">
        <w:rPr>
          <w:rFonts w:ascii="Times New Roman" w:eastAsia="Arial Unicode MS" w:hAnsi="Times New Roman" w:cs="Times New Roman" w:hint="eastAsia"/>
          <w:b/>
          <w:bCs/>
          <w:color w:val="000000"/>
          <w:kern w:val="0"/>
          <w:sz w:val="28"/>
          <w:szCs w:val="28"/>
          <w:lang w:eastAsia="ru-RU" w:bidi="uk-UA"/>
        </w:rPr>
        <w:t>локализации</w:t>
      </w:r>
    </w:p>
    <w:p w14:paraId="7D47D0FB" w14:textId="77777777" w:rsidR="005F0865" w:rsidRDefault="005F0865" w:rsidP="005F0865">
      <w:r>
        <w:rPr>
          <w:rFonts w:hint="eastAsia"/>
        </w:rPr>
        <w:t>ОГЛАВЛЕНИЕ</w:t>
      </w:r>
      <w:r>
        <w:t xml:space="preserve"> </w:t>
      </w:r>
      <w:r>
        <w:rPr>
          <w:rFonts w:hint="eastAsia"/>
        </w:rPr>
        <w:t>ДИССЕРТАЦИИ</w:t>
      </w:r>
    </w:p>
    <w:p w14:paraId="472936C0" w14:textId="77777777" w:rsidR="005F0865" w:rsidRDefault="005F0865" w:rsidP="005F0865">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Алина</w:t>
      </w:r>
      <w:r>
        <w:t xml:space="preserve"> </w:t>
      </w:r>
      <w:r>
        <w:rPr>
          <w:rFonts w:hint="eastAsia"/>
        </w:rPr>
        <w:t>Евгеньевна</w:t>
      </w:r>
    </w:p>
    <w:p w14:paraId="13265079" w14:textId="77777777" w:rsidR="005F0865" w:rsidRDefault="005F0865" w:rsidP="005F0865">
      <w:r>
        <w:rPr>
          <w:rFonts w:hint="eastAsia"/>
        </w:rPr>
        <w:t>Введение</w:t>
      </w:r>
    </w:p>
    <w:p w14:paraId="3FE9FAF0" w14:textId="77777777" w:rsidR="005F0865" w:rsidRDefault="005F0865" w:rsidP="005F0865"/>
    <w:p w14:paraId="0E4C9FE2" w14:textId="77777777" w:rsidR="005F0865" w:rsidRDefault="005F0865" w:rsidP="005F0865">
      <w:r>
        <w:rPr>
          <w:rFonts w:hint="eastAsia"/>
        </w:rPr>
        <w:t>Актуальность</w:t>
      </w:r>
      <w:r>
        <w:t xml:space="preserve"> </w:t>
      </w:r>
      <w:r>
        <w:rPr>
          <w:rFonts w:hint="eastAsia"/>
        </w:rPr>
        <w:t>исследования</w:t>
      </w:r>
    </w:p>
    <w:p w14:paraId="2C9E5AA6" w14:textId="77777777" w:rsidR="005F0865" w:rsidRDefault="005F0865" w:rsidP="005F0865"/>
    <w:p w14:paraId="520858F6" w14:textId="77777777" w:rsidR="005F0865" w:rsidRDefault="005F0865" w:rsidP="005F0865">
      <w:r>
        <w:rPr>
          <w:rFonts w:hint="eastAsia"/>
        </w:rPr>
        <w:t>Степень</w:t>
      </w:r>
      <w:r>
        <w:t xml:space="preserve"> </w:t>
      </w:r>
      <w:r>
        <w:rPr>
          <w:rFonts w:hint="eastAsia"/>
        </w:rPr>
        <w:t>разработанности</w:t>
      </w:r>
      <w:r>
        <w:t xml:space="preserve"> </w:t>
      </w:r>
      <w:r>
        <w:rPr>
          <w:rFonts w:hint="eastAsia"/>
        </w:rPr>
        <w:t>проблемы</w:t>
      </w:r>
    </w:p>
    <w:p w14:paraId="2549BA39" w14:textId="77777777" w:rsidR="005F0865" w:rsidRDefault="005F0865" w:rsidP="005F0865"/>
    <w:p w14:paraId="1879E2EB" w14:textId="77777777" w:rsidR="005F0865" w:rsidRDefault="005F0865" w:rsidP="005F0865">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17030C6B" w14:textId="77777777" w:rsidR="005F0865" w:rsidRDefault="005F0865" w:rsidP="005F0865"/>
    <w:p w14:paraId="6B001D71" w14:textId="77777777" w:rsidR="005F0865" w:rsidRDefault="005F0865" w:rsidP="005F0865">
      <w:r>
        <w:rPr>
          <w:rFonts w:hint="eastAsia"/>
        </w:rPr>
        <w:t>Исследовательские</w:t>
      </w:r>
      <w:r>
        <w:t xml:space="preserve"> </w:t>
      </w:r>
      <w:r>
        <w:rPr>
          <w:rFonts w:hint="eastAsia"/>
        </w:rPr>
        <w:t>вопросы</w:t>
      </w:r>
    </w:p>
    <w:p w14:paraId="7E765735" w14:textId="77777777" w:rsidR="005F0865" w:rsidRDefault="005F0865" w:rsidP="005F0865"/>
    <w:p w14:paraId="1CFC8078" w14:textId="77777777" w:rsidR="005F0865" w:rsidRDefault="005F0865" w:rsidP="005F0865">
      <w:r>
        <w:rPr>
          <w:rFonts w:hint="eastAsia"/>
        </w:rPr>
        <w:t>Методология</w:t>
      </w:r>
      <w:r>
        <w:t xml:space="preserve"> </w:t>
      </w:r>
      <w:r>
        <w:rPr>
          <w:rFonts w:hint="eastAsia"/>
        </w:rPr>
        <w:t>и</w:t>
      </w:r>
      <w:r>
        <w:t xml:space="preserve"> </w:t>
      </w:r>
      <w:r>
        <w:rPr>
          <w:rFonts w:hint="eastAsia"/>
        </w:rPr>
        <w:t>методы</w:t>
      </w:r>
    </w:p>
    <w:p w14:paraId="1DD94AF2" w14:textId="77777777" w:rsidR="005F0865" w:rsidRDefault="005F0865" w:rsidP="005F0865"/>
    <w:p w14:paraId="341CE71A" w14:textId="77777777" w:rsidR="005F0865" w:rsidRDefault="005F0865" w:rsidP="005F0865">
      <w:r>
        <w:rPr>
          <w:rFonts w:hint="eastAsia"/>
        </w:rPr>
        <w:t>Теоретическая</w:t>
      </w:r>
      <w:r>
        <w:t xml:space="preserve"> </w:t>
      </w:r>
      <w:r>
        <w:rPr>
          <w:rFonts w:hint="eastAsia"/>
        </w:rPr>
        <w:t>рамка</w:t>
      </w:r>
      <w:r>
        <w:t xml:space="preserve"> </w:t>
      </w:r>
      <w:r>
        <w:rPr>
          <w:rFonts w:hint="eastAsia"/>
        </w:rPr>
        <w:t>исследования</w:t>
      </w:r>
    </w:p>
    <w:p w14:paraId="53DAAB55" w14:textId="77777777" w:rsidR="005F0865" w:rsidRDefault="005F0865" w:rsidP="005F0865"/>
    <w:p w14:paraId="06EBC262" w14:textId="77777777" w:rsidR="005F0865" w:rsidRDefault="005F0865" w:rsidP="005F0865">
      <w:r>
        <w:rPr>
          <w:rFonts w:hint="eastAsia"/>
        </w:rPr>
        <w:t>Результаты</w:t>
      </w:r>
      <w:r>
        <w:t xml:space="preserve"> </w:t>
      </w:r>
      <w:r>
        <w:rPr>
          <w:rFonts w:hint="eastAsia"/>
        </w:rPr>
        <w:t>исследования</w:t>
      </w:r>
    </w:p>
    <w:p w14:paraId="1D8CEFA9" w14:textId="77777777" w:rsidR="005F0865" w:rsidRDefault="005F0865" w:rsidP="005F0865"/>
    <w:p w14:paraId="42D2F9DD" w14:textId="77777777" w:rsidR="005F0865" w:rsidRDefault="005F0865" w:rsidP="005F0865">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32C87A76" w14:textId="77777777" w:rsidR="005F0865" w:rsidRDefault="005F0865" w:rsidP="005F0865"/>
    <w:p w14:paraId="500EDF47" w14:textId="77777777" w:rsidR="005F0865" w:rsidRDefault="005F0865" w:rsidP="005F0865">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65987B89" w14:textId="77777777" w:rsidR="005F0865" w:rsidRDefault="005F0865" w:rsidP="005F0865"/>
    <w:p w14:paraId="25C82152" w14:textId="77777777" w:rsidR="005F0865" w:rsidRDefault="005F0865" w:rsidP="005F0865">
      <w:r>
        <w:rPr>
          <w:rFonts w:hint="eastAsia"/>
        </w:rPr>
        <w:t>Список</w:t>
      </w:r>
      <w:r>
        <w:t xml:space="preserve"> </w:t>
      </w:r>
      <w:r>
        <w:rPr>
          <w:rFonts w:hint="eastAsia"/>
        </w:rPr>
        <w:t>литературы</w:t>
      </w:r>
    </w:p>
    <w:p w14:paraId="09B30582" w14:textId="77777777" w:rsidR="005F0865" w:rsidRDefault="005F0865" w:rsidP="005F0865"/>
    <w:p w14:paraId="33E700FA" w14:textId="77777777" w:rsidR="005F0865" w:rsidRDefault="005F0865" w:rsidP="005F0865">
      <w:r>
        <w:rPr>
          <w:rFonts w:hint="eastAsia"/>
        </w:rPr>
        <w:t>Приложение</w:t>
      </w:r>
      <w:r>
        <w:t xml:space="preserve"> 1. </w:t>
      </w:r>
      <w:r>
        <w:rPr>
          <w:rFonts w:hint="eastAsia"/>
        </w:rPr>
        <w:t>Статья</w:t>
      </w:r>
      <w:r>
        <w:t xml:space="preserve"> </w:t>
      </w:r>
      <w:r>
        <w:rPr>
          <w:rFonts w:hint="eastAsia"/>
        </w:rPr>
        <w:t>«</w:t>
      </w:r>
      <w:r>
        <w:rPr>
          <w:rFonts w:hint="eastAsia"/>
        </w:rPr>
        <w:t>Иванова</w:t>
      </w:r>
      <w:r>
        <w:t xml:space="preserve"> </w:t>
      </w:r>
      <w:r>
        <w:rPr>
          <w:rFonts w:hint="eastAsia"/>
        </w:rPr>
        <w:t>А</w:t>
      </w:r>
      <w:r>
        <w:t xml:space="preserve">. </w:t>
      </w:r>
      <w:r>
        <w:rPr>
          <w:rFonts w:hint="eastAsia"/>
        </w:rPr>
        <w:t>Е</w:t>
      </w:r>
      <w:r>
        <w:t xml:space="preserve">. </w:t>
      </w:r>
      <w:r>
        <w:rPr>
          <w:rFonts w:hint="eastAsia"/>
        </w:rPr>
        <w:t>Проблема</w:t>
      </w:r>
      <w:r>
        <w:t xml:space="preserve"> </w:t>
      </w:r>
      <w:r>
        <w:rPr>
          <w:rFonts w:hint="eastAsia"/>
        </w:rPr>
        <w:t>сопоставимости</w:t>
      </w:r>
      <w:r>
        <w:t xml:space="preserve"> </w:t>
      </w:r>
      <w:r>
        <w:rPr>
          <w:rFonts w:hint="eastAsia"/>
        </w:rPr>
        <w:t>результатов</w:t>
      </w:r>
      <w:r>
        <w:t xml:space="preserve"> </w:t>
      </w:r>
      <w:r>
        <w:rPr>
          <w:rFonts w:hint="eastAsia"/>
        </w:rPr>
        <w:t>в</w:t>
      </w:r>
      <w:r>
        <w:t xml:space="preserve"> </w:t>
      </w:r>
      <w:r>
        <w:rPr>
          <w:rFonts w:hint="eastAsia"/>
        </w:rPr>
        <w:t>международных</w:t>
      </w:r>
      <w:r>
        <w:t xml:space="preserve"> </w:t>
      </w:r>
      <w:r>
        <w:rPr>
          <w:rFonts w:hint="eastAsia"/>
        </w:rPr>
        <w:t>сравнительных</w:t>
      </w:r>
      <w:r>
        <w:t xml:space="preserve"> </w:t>
      </w:r>
      <w:r>
        <w:rPr>
          <w:rFonts w:hint="eastAsia"/>
        </w:rPr>
        <w:t>исследованиях</w:t>
      </w:r>
      <w:r>
        <w:t xml:space="preserve"> </w:t>
      </w:r>
      <w:r>
        <w:rPr>
          <w:rFonts w:hint="eastAsia"/>
        </w:rPr>
        <w:t>образовательных</w:t>
      </w:r>
      <w:r>
        <w:t xml:space="preserve"> </w:t>
      </w:r>
      <w:r>
        <w:rPr>
          <w:rFonts w:hint="eastAsia"/>
        </w:rPr>
        <w:t>достижений</w:t>
      </w:r>
      <w:r>
        <w:rPr>
          <w:rFonts w:hint="eastAsia"/>
        </w:rPr>
        <w:t>»</w:t>
      </w:r>
    </w:p>
    <w:p w14:paraId="401D4BDD" w14:textId="77777777" w:rsidR="005F0865" w:rsidRDefault="005F0865" w:rsidP="005F0865"/>
    <w:p w14:paraId="3EF43D58" w14:textId="77777777" w:rsidR="005F0865" w:rsidRDefault="005F0865" w:rsidP="005F0865">
      <w:r>
        <w:rPr>
          <w:rFonts w:hint="eastAsia"/>
        </w:rPr>
        <w:t>Приложение</w:t>
      </w:r>
      <w:r>
        <w:t xml:space="preserve"> 2. </w:t>
      </w:r>
      <w:r>
        <w:rPr>
          <w:rFonts w:hint="eastAsia"/>
        </w:rPr>
        <w:t>Статья</w:t>
      </w:r>
      <w:r>
        <w:t xml:space="preserve"> </w:t>
      </w:r>
      <w:r>
        <w:rPr>
          <w:rFonts w:hint="eastAsia"/>
        </w:rPr>
        <w:t>«</w:t>
      </w:r>
      <w:r>
        <w:t>Ivanova A., Kardanova E., Merrell C., Tymss P., Hawker D. Checking the possibility of equating a mathematics assessment between Russia, Scotland and England for children starting school</w:t>
      </w:r>
      <w:r>
        <w:rPr>
          <w:rFonts w:hint="eastAsia"/>
        </w:rPr>
        <w:t>»</w:t>
      </w:r>
      <w:r>
        <w:t xml:space="preserve"> </w:t>
      </w:r>
      <w:r>
        <w:rPr>
          <w:rFonts w:hint="eastAsia"/>
        </w:rPr>
        <w:t>Приложение</w:t>
      </w:r>
      <w:r>
        <w:t xml:space="preserve"> 3. </w:t>
      </w:r>
      <w:r>
        <w:rPr>
          <w:rFonts w:hint="eastAsia"/>
        </w:rPr>
        <w:t>Статья</w:t>
      </w:r>
      <w:r>
        <w:t xml:space="preserve"> </w:t>
      </w:r>
      <w:r>
        <w:rPr>
          <w:rFonts w:hint="eastAsia"/>
        </w:rPr>
        <w:t>«</w:t>
      </w:r>
      <w:r>
        <w:rPr>
          <w:rFonts w:hint="eastAsia"/>
        </w:rPr>
        <w:t>Иванова</w:t>
      </w:r>
      <w:r>
        <w:t xml:space="preserve"> </w:t>
      </w:r>
      <w:r>
        <w:rPr>
          <w:rFonts w:hint="eastAsia"/>
        </w:rPr>
        <w:t>А</w:t>
      </w:r>
      <w:r>
        <w:t xml:space="preserve">. </w:t>
      </w:r>
      <w:r>
        <w:rPr>
          <w:rFonts w:hint="eastAsia"/>
        </w:rPr>
        <w:t>Е</w:t>
      </w:r>
      <w:r>
        <w:t xml:space="preserve">., </w:t>
      </w:r>
      <w:r>
        <w:rPr>
          <w:rFonts w:hint="eastAsia"/>
        </w:rPr>
        <w:t>Карданова</w:t>
      </w:r>
      <w:r>
        <w:t>-</w:t>
      </w:r>
      <w:r>
        <w:rPr>
          <w:rFonts w:hint="eastAsia"/>
        </w:rPr>
        <w:t>Бирюкова</w:t>
      </w:r>
      <w:r>
        <w:t xml:space="preserve"> </w:t>
      </w:r>
      <w:r>
        <w:rPr>
          <w:rFonts w:hint="eastAsia"/>
        </w:rPr>
        <w:t>К</w:t>
      </w:r>
      <w:r>
        <w:t xml:space="preserve">. </w:t>
      </w:r>
      <w:r>
        <w:rPr>
          <w:rFonts w:hint="eastAsia"/>
        </w:rPr>
        <w:t>С</w:t>
      </w:r>
      <w:r>
        <w:t xml:space="preserve">. </w:t>
      </w:r>
      <w:r>
        <w:rPr>
          <w:rFonts w:hint="eastAsia"/>
        </w:rPr>
        <w:t>Создание</w:t>
      </w:r>
      <w:r>
        <w:t xml:space="preserve"> </w:t>
      </w:r>
      <w:r>
        <w:rPr>
          <w:rFonts w:hint="eastAsia"/>
        </w:rPr>
        <w:t>русскоязычной</w:t>
      </w:r>
      <w:r>
        <w:t xml:space="preserve"> </w:t>
      </w:r>
      <w:r>
        <w:rPr>
          <w:rFonts w:hint="eastAsia"/>
        </w:rPr>
        <w:t>версии</w:t>
      </w:r>
      <w:r>
        <w:t xml:space="preserve"> </w:t>
      </w:r>
      <w:r>
        <w:rPr>
          <w:rFonts w:hint="eastAsia"/>
        </w:rPr>
        <w:t>международного</w:t>
      </w:r>
      <w:r>
        <w:t xml:space="preserve"> </w:t>
      </w:r>
      <w:r>
        <w:rPr>
          <w:rFonts w:hint="eastAsia"/>
        </w:rPr>
        <w:t>инструмента</w:t>
      </w:r>
      <w:r>
        <w:t xml:space="preserve"> </w:t>
      </w:r>
      <w:r>
        <w:rPr>
          <w:rFonts w:hint="eastAsia"/>
        </w:rPr>
        <w:t>оценивания</w:t>
      </w:r>
      <w:r>
        <w:t xml:space="preserve"> </w:t>
      </w:r>
      <w:r>
        <w:rPr>
          <w:rFonts w:hint="eastAsia"/>
        </w:rPr>
        <w:t>ранних</w:t>
      </w:r>
      <w:r>
        <w:t xml:space="preserve"> </w:t>
      </w:r>
      <w:r>
        <w:rPr>
          <w:rFonts w:hint="eastAsia"/>
        </w:rPr>
        <w:t>навыков</w:t>
      </w:r>
      <w:r>
        <w:t xml:space="preserve"> </w:t>
      </w:r>
      <w:r>
        <w:rPr>
          <w:rFonts w:hint="eastAsia"/>
        </w:rPr>
        <w:t>чтения</w:t>
      </w:r>
      <w:r>
        <w:rPr>
          <w:rFonts w:hint="eastAsia"/>
        </w:rPr>
        <w:t>»</w:t>
      </w:r>
    </w:p>
    <w:p w14:paraId="3AE22D90" w14:textId="77777777" w:rsidR="005F0865" w:rsidRDefault="005F0865" w:rsidP="005F0865"/>
    <w:p w14:paraId="2A343170" w14:textId="11FAC9ED" w:rsidR="005F0865" w:rsidRPr="005F0865" w:rsidRDefault="005F0865" w:rsidP="005F0865">
      <w:r>
        <w:rPr>
          <w:rFonts w:hint="eastAsia"/>
        </w:rPr>
        <w:t>Приложение</w:t>
      </w:r>
      <w:r>
        <w:t xml:space="preserve"> 4. </w:t>
      </w:r>
      <w:r>
        <w:rPr>
          <w:rFonts w:hint="eastAsia"/>
        </w:rPr>
        <w:t>Статья</w:t>
      </w:r>
      <w:r>
        <w:t xml:space="preserve"> </w:t>
      </w:r>
      <w:r>
        <w:rPr>
          <w:rFonts w:hint="eastAsia"/>
        </w:rPr>
        <w:t>«</w:t>
      </w:r>
      <w:r>
        <w:rPr>
          <w:rFonts w:hint="eastAsia"/>
        </w:rPr>
        <w:t>Иванова</w:t>
      </w:r>
      <w:r>
        <w:t xml:space="preserve"> </w:t>
      </w:r>
      <w:r>
        <w:rPr>
          <w:rFonts w:hint="eastAsia"/>
        </w:rPr>
        <w:t>А</w:t>
      </w:r>
      <w:r>
        <w:t>.</w:t>
      </w:r>
      <w:r>
        <w:rPr>
          <w:rFonts w:hint="eastAsia"/>
        </w:rPr>
        <w:t>Е</w:t>
      </w:r>
      <w:r>
        <w:t xml:space="preserve">., </w:t>
      </w:r>
      <w:r>
        <w:rPr>
          <w:rFonts w:hint="eastAsia"/>
        </w:rPr>
        <w:t>Карданова</w:t>
      </w:r>
      <w:r>
        <w:t xml:space="preserve"> </w:t>
      </w:r>
      <w:r>
        <w:rPr>
          <w:rFonts w:hint="eastAsia"/>
        </w:rPr>
        <w:t>Е</w:t>
      </w:r>
      <w:r>
        <w:t>.</w:t>
      </w:r>
      <w:r>
        <w:rPr>
          <w:rFonts w:hint="eastAsia"/>
        </w:rPr>
        <w:t>Ю</w:t>
      </w:r>
      <w:r>
        <w:t xml:space="preserve">. </w:t>
      </w:r>
      <w:r>
        <w:rPr>
          <w:rFonts w:hint="eastAsia"/>
        </w:rPr>
        <w:t>Изучение</w:t>
      </w:r>
      <w:r>
        <w:t xml:space="preserve"> </w:t>
      </w:r>
      <w:r>
        <w:rPr>
          <w:rFonts w:hint="eastAsia"/>
        </w:rPr>
        <w:t>возможности</w:t>
      </w:r>
      <w:r>
        <w:t xml:space="preserve"> </w:t>
      </w:r>
      <w:r>
        <w:rPr>
          <w:rFonts w:hint="eastAsia"/>
        </w:rPr>
        <w:t>проведения</w:t>
      </w:r>
      <w:r>
        <w:t xml:space="preserve"> </w:t>
      </w:r>
      <w:r>
        <w:rPr>
          <w:rFonts w:hint="eastAsia"/>
        </w:rPr>
        <w:t>межстранового</w:t>
      </w:r>
      <w:r>
        <w:t xml:space="preserve"> </w:t>
      </w:r>
      <w:r>
        <w:rPr>
          <w:rFonts w:hint="eastAsia"/>
        </w:rPr>
        <w:t>сравнительного</w:t>
      </w:r>
      <w:r>
        <w:t xml:space="preserve"> </w:t>
      </w:r>
      <w:r>
        <w:rPr>
          <w:rFonts w:hint="eastAsia"/>
        </w:rPr>
        <w:t>исследования</w:t>
      </w:r>
      <w:r>
        <w:t xml:space="preserve"> </w:t>
      </w:r>
      <w:r>
        <w:rPr>
          <w:rFonts w:hint="eastAsia"/>
        </w:rPr>
        <w:t>навыка</w:t>
      </w:r>
      <w:r>
        <w:t xml:space="preserve"> </w:t>
      </w:r>
      <w:r>
        <w:rPr>
          <w:rFonts w:hint="eastAsia"/>
        </w:rPr>
        <w:t>чтения</w:t>
      </w:r>
      <w:r>
        <w:t xml:space="preserve"> </w:t>
      </w:r>
      <w:r>
        <w:rPr>
          <w:rFonts w:hint="eastAsia"/>
        </w:rPr>
        <w:t>учащихся</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школу</w:t>
      </w:r>
      <w:r>
        <w:rPr>
          <w:rFonts w:hint="eastAsia"/>
        </w:rPr>
        <w:t>»</w:t>
      </w:r>
      <w:r>
        <w:t xml:space="preserve"> </w:t>
      </w:r>
      <w:r>
        <w:rPr>
          <w:rFonts w:hint="eastAsia"/>
        </w:rPr>
        <w:t>Приложение</w:t>
      </w:r>
      <w:r>
        <w:t xml:space="preserve"> 5. </w:t>
      </w:r>
      <w:r>
        <w:rPr>
          <w:rFonts w:hint="eastAsia"/>
        </w:rPr>
        <w:t>Дополнительные</w:t>
      </w:r>
      <w:r>
        <w:t xml:space="preserve"> </w:t>
      </w:r>
      <w:r>
        <w:rPr>
          <w:rFonts w:hint="eastAsia"/>
        </w:rPr>
        <w:t>материалы</w:t>
      </w:r>
      <w:r>
        <w:t xml:space="preserve"> </w:t>
      </w:r>
      <w:r>
        <w:rPr>
          <w:rFonts w:hint="eastAsia"/>
        </w:rPr>
        <w:t>к</w:t>
      </w:r>
      <w:r>
        <w:t xml:space="preserve"> </w:t>
      </w:r>
      <w:r>
        <w:rPr>
          <w:rFonts w:hint="eastAsia"/>
        </w:rPr>
        <w:t>статье</w:t>
      </w:r>
      <w:r>
        <w:t xml:space="preserve"> </w:t>
      </w:r>
      <w:r>
        <w:rPr>
          <w:rFonts w:hint="eastAsia"/>
        </w:rPr>
        <w:t>Ивановой</w:t>
      </w:r>
      <w:r>
        <w:t xml:space="preserve"> </w:t>
      </w:r>
      <w:r>
        <w:rPr>
          <w:rFonts w:hint="eastAsia"/>
        </w:rPr>
        <w:t>А</w:t>
      </w:r>
      <w:r>
        <w:t xml:space="preserve">. </w:t>
      </w:r>
      <w:r>
        <w:rPr>
          <w:rFonts w:hint="eastAsia"/>
        </w:rPr>
        <w:t>Е</w:t>
      </w:r>
      <w:r>
        <w:t xml:space="preserve">., </w:t>
      </w:r>
      <w:r>
        <w:rPr>
          <w:rFonts w:hint="eastAsia"/>
        </w:rPr>
        <w:t>Кардановой</w:t>
      </w:r>
      <w:r>
        <w:t xml:space="preserve"> </w:t>
      </w:r>
      <w:r>
        <w:rPr>
          <w:rFonts w:hint="eastAsia"/>
        </w:rPr>
        <w:t>Е</w:t>
      </w:r>
      <w:r>
        <w:t>.</w:t>
      </w:r>
      <w:r>
        <w:rPr>
          <w:rFonts w:hint="eastAsia"/>
        </w:rPr>
        <w:t>Ю</w:t>
      </w:r>
      <w:r>
        <w:t xml:space="preserve">. </w:t>
      </w:r>
      <w:r>
        <w:rPr>
          <w:rFonts w:hint="eastAsia"/>
        </w:rPr>
        <w:t>«</w:t>
      </w:r>
      <w:r>
        <w:rPr>
          <w:rFonts w:hint="eastAsia"/>
        </w:rPr>
        <w:t>Изучение</w:t>
      </w:r>
      <w:r>
        <w:t xml:space="preserve"> </w:t>
      </w:r>
      <w:r>
        <w:rPr>
          <w:rFonts w:hint="eastAsia"/>
        </w:rPr>
        <w:t>возможности</w:t>
      </w:r>
      <w:r>
        <w:t xml:space="preserve"> </w:t>
      </w:r>
      <w:r>
        <w:rPr>
          <w:rFonts w:hint="eastAsia"/>
        </w:rPr>
        <w:t>проведения</w:t>
      </w:r>
      <w:r>
        <w:t xml:space="preserve"> </w:t>
      </w:r>
      <w:r>
        <w:rPr>
          <w:rFonts w:hint="eastAsia"/>
        </w:rPr>
        <w:t>межстранового</w:t>
      </w:r>
      <w:r>
        <w:t xml:space="preserve"> </w:t>
      </w:r>
      <w:r>
        <w:rPr>
          <w:rFonts w:hint="eastAsia"/>
        </w:rPr>
        <w:t>сравнительного</w:t>
      </w:r>
      <w:r>
        <w:t xml:space="preserve"> </w:t>
      </w:r>
      <w:r>
        <w:rPr>
          <w:rFonts w:hint="eastAsia"/>
        </w:rPr>
        <w:t>исследования</w:t>
      </w:r>
      <w:r>
        <w:t xml:space="preserve"> </w:t>
      </w:r>
      <w:r>
        <w:rPr>
          <w:rFonts w:hint="eastAsia"/>
        </w:rPr>
        <w:t>навыка</w:t>
      </w:r>
      <w:r>
        <w:t xml:space="preserve"> </w:t>
      </w:r>
      <w:r>
        <w:rPr>
          <w:rFonts w:hint="eastAsia"/>
        </w:rPr>
        <w:t>чтения</w:t>
      </w:r>
      <w:r>
        <w:t xml:space="preserve"> </w:t>
      </w:r>
      <w:r>
        <w:rPr>
          <w:rFonts w:hint="eastAsia"/>
        </w:rPr>
        <w:t>учащихся</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школу</w:t>
      </w:r>
      <w:r>
        <w:rPr>
          <w:rFonts w:hint="eastAsia"/>
        </w:rPr>
        <w:t>»</w:t>
      </w:r>
    </w:p>
    <w:sectPr w:rsidR="005F0865" w:rsidRPr="005F0865" w:rsidSect="00BD79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2D0F" w14:textId="77777777" w:rsidR="00BD79F1" w:rsidRDefault="00BD79F1">
      <w:pPr>
        <w:spacing w:after="0" w:line="240" w:lineRule="auto"/>
      </w:pPr>
      <w:r>
        <w:separator/>
      </w:r>
    </w:p>
  </w:endnote>
  <w:endnote w:type="continuationSeparator" w:id="0">
    <w:p w14:paraId="1B6A4974" w14:textId="77777777" w:rsidR="00BD79F1" w:rsidRDefault="00B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6EA0" w14:textId="77777777" w:rsidR="00BD79F1" w:rsidRDefault="00BD79F1"/>
    <w:p w14:paraId="364ED20F" w14:textId="77777777" w:rsidR="00BD79F1" w:rsidRDefault="00BD79F1"/>
    <w:p w14:paraId="08DD4C84" w14:textId="77777777" w:rsidR="00BD79F1" w:rsidRDefault="00BD79F1"/>
    <w:p w14:paraId="2CCD06DF" w14:textId="77777777" w:rsidR="00BD79F1" w:rsidRDefault="00BD79F1"/>
    <w:p w14:paraId="508D6537" w14:textId="77777777" w:rsidR="00BD79F1" w:rsidRDefault="00BD79F1"/>
    <w:p w14:paraId="5B70BE67" w14:textId="77777777" w:rsidR="00BD79F1" w:rsidRDefault="00BD79F1"/>
    <w:p w14:paraId="0F4563F1" w14:textId="77777777" w:rsidR="00BD79F1" w:rsidRDefault="00BD79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01501E" wp14:editId="796B4B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F3C0" w14:textId="77777777" w:rsidR="00BD79F1" w:rsidRDefault="00BD79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150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CDF3C0" w14:textId="77777777" w:rsidR="00BD79F1" w:rsidRDefault="00BD79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17C4F4" w14:textId="77777777" w:rsidR="00BD79F1" w:rsidRDefault="00BD79F1"/>
    <w:p w14:paraId="4EEBAB84" w14:textId="77777777" w:rsidR="00BD79F1" w:rsidRDefault="00BD79F1"/>
    <w:p w14:paraId="421FCFEE" w14:textId="77777777" w:rsidR="00BD79F1" w:rsidRDefault="00BD79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E7F6B" wp14:editId="26DAEF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58B3" w14:textId="77777777" w:rsidR="00BD79F1" w:rsidRDefault="00BD79F1"/>
                          <w:p w14:paraId="4B937AC2" w14:textId="77777777" w:rsidR="00BD79F1" w:rsidRDefault="00BD79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E7F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6C58B3" w14:textId="77777777" w:rsidR="00BD79F1" w:rsidRDefault="00BD79F1"/>
                    <w:p w14:paraId="4B937AC2" w14:textId="77777777" w:rsidR="00BD79F1" w:rsidRDefault="00BD79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78A34B" w14:textId="77777777" w:rsidR="00BD79F1" w:rsidRDefault="00BD79F1"/>
    <w:p w14:paraId="041D592E" w14:textId="77777777" w:rsidR="00BD79F1" w:rsidRDefault="00BD79F1">
      <w:pPr>
        <w:rPr>
          <w:sz w:val="2"/>
          <w:szCs w:val="2"/>
        </w:rPr>
      </w:pPr>
    </w:p>
    <w:p w14:paraId="74F2E085" w14:textId="77777777" w:rsidR="00BD79F1" w:rsidRDefault="00BD79F1"/>
    <w:p w14:paraId="249C51F8" w14:textId="77777777" w:rsidR="00BD79F1" w:rsidRDefault="00BD79F1">
      <w:pPr>
        <w:spacing w:after="0" w:line="240" w:lineRule="auto"/>
      </w:pPr>
    </w:p>
  </w:footnote>
  <w:footnote w:type="continuationSeparator" w:id="0">
    <w:p w14:paraId="5A62F722" w14:textId="77777777" w:rsidR="00BD79F1" w:rsidRDefault="00BD7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9F1"/>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2</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108</cp:revision>
  <cp:lastPrinted>2009-02-06T05:36:00Z</cp:lastPrinted>
  <dcterms:created xsi:type="dcterms:W3CDTF">2024-01-07T13:43:00Z</dcterms:created>
  <dcterms:modified xsi:type="dcterms:W3CDTF">2024-01-15T07:49:00Z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