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1B2271" w14:textId="71FA1D97" w:rsidR="00E07F63" w:rsidRDefault="00370B73" w:rsidP="00370B73">
      <w:r w:rsidRPr="00370B73">
        <w:rPr>
          <w:rFonts w:hint="eastAsia"/>
        </w:rPr>
        <w:t>Киричкова</w:t>
      </w:r>
      <w:r w:rsidRPr="00370B73">
        <w:t xml:space="preserve"> </w:t>
      </w:r>
      <w:r w:rsidRPr="00370B73">
        <w:rPr>
          <w:rFonts w:hint="eastAsia"/>
        </w:rPr>
        <w:t>Тамара</w:t>
      </w:r>
      <w:r w:rsidRPr="00370B73">
        <w:t xml:space="preserve"> </w:t>
      </w:r>
      <w:r w:rsidRPr="00370B73">
        <w:rPr>
          <w:rFonts w:hint="eastAsia"/>
        </w:rPr>
        <w:t>СергеевнаОсобенности</w:t>
      </w:r>
      <w:r w:rsidRPr="00370B73">
        <w:t xml:space="preserve"> </w:t>
      </w:r>
      <w:r w:rsidRPr="00370B73">
        <w:rPr>
          <w:rFonts w:hint="eastAsia"/>
        </w:rPr>
        <w:t>развития</w:t>
      </w:r>
      <w:r w:rsidRPr="00370B73">
        <w:t xml:space="preserve"> </w:t>
      </w:r>
      <w:r w:rsidRPr="00370B73">
        <w:rPr>
          <w:rFonts w:hint="eastAsia"/>
        </w:rPr>
        <w:t>социально</w:t>
      </w:r>
      <w:r w:rsidRPr="00370B73">
        <w:t>-</w:t>
      </w:r>
      <w:r w:rsidRPr="00370B73">
        <w:rPr>
          <w:rFonts w:hint="eastAsia"/>
        </w:rPr>
        <w:t>психологической</w:t>
      </w:r>
      <w:r w:rsidRPr="00370B73">
        <w:t xml:space="preserve"> </w:t>
      </w:r>
      <w:r w:rsidRPr="00370B73">
        <w:rPr>
          <w:rFonts w:hint="eastAsia"/>
        </w:rPr>
        <w:t>компетентности</w:t>
      </w:r>
      <w:r w:rsidRPr="00370B73">
        <w:t xml:space="preserve"> </w:t>
      </w:r>
      <w:r w:rsidRPr="00370B73">
        <w:rPr>
          <w:rFonts w:hint="eastAsia"/>
        </w:rPr>
        <w:t>студентов</w:t>
      </w:r>
      <w:r w:rsidRPr="00370B73">
        <w:t xml:space="preserve"> </w:t>
      </w:r>
      <w:r w:rsidRPr="00370B73">
        <w:rPr>
          <w:rFonts w:hint="eastAsia"/>
        </w:rPr>
        <w:t>гуманитарного</w:t>
      </w:r>
      <w:r w:rsidRPr="00370B73">
        <w:t xml:space="preserve"> </w:t>
      </w:r>
      <w:r w:rsidRPr="00370B73">
        <w:rPr>
          <w:rFonts w:hint="eastAsia"/>
        </w:rPr>
        <w:t>направления</w:t>
      </w:r>
      <w:r w:rsidRPr="00370B73">
        <w:t xml:space="preserve"> </w:t>
      </w:r>
      <w:r w:rsidRPr="00370B73">
        <w:rPr>
          <w:rFonts w:hint="eastAsia"/>
        </w:rPr>
        <w:t>подготовки</w:t>
      </w:r>
      <w:r w:rsidRPr="00370B73">
        <w:t xml:space="preserve"> </w:t>
      </w:r>
      <w:r w:rsidRPr="00370B73">
        <w:rPr>
          <w:rFonts w:hint="eastAsia"/>
        </w:rPr>
        <w:t>в</w:t>
      </w:r>
      <w:r w:rsidRPr="00370B73">
        <w:t xml:space="preserve"> </w:t>
      </w:r>
      <w:r w:rsidRPr="00370B73">
        <w:rPr>
          <w:rFonts w:hint="eastAsia"/>
        </w:rPr>
        <w:t>условиях</w:t>
      </w:r>
      <w:r w:rsidRPr="00370B73">
        <w:t xml:space="preserve"> </w:t>
      </w:r>
      <w:r w:rsidRPr="00370B73">
        <w:rPr>
          <w:rFonts w:hint="eastAsia"/>
        </w:rPr>
        <w:t>аттестации</w:t>
      </w:r>
    </w:p>
    <w:p w14:paraId="24F717E9" w14:textId="77777777" w:rsidR="00370B73" w:rsidRDefault="00370B73" w:rsidP="00370B73">
      <w:r>
        <w:rPr>
          <w:rFonts w:hint="eastAsia"/>
        </w:rPr>
        <w:t>ОГЛАВЛЕНИЕ</w:t>
      </w:r>
      <w:r>
        <w:t xml:space="preserve"> </w:t>
      </w:r>
      <w:r>
        <w:rPr>
          <w:rFonts w:hint="eastAsia"/>
        </w:rPr>
        <w:t>ДИССЕРТАЦИИ</w:t>
      </w:r>
    </w:p>
    <w:p w14:paraId="365D087B" w14:textId="77777777" w:rsidR="00370B73" w:rsidRDefault="00370B73" w:rsidP="00370B73">
      <w:r>
        <w:rPr>
          <w:rFonts w:hint="eastAsia"/>
        </w:rPr>
        <w:t>кандидат</w:t>
      </w:r>
      <w:r>
        <w:t xml:space="preserve"> </w:t>
      </w:r>
      <w:r>
        <w:rPr>
          <w:rFonts w:hint="eastAsia"/>
        </w:rPr>
        <w:t>наук</w:t>
      </w:r>
      <w:r>
        <w:t xml:space="preserve"> </w:t>
      </w:r>
      <w:r>
        <w:rPr>
          <w:rFonts w:hint="eastAsia"/>
        </w:rPr>
        <w:t>Киричкова</w:t>
      </w:r>
      <w:r>
        <w:t xml:space="preserve"> </w:t>
      </w:r>
      <w:r>
        <w:rPr>
          <w:rFonts w:hint="eastAsia"/>
        </w:rPr>
        <w:t>Тамара</w:t>
      </w:r>
      <w:r>
        <w:t xml:space="preserve"> </w:t>
      </w:r>
      <w:r>
        <w:rPr>
          <w:rFonts w:hint="eastAsia"/>
        </w:rPr>
        <w:t>Сергеевна</w:t>
      </w:r>
    </w:p>
    <w:p w14:paraId="2A1B316C" w14:textId="77777777" w:rsidR="00370B73" w:rsidRDefault="00370B73" w:rsidP="00370B73">
      <w:r>
        <w:rPr>
          <w:rFonts w:hint="eastAsia"/>
        </w:rPr>
        <w:t>ВВЕДЕНИЕ</w:t>
      </w:r>
    </w:p>
    <w:p w14:paraId="7043D4CC" w14:textId="77777777" w:rsidR="00370B73" w:rsidRDefault="00370B73" w:rsidP="00370B73"/>
    <w:p w14:paraId="75478AC5" w14:textId="77777777" w:rsidR="00370B73" w:rsidRDefault="00370B73" w:rsidP="00370B73">
      <w:r>
        <w:rPr>
          <w:rFonts w:hint="eastAsia"/>
        </w:rPr>
        <w:t>ГЛАВА</w:t>
      </w:r>
      <w:r>
        <w:t xml:space="preserve"> 1. </w:t>
      </w:r>
      <w:r>
        <w:rPr>
          <w:rFonts w:hint="eastAsia"/>
        </w:rPr>
        <w:t>ТЕОРЕТИЧЕСКИЕ</w:t>
      </w:r>
      <w:r>
        <w:t xml:space="preserve"> </w:t>
      </w:r>
      <w:r>
        <w:rPr>
          <w:rFonts w:hint="eastAsia"/>
        </w:rPr>
        <w:t>ОСНОВЫ</w:t>
      </w:r>
      <w:r>
        <w:t xml:space="preserve"> </w:t>
      </w:r>
      <w:r>
        <w:rPr>
          <w:rFonts w:hint="eastAsia"/>
        </w:rPr>
        <w:t>ИЗУЧЕНИЯ</w:t>
      </w:r>
      <w:r>
        <w:t xml:space="preserve"> </w:t>
      </w:r>
      <w:r>
        <w:rPr>
          <w:rFonts w:hint="eastAsia"/>
        </w:rPr>
        <w:t>СОЦИАЛЬНО</w:t>
      </w:r>
      <w:r>
        <w:t>-</w:t>
      </w:r>
      <w:r>
        <w:rPr>
          <w:rFonts w:hint="eastAsia"/>
        </w:rPr>
        <w:t>ПСИХОЛОГИЧЕСКОЙ</w:t>
      </w:r>
      <w:r>
        <w:t xml:space="preserve"> </w:t>
      </w:r>
      <w:r>
        <w:rPr>
          <w:rFonts w:hint="eastAsia"/>
        </w:rPr>
        <w:t>КОМПЕТЕНТНОСТИ</w:t>
      </w:r>
      <w:r>
        <w:t xml:space="preserve"> </w:t>
      </w:r>
      <w:r>
        <w:rPr>
          <w:rFonts w:hint="eastAsia"/>
        </w:rPr>
        <w:t>И</w:t>
      </w:r>
      <w:r>
        <w:t xml:space="preserve"> </w:t>
      </w:r>
      <w:r>
        <w:rPr>
          <w:rFonts w:hint="eastAsia"/>
        </w:rPr>
        <w:t>ПСИХОЛОГИЧЕСКОЙ</w:t>
      </w:r>
      <w:r>
        <w:t xml:space="preserve"> </w:t>
      </w:r>
      <w:r>
        <w:rPr>
          <w:rFonts w:hint="eastAsia"/>
        </w:rPr>
        <w:t>УСТОЙЧИВОСТИ</w:t>
      </w:r>
      <w:r>
        <w:t xml:space="preserve"> </w:t>
      </w:r>
      <w:r>
        <w:rPr>
          <w:rFonts w:hint="eastAsia"/>
        </w:rPr>
        <w:t>ЛИЧНОСТИ</w:t>
      </w:r>
      <w:r>
        <w:t xml:space="preserve"> </w:t>
      </w:r>
      <w:r>
        <w:rPr>
          <w:rFonts w:hint="eastAsia"/>
        </w:rPr>
        <w:t>В</w:t>
      </w:r>
      <w:r>
        <w:t xml:space="preserve"> </w:t>
      </w:r>
      <w:r>
        <w:rPr>
          <w:rFonts w:hint="eastAsia"/>
        </w:rPr>
        <w:t>СТУДЕНЧЕСКОМ</w:t>
      </w:r>
      <w:r>
        <w:t xml:space="preserve"> </w:t>
      </w:r>
      <w:r>
        <w:rPr>
          <w:rFonts w:hint="eastAsia"/>
        </w:rPr>
        <w:t>ВОЗРАСТЕ</w:t>
      </w:r>
    </w:p>
    <w:p w14:paraId="54A3A0B9" w14:textId="77777777" w:rsidR="00370B73" w:rsidRDefault="00370B73" w:rsidP="00370B73"/>
    <w:p w14:paraId="2459CE79" w14:textId="77777777" w:rsidR="00370B73" w:rsidRDefault="00370B73" w:rsidP="00370B73">
      <w:r>
        <w:t xml:space="preserve">1.1. </w:t>
      </w:r>
      <w:r>
        <w:rPr>
          <w:rFonts w:hint="eastAsia"/>
        </w:rPr>
        <w:t>Феноменологические</w:t>
      </w:r>
      <w:r>
        <w:t xml:space="preserve"> </w:t>
      </w:r>
      <w:r>
        <w:rPr>
          <w:rFonts w:hint="eastAsia"/>
        </w:rPr>
        <w:t>и</w:t>
      </w:r>
      <w:r>
        <w:t xml:space="preserve"> </w:t>
      </w:r>
      <w:r>
        <w:rPr>
          <w:rFonts w:hint="eastAsia"/>
        </w:rPr>
        <w:t>операциональные</w:t>
      </w:r>
      <w:r>
        <w:t xml:space="preserve"> </w:t>
      </w:r>
      <w:r>
        <w:rPr>
          <w:rFonts w:hint="eastAsia"/>
        </w:rPr>
        <w:t>характеристики</w:t>
      </w:r>
      <w:r>
        <w:t xml:space="preserve"> </w:t>
      </w:r>
      <w:r>
        <w:rPr>
          <w:rFonts w:hint="eastAsia"/>
        </w:rPr>
        <w:t>социально</w:t>
      </w:r>
      <w:r>
        <w:t>-</w:t>
      </w:r>
      <w:r>
        <w:rPr>
          <w:rFonts w:hint="eastAsia"/>
        </w:rPr>
        <w:t>психологической</w:t>
      </w:r>
      <w:r>
        <w:t xml:space="preserve"> </w:t>
      </w:r>
      <w:r>
        <w:rPr>
          <w:rFonts w:hint="eastAsia"/>
        </w:rPr>
        <w:t>компетентности</w:t>
      </w:r>
    </w:p>
    <w:p w14:paraId="2452B5B3" w14:textId="77777777" w:rsidR="00370B73" w:rsidRDefault="00370B73" w:rsidP="00370B73"/>
    <w:p w14:paraId="14116148" w14:textId="77777777" w:rsidR="00370B73" w:rsidRDefault="00370B73" w:rsidP="00370B73">
      <w:r>
        <w:t xml:space="preserve">1.2. </w:t>
      </w:r>
      <w:r>
        <w:rPr>
          <w:rFonts w:hint="eastAsia"/>
        </w:rPr>
        <w:t>Особенности</w:t>
      </w:r>
      <w:r>
        <w:t xml:space="preserve"> </w:t>
      </w:r>
      <w:r>
        <w:rPr>
          <w:rFonts w:hint="eastAsia"/>
        </w:rPr>
        <w:t>формирования</w:t>
      </w:r>
      <w:r>
        <w:t xml:space="preserve"> </w:t>
      </w:r>
      <w:r>
        <w:rPr>
          <w:rFonts w:hint="eastAsia"/>
        </w:rPr>
        <w:t>социально</w:t>
      </w:r>
      <w:r>
        <w:t>-</w:t>
      </w:r>
      <w:r>
        <w:rPr>
          <w:rFonts w:hint="eastAsia"/>
        </w:rPr>
        <w:t>психологической</w:t>
      </w:r>
      <w:r>
        <w:t xml:space="preserve"> </w:t>
      </w:r>
      <w:r>
        <w:rPr>
          <w:rFonts w:hint="eastAsia"/>
        </w:rPr>
        <w:t>компетентности</w:t>
      </w:r>
      <w:r>
        <w:t xml:space="preserve"> </w:t>
      </w:r>
      <w:r>
        <w:rPr>
          <w:rFonts w:hint="eastAsia"/>
        </w:rPr>
        <w:t>студентов</w:t>
      </w:r>
      <w:r>
        <w:t xml:space="preserve"> </w:t>
      </w:r>
      <w:r>
        <w:rPr>
          <w:rFonts w:hint="eastAsia"/>
        </w:rPr>
        <w:t>в</w:t>
      </w:r>
      <w:r>
        <w:t xml:space="preserve"> </w:t>
      </w:r>
      <w:r>
        <w:rPr>
          <w:rFonts w:hint="eastAsia"/>
        </w:rPr>
        <w:t>системе</w:t>
      </w:r>
      <w:r>
        <w:t xml:space="preserve"> </w:t>
      </w:r>
      <w:r>
        <w:rPr>
          <w:rFonts w:hint="eastAsia"/>
        </w:rPr>
        <w:t>профессионального</w:t>
      </w:r>
      <w:r>
        <w:t xml:space="preserve"> </w:t>
      </w:r>
      <w:r>
        <w:rPr>
          <w:rFonts w:hint="eastAsia"/>
        </w:rPr>
        <w:t>образования</w:t>
      </w:r>
    </w:p>
    <w:p w14:paraId="79CDC50B" w14:textId="77777777" w:rsidR="00370B73" w:rsidRDefault="00370B73" w:rsidP="00370B73"/>
    <w:p w14:paraId="660D388C" w14:textId="77777777" w:rsidR="00370B73" w:rsidRDefault="00370B73" w:rsidP="00370B73">
      <w:r>
        <w:t xml:space="preserve">1.3. </w:t>
      </w:r>
      <w:r>
        <w:rPr>
          <w:rFonts w:hint="eastAsia"/>
        </w:rPr>
        <w:t>Влияние</w:t>
      </w:r>
      <w:r>
        <w:t xml:space="preserve"> </w:t>
      </w:r>
      <w:r>
        <w:rPr>
          <w:rFonts w:hint="eastAsia"/>
        </w:rPr>
        <w:t>социально</w:t>
      </w:r>
      <w:r>
        <w:t>-</w:t>
      </w:r>
      <w:r>
        <w:rPr>
          <w:rFonts w:hint="eastAsia"/>
        </w:rPr>
        <w:t>психологической</w:t>
      </w:r>
      <w:r>
        <w:t xml:space="preserve"> </w:t>
      </w:r>
      <w:r>
        <w:rPr>
          <w:rFonts w:hint="eastAsia"/>
        </w:rPr>
        <w:t>компетентности</w:t>
      </w:r>
      <w:r>
        <w:t xml:space="preserve"> </w:t>
      </w:r>
      <w:r>
        <w:rPr>
          <w:rFonts w:hint="eastAsia"/>
        </w:rPr>
        <w:t>на</w:t>
      </w:r>
      <w:r>
        <w:t xml:space="preserve"> </w:t>
      </w:r>
      <w:r>
        <w:rPr>
          <w:rFonts w:hint="eastAsia"/>
        </w:rPr>
        <w:t>психологическую</w:t>
      </w:r>
      <w:r>
        <w:t xml:space="preserve"> </w:t>
      </w:r>
      <w:r>
        <w:rPr>
          <w:rFonts w:hint="eastAsia"/>
        </w:rPr>
        <w:t>устойчивость</w:t>
      </w:r>
      <w:r>
        <w:t xml:space="preserve"> </w:t>
      </w:r>
      <w:r>
        <w:rPr>
          <w:rFonts w:hint="eastAsia"/>
        </w:rPr>
        <w:t>личности</w:t>
      </w:r>
      <w:r>
        <w:t xml:space="preserve"> </w:t>
      </w:r>
      <w:r>
        <w:rPr>
          <w:rFonts w:hint="eastAsia"/>
        </w:rPr>
        <w:t>студентов</w:t>
      </w:r>
      <w:r>
        <w:t xml:space="preserve"> </w:t>
      </w:r>
      <w:r>
        <w:rPr>
          <w:rFonts w:hint="eastAsia"/>
        </w:rPr>
        <w:t>в</w:t>
      </w:r>
      <w:r>
        <w:t xml:space="preserve"> </w:t>
      </w:r>
      <w:r>
        <w:rPr>
          <w:rFonts w:hint="eastAsia"/>
        </w:rPr>
        <w:t>условиях</w:t>
      </w:r>
      <w:r>
        <w:t xml:space="preserve"> </w:t>
      </w:r>
      <w:r>
        <w:rPr>
          <w:rFonts w:hint="eastAsia"/>
        </w:rPr>
        <w:t>аттестации</w:t>
      </w:r>
    </w:p>
    <w:p w14:paraId="243F2EF3" w14:textId="77777777" w:rsidR="00370B73" w:rsidRDefault="00370B73" w:rsidP="00370B73"/>
    <w:p w14:paraId="26F8DCD2" w14:textId="77777777" w:rsidR="00370B73" w:rsidRDefault="00370B73" w:rsidP="00370B73">
      <w:r>
        <w:rPr>
          <w:rFonts w:hint="eastAsia"/>
        </w:rPr>
        <w:t>Выводы</w:t>
      </w:r>
      <w:r>
        <w:t xml:space="preserve"> </w:t>
      </w:r>
      <w:r>
        <w:rPr>
          <w:rFonts w:hint="eastAsia"/>
        </w:rPr>
        <w:t>по</w:t>
      </w:r>
      <w:r>
        <w:t xml:space="preserve"> </w:t>
      </w:r>
      <w:r>
        <w:rPr>
          <w:rFonts w:hint="eastAsia"/>
        </w:rPr>
        <w:t>Главе</w:t>
      </w:r>
    </w:p>
    <w:p w14:paraId="343C3523" w14:textId="77777777" w:rsidR="00370B73" w:rsidRDefault="00370B73" w:rsidP="00370B73"/>
    <w:p w14:paraId="04CF592F" w14:textId="77777777" w:rsidR="00370B73" w:rsidRDefault="00370B73" w:rsidP="00370B73">
      <w:r>
        <w:rPr>
          <w:rFonts w:hint="eastAsia"/>
        </w:rPr>
        <w:t>ГЛАВА</w:t>
      </w:r>
      <w:r>
        <w:t xml:space="preserve"> 2. </w:t>
      </w:r>
      <w:r>
        <w:rPr>
          <w:rFonts w:hint="eastAsia"/>
        </w:rPr>
        <w:t>ОПЫТНО</w:t>
      </w:r>
      <w:r>
        <w:t>-</w:t>
      </w:r>
      <w:r>
        <w:rPr>
          <w:rFonts w:hint="eastAsia"/>
        </w:rPr>
        <w:t>ЭКСПЕРИМЕНТАЛЬНОЕ</w:t>
      </w:r>
      <w:r>
        <w:t xml:space="preserve"> </w:t>
      </w:r>
      <w:r>
        <w:rPr>
          <w:rFonts w:hint="eastAsia"/>
        </w:rPr>
        <w:t>ИССЛЕДОВАНИЕ</w:t>
      </w:r>
      <w:r>
        <w:t xml:space="preserve"> </w:t>
      </w:r>
      <w:r>
        <w:rPr>
          <w:rFonts w:hint="eastAsia"/>
        </w:rPr>
        <w:t>ВЛИЯНИЯ</w:t>
      </w:r>
      <w:r>
        <w:t xml:space="preserve"> </w:t>
      </w:r>
      <w:r>
        <w:rPr>
          <w:rFonts w:hint="eastAsia"/>
        </w:rPr>
        <w:t>СОЦИАЛЬНО</w:t>
      </w:r>
      <w:r>
        <w:t>-</w:t>
      </w:r>
      <w:r>
        <w:rPr>
          <w:rFonts w:hint="eastAsia"/>
        </w:rPr>
        <w:t>ПСИХОЛОГИЧЕСКОЙ</w:t>
      </w:r>
      <w:r>
        <w:t xml:space="preserve"> </w:t>
      </w:r>
      <w:r>
        <w:rPr>
          <w:rFonts w:hint="eastAsia"/>
        </w:rPr>
        <w:t>КОМПЕТЕНТНОСТИ</w:t>
      </w:r>
      <w:r>
        <w:t xml:space="preserve"> </w:t>
      </w:r>
      <w:r>
        <w:rPr>
          <w:rFonts w:hint="eastAsia"/>
        </w:rPr>
        <w:t>НА</w:t>
      </w:r>
      <w:r>
        <w:t xml:space="preserve"> </w:t>
      </w:r>
      <w:r>
        <w:rPr>
          <w:rFonts w:hint="eastAsia"/>
        </w:rPr>
        <w:t>ПСИХОЛОГИЧЕСКУЮ</w:t>
      </w:r>
      <w:r>
        <w:t xml:space="preserve"> </w:t>
      </w:r>
      <w:r>
        <w:rPr>
          <w:rFonts w:hint="eastAsia"/>
        </w:rPr>
        <w:t>УСТОЙЧИВОСТЬ</w:t>
      </w:r>
      <w:r>
        <w:t xml:space="preserve"> </w:t>
      </w:r>
      <w:r>
        <w:rPr>
          <w:rFonts w:hint="eastAsia"/>
        </w:rPr>
        <w:t>СТУДЕНТОВ</w:t>
      </w:r>
      <w:r>
        <w:t xml:space="preserve"> </w:t>
      </w:r>
      <w:r>
        <w:rPr>
          <w:rFonts w:hint="eastAsia"/>
        </w:rPr>
        <w:t>В</w:t>
      </w:r>
      <w:r>
        <w:t xml:space="preserve"> </w:t>
      </w:r>
      <w:r>
        <w:rPr>
          <w:rFonts w:hint="eastAsia"/>
        </w:rPr>
        <w:t>ПЕРИОД</w:t>
      </w:r>
      <w:r>
        <w:t xml:space="preserve"> </w:t>
      </w:r>
      <w:r>
        <w:rPr>
          <w:rFonts w:hint="eastAsia"/>
        </w:rPr>
        <w:t>ЭКЗАМЕНАЦИОННЫХ</w:t>
      </w:r>
      <w:r>
        <w:t xml:space="preserve"> </w:t>
      </w:r>
      <w:r>
        <w:rPr>
          <w:rFonts w:hint="eastAsia"/>
        </w:rPr>
        <w:t>СЕССИЙ</w:t>
      </w:r>
    </w:p>
    <w:p w14:paraId="219D0EE8" w14:textId="77777777" w:rsidR="00370B73" w:rsidRDefault="00370B73" w:rsidP="00370B73"/>
    <w:p w14:paraId="2151A1EA" w14:textId="77777777" w:rsidR="00370B73" w:rsidRDefault="00370B73" w:rsidP="00370B73">
      <w:r>
        <w:t xml:space="preserve">2.1. </w:t>
      </w:r>
      <w:r>
        <w:rPr>
          <w:rFonts w:hint="eastAsia"/>
        </w:rPr>
        <w:t>Организационно</w:t>
      </w:r>
      <w:r>
        <w:t>-</w:t>
      </w:r>
      <w:r>
        <w:rPr>
          <w:rFonts w:hint="eastAsia"/>
        </w:rPr>
        <w:t>методическое</w:t>
      </w:r>
      <w:r>
        <w:t xml:space="preserve"> </w:t>
      </w:r>
      <w:r>
        <w:rPr>
          <w:rFonts w:hint="eastAsia"/>
        </w:rPr>
        <w:t>обеспечение</w:t>
      </w:r>
      <w:r>
        <w:t xml:space="preserve"> </w:t>
      </w:r>
      <w:r>
        <w:rPr>
          <w:rFonts w:hint="eastAsia"/>
        </w:rPr>
        <w:t>опытно</w:t>
      </w:r>
      <w:r>
        <w:t>-</w:t>
      </w:r>
      <w:r>
        <w:rPr>
          <w:rFonts w:hint="eastAsia"/>
        </w:rPr>
        <w:t>экспериментальной</w:t>
      </w:r>
      <w:r>
        <w:t xml:space="preserve"> </w:t>
      </w:r>
      <w:r>
        <w:rPr>
          <w:rFonts w:hint="eastAsia"/>
        </w:rPr>
        <w:t>работы</w:t>
      </w:r>
    </w:p>
    <w:p w14:paraId="53BD5A5C" w14:textId="77777777" w:rsidR="00370B73" w:rsidRDefault="00370B73" w:rsidP="00370B73"/>
    <w:p w14:paraId="224058C9" w14:textId="77777777" w:rsidR="00370B73" w:rsidRDefault="00370B73" w:rsidP="00370B73">
      <w:r>
        <w:t xml:space="preserve">2.2. </w:t>
      </w:r>
      <w:r>
        <w:rPr>
          <w:rFonts w:hint="eastAsia"/>
        </w:rPr>
        <w:t>Анализ</w:t>
      </w:r>
      <w:r>
        <w:t xml:space="preserve"> </w:t>
      </w:r>
      <w:r>
        <w:rPr>
          <w:rFonts w:hint="eastAsia"/>
        </w:rPr>
        <w:t>и</w:t>
      </w:r>
      <w:r>
        <w:t xml:space="preserve"> </w:t>
      </w:r>
      <w:r>
        <w:rPr>
          <w:rFonts w:hint="eastAsia"/>
        </w:rPr>
        <w:t>интерпретация</w:t>
      </w:r>
      <w:r>
        <w:t xml:space="preserve"> </w:t>
      </w:r>
      <w:r>
        <w:rPr>
          <w:rFonts w:hint="eastAsia"/>
        </w:rPr>
        <w:t>результатов</w:t>
      </w:r>
      <w:r>
        <w:t xml:space="preserve"> </w:t>
      </w:r>
      <w:r>
        <w:rPr>
          <w:rFonts w:hint="eastAsia"/>
        </w:rPr>
        <w:t>эмпирического</w:t>
      </w:r>
      <w:r>
        <w:t xml:space="preserve"> </w:t>
      </w:r>
      <w:r>
        <w:rPr>
          <w:rFonts w:hint="eastAsia"/>
        </w:rPr>
        <w:t>исследования</w:t>
      </w:r>
      <w:r>
        <w:t xml:space="preserve"> </w:t>
      </w:r>
      <w:r>
        <w:rPr>
          <w:rFonts w:hint="eastAsia"/>
        </w:rPr>
        <w:t>психологической</w:t>
      </w:r>
      <w:r>
        <w:t xml:space="preserve"> </w:t>
      </w:r>
      <w:r>
        <w:rPr>
          <w:rFonts w:hint="eastAsia"/>
        </w:rPr>
        <w:t>устойчивости</w:t>
      </w:r>
      <w:r>
        <w:t xml:space="preserve"> </w:t>
      </w:r>
      <w:r>
        <w:rPr>
          <w:rFonts w:hint="eastAsia"/>
        </w:rPr>
        <w:t>студентов</w:t>
      </w:r>
      <w:r>
        <w:t xml:space="preserve"> </w:t>
      </w:r>
      <w:r>
        <w:rPr>
          <w:rFonts w:hint="eastAsia"/>
        </w:rPr>
        <w:t>в</w:t>
      </w:r>
      <w:r>
        <w:t xml:space="preserve"> </w:t>
      </w:r>
      <w:r>
        <w:rPr>
          <w:rFonts w:hint="eastAsia"/>
        </w:rPr>
        <w:t>период</w:t>
      </w:r>
      <w:r>
        <w:t xml:space="preserve"> </w:t>
      </w:r>
      <w:r>
        <w:rPr>
          <w:rFonts w:hint="eastAsia"/>
        </w:rPr>
        <w:t>экзаменационных</w:t>
      </w:r>
      <w:r>
        <w:t xml:space="preserve"> </w:t>
      </w:r>
      <w:r>
        <w:rPr>
          <w:rFonts w:hint="eastAsia"/>
        </w:rPr>
        <w:t>сессий</w:t>
      </w:r>
    </w:p>
    <w:p w14:paraId="199AD6F0" w14:textId="77777777" w:rsidR="00370B73" w:rsidRDefault="00370B73" w:rsidP="00370B73"/>
    <w:p w14:paraId="64346657" w14:textId="77777777" w:rsidR="00370B73" w:rsidRDefault="00370B73" w:rsidP="00370B73">
      <w:r>
        <w:t xml:space="preserve">2.3. </w:t>
      </w:r>
      <w:r>
        <w:rPr>
          <w:rFonts w:hint="eastAsia"/>
        </w:rPr>
        <w:t>Результаты</w:t>
      </w:r>
      <w:r>
        <w:t xml:space="preserve"> </w:t>
      </w:r>
      <w:r>
        <w:rPr>
          <w:rFonts w:hint="eastAsia"/>
        </w:rPr>
        <w:t>эмпирического</w:t>
      </w:r>
      <w:r>
        <w:t xml:space="preserve"> </w:t>
      </w:r>
      <w:r>
        <w:rPr>
          <w:rFonts w:hint="eastAsia"/>
        </w:rPr>
        <w:t>изучения</w:t>
      </w:r>
      <w:r>
        <w:t xml:space="preserve"> </w:t>
      </w:r>
      <w:r>
        <w:rPr>
          <w:rFonts w:hint="eastAsia"/>
        </w:rPr>
        <w:t>взаимодействия</w:t>
      </w:r>
      <w:r>
        <w:t xml:space="preserve"> </w:t>
      </w:r>
      <w:r>
        <w:rPr>
          <w:rFonts w:hint="eastAsia"/>
        </w:rPr>
        <w:t>социально</w:t>
      </w:r>
      <w:r>
        <w:t>-</w:t>
      </w:r>
      <w:r>
        <w:rPr>
          <w:rFonts w:hint="eastAsia"/>
        </w:rPr>
        <w:t>психологической</w:t>
      </w:r>
      <w:r>
        <w:t xml:space="preserve"> </w:t>
      </w:r>
      <w:r>
        <w:rPr>
          <w:rFonts w:hint="eastAsia"/>
        </w:rPr>
        <w:t>компетентности</w:t>
      </w:r>
      <w:r>
        <w:t xml:space="preserve"> </w:t>
      </w:r>
      <w:r>
        <w:rPr>
          <w:rFonts w:hint="eastAsia"/>
        </w:rPr>
        <w:t>студентов</w:t>
      </w:r>
      <w:r>
        <w:t xml:space="preserve"> </w:t>
      </w:r>
      <w:r>
        <w:rPr>
          <w:rFonts w:hint="eastAsia"/>
        </w:rPr>
        <w:t>и</w:t>
      </w:r>
      <w:r>
        <w:t xml:space="preserve"> </w:t>
      </w:r>
      <w:r>
        <w:rPr>
          <w:rFonts w:hint="eastAsia"/>
        </w:rPr>
        <w:t>психологической</w:t>
      </w:r>
      <w:r>
        <w:t xml:space="preserve"> </w:t>
      </w:r>
      <w:r>
        <w:rPr>
          <w:rFonts w:hint="eastAsia"/>
        </w:rPr>
        <w:t>устойчивости</w:t>
      </w:r>
      <w:r>
        <w:t xml:space="preserve"> </w:t>
      </w:r>
      <w:r>
        <w:rPr>
          <w:rFonts w:hint="eastAsia"/>
        </w:rPr>
        <w:t>в</w:t>
      </w:r>
      <w:r>
        <w:t xml:space="preserve"> </w:t>
      </w:r>
      <w:r>
        <w:rPr>
          <w:rFonts w:hint="eastAsia"/>
        </w:rPr>
        <w:t>условиях</w:t>
      </w:r>
      <w:r>
        <w:t xml:space="preserve"> </w:t>
      </w:r>
      <w:r>
        <w:rPr>
          <w:rFonts w:hint="eastAsia"/>
        </w:rPr>
        <w:t>аттестации</w:t>
      </w:r>
    </w:p>
    <w:p w14:paraId="4946F770" w14:textId="77777777" w:rsidR="00370B73" w:rsidRDefault="00370B73" w:rsidP="00370B73"/>
    <w:p w14:paraId="428F69BD" w14:textId="77777777" w:rsidR="00370B73" w:rsidRDefault="00370B73" w:rsidP="00370B73">
      <w:r>
        <w:rPr>
          <w:rFonts w:hint="eastAsia"/>
        </w:rPr>
        <w:t>Выводы</w:t>
      </w:r>
      <w:r>
        <w:t xml:space="preserve"> </w:t>
      </w:r>
      <w:r>
        <w:rPr>
          <w:rFonts w:hint="eastAsia"/>
        </w:rPr>
        <w:t>по</w:t>
      </w:r>
      <w:r>
        <w:t xml:space="preserve"> </w:t>
      </w:r>
      <w:r>
        <w:rPr>
          <w:rFonts w:hint="eastAsia"/>
        </w:rPr>
        <w:t>Главе</w:t>
      </w:r>
    </w:p>
    <w:p w14:paraId="12D860A3" w14:textId="77777777" w:rsidR="00370B73" w:rsidRDefault="00370B73" w:rsidP="00370B73"/>
    <w:p w14:paraId="1200130D" w14:textId="77777777" w:rsidR="00370B73" w:rsidRDefault="00370B73" w:rsidP="00370B73">
      <w:r>
        <w:rPr>
          <w:rFonts w:hint="eastAsia"/>
        </w:rPr>
        <w:t>ГЛАВА</w:t>
      </w:r>
      <w:r>
        <w:t xml:space="preserve"> 3. </w:t>
      </w:r>
      <w:r>
        <w:rPr>
          <w:rFonts w:hint="eastAsia"/>
        </w:rPr>
        <w:t>ПСИХОЛОГО</w:t>
      </w:r>
      <w:r>
        <w:t>-</w:t>
      </w:r>
      <w:r>
        <w:rPr>
          <w:rFonts w:hint="eastAsia"/>
        </w:rPr>
        <w:t>ПЕДАГОГИЧЕСКОЕ</w:t>
      </w:r>
      <w:r>
        <w:t xml:space="preserve"> </w:t>
      </w:r>
      <w:r>
        <w:rPr>
          <w:rFonts w:hint="eastAsia"/>
        </w:rPr>
        <w:t>СОПРОВОЖДЕНИЕ</w:t>
      </w:r>
      <w:r>
        <w:t xml:space="preserve"> </w:t>
      </w:r>
      <w:r>
        <w:rPr>
          <w:rFonts w:hint="eastAsia"/>
        </w:rPr>
        <w:t>РАЗВИТИЯ</w:t>
      </w:r>
      <w:r>
        <w:t xml:space="preserve"> </w:t>
      </w:r>
      <w:r>
        <w:rPr>
          <w:rFonts w:hint="eastAsia"/>
        </w:rPr>
        <w:t>СОЦИАЛЬНО</w:t>
      </w:r>
      <w:r>
        <w:t>-</w:t>
      </w:r>
      <w:r>
        <w:rPr>
          <w:rFonts w:hint="eastAsia"/>
        </w:rPr>
        <w:t>ПСИХОЛОГИЧЕСКОЙ</w:t>
      </w:r>
      <w:r>
        <w:t xml:space="preserve"> </w:t>
      </w:r>
      <w:r>
        <w:rPr>
          <w:rFonts w:hint="eastAsia"/>
        </w:rPr>
        <w:t>КОМПЕТЕНТНОСТИ</w:t>
      </w:r>
      <w:r>
        <w:t xml:space="preserve"> </w:t>
      </w:r>
      <w:r>
        <w:rPr>
          <w:rFonts w:hint="eastAsia"/>
        </w:rPr>
        <w:t>СТУДЕНТОВ</w:t>
      </w:r>
      <w:r>
        <w:t xml:space="preserve"> </w:t>
      </w:r>
      <w:r>
        <w:rPr>
          <w:rFonts w:hint="eastAsia"/>
        </w:rPr>
        <w:t>И</w:t>
      </w:r>
      <w:r>
        <w:t xml:space="preserve"> </w:t>
      </w:r>
      <w:r>
        <w:rPr>
          <w:rFonts w:hint="eastAsia"/>
        </w:rPr>
        <w:t>ПСИХОЛОГИЧЕСКОЙ</w:t>
      </w:r>
      <w:r>
        <w:t xml:space="preserve"> </w:t>
      </w:r>
      <w:r>
        <w:rPr>
          <w:rFonts w:hint="eastAsia"/>
        </w:rPr>
        <w:t>УСТОЙЧИВОСТИ</w:t>
      </w:r>
      <w:r>
        <w:t xml:space="preserve"> </w:t>
      </w:r>
      <w:r>
        <w:rPr>
          <w:rFonts w:hint="eastAsia"/>
        </w:rPr>
        <w:t>В</w:t>
      </w:r>
      <w:r>
        <w:t xml:space="preserve"> </w:t>
      </w:r>
      <w:r>
        <w:rPr>
          <w:rFonts w:hint="eastAsia"/>
        </w:rPr>
        <w:t>УСЛОВИЯХ</w:t>
      </w:r>
      <w:r>
        <w:t xml:space="preserve"> </w:t>
      </w:r>
      <w:r>
        <w:rPr>
          <w:rFonts w:hint="eastAsia"/>
        </w:rPr>
        <w:t>АТТЕСТАЦИИ</w:t>
      </w:r>
    </w:p>
    <w:p w14:paraId="27E7984A" w14:textId="77777777" w:rsidR="00370B73" w:rsidRDefault="00370B73" w:rsidP="00370B73"/>
    <w:p w14:paraId="7ACA1C0E" w14:textId="77777777" w:rsidR="00370B73" w:rsidRDefault="00370B73" w:rsidP="00370B73">
      <w:r>
        <w:t xml:space="preserve">3.1. </w:t>
      </w:r>
      <w:r>
        <w:rPr>
          <w:rFonts w:hint="eastAsia"/>
        </w:rPr>
        <w:t>Программа</w:t>
      </w:r>
      <w:r>
        <w:t xml:space="preserve"> </w:t>
      </w:r>
      <w:r>
        <w:rPr>
          <w:rFonts w:hint="eastAsia"/>
        </w:rPr>
        <w:t>психолого</w:t>
      </w:r>
      <w:r>
        <w:t>-</w:t>
      </w:r>
      <w:r>
        <w:rPr>
          <w:rFonts w:hint="eastAsia"/>
        </w:rPr>
        <w:t>педагогического</w:t>
      </w:r>
      <w:r>
        <w:t xml:space="preserve"> </w:t>
      </w:r>
      <w:r>
        <w:rPr>
          <w:rFonts w:hint="eastAsia"/>
        </w:rPr>
        <w:t>сопровождения</w:t>
      </w:r>
      <w:r>
        <w:t xml:space="preserve"> </w:t>
      </w:r>
      <w:r>
        <w:rPr>
          <w:rFonts w:hint="eastAsia"/>
        </w:rPr>
        <w:t>развития</w:t>
      </w:r>
      <w:r>
        <w:t xml:space="preserve"> </w:t>
      </w:r>
      <w:r>
        <w:rPr>
          <w:rFonts w:hint="eastAsia"/>
        </w:rPr>
        <w:t>социально</w:t>
      </w:r>
      <w:r>
        <w:t>-</w:t>
      </w:r>
      <w:r>
        <w:rPr>
          <w:rFonts w:hint="eastAsia"/>
        </w:rPr>
        <w:t>психологической</w:t>
      </w:r>
      <w:r>
        <w:t xml:space="preserve"> </w:t>
      </w:r>
      <w:r>
        <w:rPr>
          <w:rFonts w:hint="eastAsia"/>
        </w:rPr>
        <w:t>компетентности</w:t>
      </w:r>
      <w:r>
        <w:t xml:space="preserve"> </w:t>
      </w:r>
      <w:r>
        <w:rPr>
          <w:rFonts w:hint="eastAsia"/>
        </w:rPr>
        <w:t>студентов</w:t>
      </w:r>
      <w:r>
        <w:t xml:space="preserve"> </w:t>
      </w:r>
      <w:r>
        <w:rPr>
          <w:rFonts w:hint="eastAsia"/>
        </w:rPr>
        <w:t>в</w:t>
      </w:r>
      <w:r>
        <w:t xml:space="preserve"> </w:t>
      </w:r>
      <w:r>
        <w:rPr>
          <w:rFonts w:hint="eastAsia"/>
        </w:rPr>
        <w:t>условиях</w:t>
      </w:r>
      <w:r>
        <w:t xml:space="preserve"> </w:t>
      </w:r>
      <w:r>
        <w:rPr>
          <w:rFonts w:hint="eastAsia"/>
        </w:rPr>
        <w:t>аттестации</w:t>
      </w:r>
    </w:p>
    <w:p w14:paraId="36A348BC" w14:textId="77777777" w:rsidR="00370B73" w:rsidRDefault="00370B73" w:rsidP="00370B73"/>
    <w:p w14:paraId="312A33AF" w14:textId="77777777" w:rsidR="00370B73" w:rsidRDefault="00370B73" w:rsidP="00370B73">
      <w:r>
        <w:t xml:space="preserve">3.2. </w:t>
      </w:r>
      <w:r>
        <w:rPr>
          <w:rFonts w:hint="eastAsia"/>
        </w:rPr>
        <w:t>Результаты</w:t>
      </w:r>
      <w:r>
        <w:t xml:space="preserve"> </w:t>
      </w:r>
      <w:r>
        <w:rPr>
          <w:rFonts w:hint="eastAsia"/>
        </w:rPr>
        <w:t>опытно</w:t>
      </w:r>
      <w:r>
        <w:t>-</w:t>
      </w:r>
      <w:r>
        <w:rPr>
          <w:rFonts w:hint="eastAsia"/>
        </w:rPr>
        <w:t>экспериментальной</w:t>
      </w:r>
      <w:r>
        <w:t xml:space="preserve"> </w:t>
      </w:r>
      <w:r>
        <w:rPr>
          <w:rFonts w:hint="eastAsia"/>
        </w:rPr>
        <w:t>работы</w:t>
      </w:r>
    </w:p>
    <w:p w14:paraId="3B0D7CD1" w14:textId="77777777" w:rsidR="00370B73" w:rsidRDefault="00370B73" w:rsidP="00370B73"/>
    <w:p w14:paraId="0F7A3944" w14:textId="77777777" w:rsidR="00370B73" w:rsidRDefault="00370B73" w:rsidP="00370B73">
      <w:r>
        <w:rPr>
          <w:rFonts w:hint="eastAsia"/>
        </w:rPr>
        <w:t>Выводы</w:t>
      </w:r>
      <w:r>
        <w:t xml:space="preserve"> </w:t>
      </w:r>
      <w:r>
        <w:rPr>
          <w:rFonts w:hint="eastAsia"/>
        </w:rPr>
        <w:t>по</w:t>
      </w:r>
      <w:r>
        <w:t xml:space="preserve"> </w:t>
      </w:r>
      <w:r>
        <w:rPr>
          <w:rFonts w:hint="eastAsia"/>
        </w:rPr>
        <w:t>Главе</w:t>
      </w:r>
    </w:p>
    <w:p w14:paraId="5EF3A949" w14:textId="77777777" w:rsidR="00370B73" w:rsidRDefault="00370B73" w:rsidP="00370B73"/>
    <w:p w14:paraId="44B24F94" w14:textId="77777777" w:rsidR="00370B73" w:rsidRDefault="00370B73" w:rsidP="00370B73">
      <w:r>
        <w:rPr>
          <w:rFonts w:hint="eastAsia"/>
        </w:rPr>
        <w:t>ЗАКЛЮЧЕНИЕ</w:t>
      </w:r>
    </w:p>
    <w:p w14:paraId="07A3B67D" w14:textId="77777777" w:rsidR="00370B73" w:rsidRDefault="00370B73" w:rsidP="00370B73"/>
    <w:p w14:paraId="2E9C8518" w14:textId="77777777" w:rsidR="00370B73" w:rsidRDefault="00370B73" w:rsidP="00370B73">
      <w:r>
        <w:rPr>
          <w:rFonts w:hint="eastAsia"/>
        </w:rPr>
        <w:t>ЛИТЕРАТУРА</w:t>
      </w:r>
    </w:p>
    <w:p w14:paraId="45AABF96" w14:textId="77777777" w:rsidR="00370B73" w:rsidRDefault="00370B73" w:rsidP="00370B73"/>
    <w:p w14:paraId="04B3E109" w14:textId="4284BD7A" w:rsidR="00370B73" w:rsidRPr="00370B73" w:rsidRDefault="00370B73" w:rsidP="00370B73">
      <w:r>
        <w:rPr>
          <w:rFonts w:hint="eastAsia"/>
        </w:rPr>
        <w:t>ПРИЛОЖЕНИЕ</w:t>
      </w:r>
    </w:p>
    <w:sectPr w:rsidR="00370B73" w:rsidRPr="00370B73" w:rsidSect="002B1F4D">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70974C" w14:textId="77777777" w:rsidR="002B1F4D" w:rsidRDefault="002B1F4D">
      <w:pPr>
        <w:spacing w:after="0" w:line="240" w:lineRule="auto"/>
      </w:pPr>
      <w:r>
        <w:separator/>
      </w:r>
    </w:p>
  </w:endnote>
  <w:endnote w:type="continuationSeparator" w:id="0">
    <w:p w14:paraId="4A42E9C6" w14:textId="77777777" w:rsidR="002B1F4D" w:rsidRDefault="002B1F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4728BE" w14:textId="77777777" w:rsidR="002B1F4D" w:rsidRDefault="002B1F4D"/>
    <w:p w14:paraId="17F2E62E" w14:textId="77777777" w:rsidR="002B1F4D" w:rsidRDefault="002B1F4D"/>
    <w:p w14:paraId="5C752E94" w14:textId="77777777" w:rsidR="002B1F4D" w:rsidRDefault="002B1F4D"/>
    <w:p w14:paraId="1688C2A1" w14:textId="77777777" w:rsidR="002B1F4D" w:rsidRDefault="002B1F4D"/>
    <w:p w14:paraId="179F4C52" w14:textId="77777777" w:rsidR="002B1F4D" w:rsidRDefault="002B1F4D"/>
    <w:p w14:paraId="553F913F" w14:textId="77777777" w:rsidR="002B1F4D" w:rsidRDefault="002B1F4D"/>
    <w:p w14:paraId="02B40538" w14:textId="77777777" w:rsidR="002B1F4D" w:rsidRDefault="002B1F4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3DC504A" wp14:editId="0600EFA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E8BB5A" w14:textId="77777777" w:rsidR="002B1F4D" w:rsidRDefault="002B1F4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3DC504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6E8BB5A" w14:textId="77777777" w:rsidR="002B1F4D" w:rsidRDefault="002B1F4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F38D4F7" w14:textId="77777777" w:rsidR="002B1F4D" w:rsidRDefault="002B1F4D"/>
    <w:p w14:paraId="524ED43C" w14:textId="77777777" w:rsidR="002B1F4D" w:rsidRDefault="002B1F4D"/>
    <w:p w14:paraId="3530DDBC" w14:textId="77777777" w:rsidR="002B1F4D" w:rsidRDefault="002B1F4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CF6285D" wp14:editId="3A77640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04E6B5" w14:textId="77777777" w:rsidR="002B1F4D" w:rsidRDefault="002B1F4D"/>
                          <w:p w14:paraId="76138963" w14:textId="77777777" w:rsidR="002B1F4D" w:rsidRDefault="002B1F4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CF6285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B04E6B5" w14:textId="77777777" w:rsidR="002B1F4D" w:rsidRDefault="002B1F4D"/>
                    <w:p w14:paraId="76138963" w14:textId="77777777" w:rsidR="002B1F4D" w:rsidRDefault="002B1F4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EB74A44" w14:textId="77777777" w:rsidR="002B1F4D" w:rsidRDefault="002B1F4D"/>
    <w:p w14:paraId="48A8EBCB" w14:textId="77777777" w:rsidR="002B1F4D" w:rsidRDefault="002B1F4D">
      <w:pPr>
        <w:rPr>
          <w:sz w:val="2"/>
          <w:szCs w:val="2"/>
        </w:rPr>
      </w:pPr>
    </w:p>
    <w:p w14:paraId="136AA377" w14:textId="77777777" w:rsidR="002B1F4D" w:rsidRDefault="002B1F4D"/>
    <w:p w14:paraId="7D0DC21A" w14:textId="77777777" w:rsidR="002B1F4D" w:rsidRDefault="002B1F4D">
      <w:pPr>
        <w:spacing w:after="0" w:line="240" w:lineRule="auto"/>
      </w:pPr>
    </w:p>
  </w:footnote>
  <w:footnote w:type="continuationSeparator" w:id="0">
    <w:p w14:paraId="52D36479" w14:textId="77777777" w:rsidR="002B1F4D" w:rsidRDefault="002B1F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4F9"/>
    <w:rsid w:val="000B161C"/>
    <w:rsid w:val="000B1698"/>
    <w:rsid w:val="000B16D0"/>
    <w:rsid w:val="000B16F1"/>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8B"/>
    <w:rsid w:val="001E0107"/>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90"/>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4D"/>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AD3"/>
    <w:rsid w:val="00335AD5"/>
    <w:rsid w:val="00335AE6"/>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FE"/>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D"/>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CC0"/>
    <w:rsid w:val="00521D32"/>
    <w:rsid w:val="00521D7D"/>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6FC6"/>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5C"/>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39"/>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98"/>
    <w:rsid w:val="00741EC5"/>
    <w:rsid w:val="00741F3A"/>
    <w:rsid w:val="00742001"/>
    <w:rsid w:val="007420E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B22"/>
    <w:rsid w:val="007E2B7F"/>
    <w:rsid w:val="007E2C26"/>
    <w:rsid w:val="007E2C2E"/>
    <w:rsid w:val="007E2C2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04"/>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4F8"/>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4F5"/>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887"/>
    <w:rsid w:val="008619C4"/>
    <w:rsid w:val="00861A86"/>
    <w:rsid w:val="00861AD1"/>
    <w:rsid w:val="00861AEB"/>
    <w:rsid w:val="00861AF1"/>
    <w:rsid w:val="00861C02"/>
    <w:rsid w:val="00861C26"/>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1F"/>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23A"/>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106D"/>
    <w:rsid w:val="00C31140"/>
    <w:rsid w:val="00C3119F"/>
    <w:rsid w:val="00C31211"/>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8E"/>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34746</TotalTime>
  <Pages>2</Pages>
  <Words>254</Words>
  <Characters>1453</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1704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4559</cp:revision>
  <cp:lastPrinted>2009-02-06T05:36:00Z</cp:lastPrinted>
  <dcterms:created xsi:type="dcterms:W3CDTF">2024-01-07T13:43:00Z</dcterms:created>
  <dcterms:modified xsi:type="dcterms:W3CDTF">2024-03-04T17:28:00Z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