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46F5C" w14:textId="0BC8F683" w:rsidR="005A4C04" w:rsidRDefault="000439DD" w:rsidP="000439DD">
      <w:r w:rsidRPr="000439DD">
        <w:rPr>
          <w:rFonts w:hint="eastAsia"/>
        </w:rPr>
        <w:t>Эпидемиологическая</w:t>
      </w:r>
      <w:r w:rsidRPr="000439DD">
        <w:t xml:space="preserve"> </w:t>
      </w:r>
      <w:r w:rsidRPr="000439DD">
        <w:rPr>
          <w:rFonts w:hint="eastAsia"/>
        </w:rPr>
        <w:t>характеристика</w:t>
      </w:r>
      <w:r w:rsidRPr="000439DD">
        <w:t xml:space="preserve"> </w:t>
      </w:r>
      <w:r w:rsidRPr="000439DD">
        <w:rPr>
          <w:rFonts w:hint="eastAsia"/>
        </w:rPr>
        <w:t>социально</w:t>
      </w:r>
      <w:r w:rsidRPr="000439DD">
        <w:t>-</w:t>
      </w:r>
      <w:r w:rsidRPr="000439DD">
        <w:rPr>
          <w:rFonts w:hint="eastAsia"/>
        </w:rPr>
        <w:t>значимых</w:t>
      </w:r>
      <w:r w:rsidRPr="000439DD">
        <w:t xml:space="preserve"> </w:t>
      </w:r>
      <w:r w:rsidRPr="000439DD">
        <w:rPr>
          <w:rFonts w:hint="eastAsia"/>
        </w:rPr>
        <w:t>сочетанных</w:t>
      </w:r>
      <w:r w:rsidRPr="000439DD">
        <w:t xml:space="preserve"> </w:t>
      </w:r>
      <w:r w:rsidRPr="000439DD">
        <w:rPr>
          <w:rFonts w:hint="eastAsia"/>
        </w:rPr>
        <w:t>инфекций</w:t>
      </w:r>
      <w:r w:rsidRPr="000439DD">
        <w:t xml:space="preserve"> (</w:t>
      </w:r>
      <w:r w:rsidRPr="000439DD">
        <w:rPr>
          <w:rFonts w:hint="eastAsia"/>
        </w:rPr>
        <w:t>вирусные</w:t>
      </w:r>
      <w:r w:rsidRPr="000439DD">
        <w:t xml:space="preserve"> </w:t>
      </w:r>
      <w:r w:rsidRPr="000439DD">
        <w:rPr>
          <w:rFonts w:hint="eastAsia"/>
        </w:rPr>
        <w:t>гепатиты</w:t>
      </w:r>
      <w:r w:rsidRPr="000439DD">
        <w:t xml:space="preserve">, </w:t>
      </w:r>
      <w:r w:rsidRPr="000439DD">
        <w:rPr>
          <w:rFonts w:hint="eastAsia"/>
        </w:rPr>
        <w:t>туберкулез</w:t>
      </w:r>
      <w:r w:rsidRPr="000439DD">
        <w:t xml:space="preserve">, </w:t>
      </w:r>
      <w:r w:rsidRPr="000439DD">
        <w:rPr>
          <w:rFonts w:hint="eastAsia"/>
        </w:rPr>
        <w:t>ВИЧ</w:t>
      </w:r>
      <w:r w:rsidRPr="000439DD">
        <w:t>-</w:t>
      </w:r>
      <w:r w:rsidRPr="000439DD">
        <w:rPr>
          <w:rFonts w:hint="eastAsia"/>
        </w:rPr>
        <w:t>инфекция</w:t>
      </w:r>
      <w:r w:rsidRPr="000439DD">
        <w:t xml:space="preserve">) </w:t>
      </w:r>
      <w:r w:rsidRPr="000439DD">
        <w:rPr>
          <w:rFonts w:hint="eastAsia"/>
        </w:rPr>
        <w:t>в</w:t>
      </w:r>
      <w:r w:rsidRPr="000439DD">
        <w:t xml:space="preserve"> </w:t>
      </w:r>
      <w:r w:rsidRPr="000439DD">
        <w:rPr>
          <w:rFonts w:hint="eastAsia"/>
        </w:rPr>
        <w:t>Санкт</w:t>
      </w:r>
      <w:r w:rsidRPr="000439DD">
        <w:t>-</w:t>
      </w:r>
      <w:r w:rsidRPr="000439DD">
        <w:rPr>
          <w:rFonts w:hint="eastAsia"/>
        </w:rPr>
        <w:t>Петербурге</w:t>
      </w:r>
      <w:r>
        <w:t xml:space="preserve"> </w:t>
      </w:r>
      <w:r w:rsidRPr="000439DD">
        <w:rPr>
          <w:rFonts w:hint="eastAsia"/>
        </w:rPr>
        <w:t>Сакра</w:t>
      </w:r>
      <w:r w:rsidRPr="000439DD">
        <w:t xml:space="preserve"> </w:t>
      </w:r>
      <w:r w:rsidRPr="000439DD">
        <w:rPr>
          <w:rFonts w:hint="eastAsia"/>
        </w:rPr>
        <w:t>Анас</w:t>
      </w:r>
      <w:r w:rsidRPr="000439DD">
        <w:t xml:space="preserve"> </w:t>
      </w:r>
      <w:r w:rsidRPr="000439DD">
        <w:rPr>
          <w:rFonts w:hint="eastAsia"/>
        </w:rPr>
        <w:t>Ахмад</w:t>
      </w:r>
    </w:p>
    <w:p w14:paraId="57FDE15C" w14:textId="77777777" w:rsidR="000439DD" w:rsidRDefault="000439DD" w:rsidP="000439DD">
      <w:r>
        <w:rPr>
          <w:rFonts w:hint="eastAsia"/>
        </w:rPr>
        <w:t>ОГЛАВЛЕНИЕ</w:t>
      </w:r>
      <w:r>
        <w:t xml:space="preserve"> </w:t>
      </w:r>
      <w:r>
        <w:rPr>
          <w:rFonts w:hint="eastAsia"/>
        </w:rPr>
        <w:t>ДИССЕРТАЦИИ</w:t>
      </w:r>
    </w:p>
    <w:p w14:paraId="41BB7551" w14:textId="77777777" w:rsidR="000439DD" w:rsidRDefault="000439DD" w:rsidP="000439DD">
      <w:r>
        <w:rPr>
          <w:rFonts w:hint="eastAsia"/>
        </w:rPr>
        <w:t>кандидат</w:t>
      </w:r>
      <w:r>
        <w:t xml:space="preserve"> </w:t>
      </w:r>
      <w:r>
        <w:rPr>
          <w:rFonts w:hint="eastAsia"/>
        </w:rPr>
        <w:t>наук</w:t>
      </w:r>
      <w:r>
        <w:t xml:space="preserve"> </w:t>
      </w:r>
      <w:r>
        <w:rPr>
          <w:rFonts w:hint="eastAsia"/>
        </w:rPr>
        <w:t>Сакра</w:t>
      </w:r>
      <w:r>
        <w:t xml:space="preserve"> </w:t>
      </w:r>
      <w:r>
        <w:rPr>
          <w:rFonts w:hint="eastAsia"/>
        </w:rPr>
        <w:t>Анас</w:t>
      </w:r>
      <w:r>
        <w:t xml:space="preserve"> </w:t>
      </w:r>
      <w:r>
        <w:rPr>
          <w:rFonts w:hint="eastAsia"/>
        </w:rPr>
        <w:t>Ахмад</w:t>
      </w:r>
    </w:p>
    <w:p w14:paraId="4F9077AC" w14:textId="77777777" w:rsidR="000439DD" w:rsidRDefault="000439DD" w:rsidP="000439DD">
      <w:r>
        <w:rPr>
          <w:rFonts w:hint="eastAsia"/>
        </w:rPr>
        <w:t>ОГЛАВЛЕНИЕ</w:t>
      </w:r>
    </w:p>
    <w:p w14:paraId="744BD3C1" w14:textId="77777777" w:rsidR="000439DD" w:rsidRDefault="000439DD" w:rsidP="000439DD"/>
    <w:p w14:paraId="1C077DE3" w14:textId="77777777" w:rsidR="000439DD" w:rsidRDefault="000439DD" w:rsidP="000439DD">
      <w:r>
        <w:rPr>
          <w:rFonts w:hint="eastAsia"/>
        </w:rPr>
        <w:t>ВВЕДЕНИЕ</w:t>
      </w:r>
    </w:p>
    <w:p w14:paraId="66754128" w14:textId="77777777" w:rsidR="000439DD" w:rsidRDefault="000439DD" w:rsidP="000439DD"/>
    <w:p w14:paraId="3B51979D" w14:textId="77777777" w:rsidR="000439DD" w:rsidRDefault="000439DD" w:rsidP="000439DD">
      <w:r>
        <w:rPr>
          <w:rFonts w:hint="eastAsia"/>
        </w:rPr>
        <w:t>Глава</w:t>
      </w:r>
      <w:r>
        <w:t xml:space="preserve"> 1 </w:t>
      </w:r>
      <w:r>
        <w:rPr>
          <w:rFonts w:hint="eastAsia"/>
        </w:rPr>
        <w:t>СОЧЕТАННАЯ</w:t>
      </w:r>
      <w:r>
        <w:t xml:space="preserve"> </w:t>
      </w:r>
      <w:r>
        <w:rPr>
          <w:rFonts w:hint="eastAsia"/>
        </w:rPr>
        <w:t>ИНФЕКЦИЯ</w:t>
      </w:r>
      <w:r>
        <w:t xml:space="preserve">: </w:t>
      </w:r>
      <w:r>
        <w:rPr>
          <w:rFonts w:hint="eastAsia"/>
        </w:rPr>
        <w:t>ВИРУСНЫЕ</w:t>
      </w:r>
      <w:r>
        <w:t xml:space="preserve"> </w:t>
      </w:r>
      <w:r>
        <w:rPr>
          <w:rFonts w:hint="eastAsia"/>
        </w:rPr>
        <w:t>ГЕПАТИТЫ</w:t>
      </w:r>
      <w:r>
        <w:t>,</w:t>
      </w:r>
    </w:p>
    <w:p w14:paraId="44323415" w14:textId="77777777" w:rsidR="000439DD" w:rsidRDefault="000439DD" w:rsidP="000439DD"/>
    <w:p w14:paraId="5504DF7F" w14:textId="77777777" w:rsidR="000439DD" w:rsidRDefault="000439DD" w:rsidP="000439DD">
      <w:r>
        <w:rPr>
          <w:rFonts w:hint="eastAsia"/>
        </w:rPr>
        <w:t>ТУБЕРКУЛЕЗ</w:t>
      </w:r>
      <w:r>
        <w:t xml:space="preserve">, </w:t>
      </w:r>
      <w:r>
        <w:rPr>
          <w:rFonts w:hint="eastAsia"/>
        </w:rPr>
        <w:t>ВИЧ</w:t>
      </w:r>
      <w:r>
        <w:t>-</w:t>
      </w:r>
      <w:r>
        <w:rPr>
          <w:rFonts w:hint="eastAsia"/>
        </w:rPr>
        <w:t>ИНФЕКЦИЯ</w:t>
      </w:r>
      <w:r>
        <w:t xml:space="preserve"> (</w:t>
      </w:r>
      <w:r>
        <w:rPr>
          <w:rFonts w:hint="eastAsia"/>
        </w:rPr>
        <w:t>Обзор</w:t>
      </w:r>
      <w:r>
        <w:t xml:space="preserve"> </w:t>
      </w:r>
      <w:r>
        <w:rPr>
          <w:rFonts w:hint="eastAsia"/>
        </w:rPr>
        <w:t>литературы</w:t>
      </w:r>
      <w:r>
        <w:t>)</w:t>
      </w:r>
    </w:p>
    <w:p w14:paraId="36FEEB1F" w14:textId="77777777" w:rsidR="000439DD" w:rsidRDefault="000439DD" w:rsidP="000439DD"/>
    <w:p w14:paraId="6C8ED1E3" w14:textId="77777777" w:rsidR="000439DD" w:rsidRDefault="000439DD" w:rsidP="000439DD">
      <w:r>
        <w:t xml:space="preserve">1.1 </w:t>
      </w:r>
      <w:r>
        <w:rPr>
          <w:rFonts w:hint="eastAsia"/>
        </w:rPr>
        <w:t>Вирусные</w:t>
      </w:r>
      <w:r>
        <w:t xml:space="preserve"> </w:t>
      </w:r>
      <w:r>
        <w:rPr>
          <w:rFonts w:hint="eastAsia"/>
        </w:rPr>
        <w:t>гепатиты</w:t>
      </w:r>
      <w:r>
        <w:t xml:space="preserve"> </w:t>
      </w:r>
      <w:r>
        <w:rPr>
          <w:rFonts w:hint="eastAsia"/>
        </w:rPr>
        <w:t>с</w:t>
      </w:r>
      <w:r>
        <w:t xml:space="preserve"> </w:t>
      </w:r>
      <w:r>
        <w:rPr>
          <w:rFonts w:hint="eastAsia"/>
        </w:rPr>
        <w:t>гемо</w:t>
      </w:r>
      <w:r>
        <w:t>-</w:t>
      </w:r>
      <w:r>
        <w:rPr>
          <w:rFonts w:hint="eastAsia"/>
        </w:rPr>
        <w:t>контактным</w:t>
      </w:r>
      <w:r>
        <w:t xml:space="preserve"> </w:t>
      </w:r>
      <w:r>
        <w:rPr>
          <w:rFonts w:hint="eastAsia"/>
        </w:rPr>
        <w:t>механизмом</w:t>
      </w:r>
      <w:r>
        <w:t xml:space="preserve"> </w:t>
      </w:r>
      <w:r>
        <w:rPr>
          <w:rFonts w:hint="eastAsia"/>
        </w:rPr>
        <w:t>передачи</w:t>
      </w:r>
      <w:r>
        <w:t xml:space="preserve">, </w:t>
      </w:r>
      <w:r>
        <w:rPr>
          <w:rFonts w:hint="eastAsia"/>
        </w:rPr>
        <w:t>их</w:t>
      </w:r>
      <w:r>
        <w:t xml:space="preserve"> </w:t>
      </w:r>
      <w:r>
        <w:rPr>
          <w:rFonts w:hint="eastAsia"/>
        </w:rPr>
        <w:t>клинико</w:t>
      </w:r>
      <w:r>
        <w:t>-</w:t>
      </w:r>
      <w:r>
        <w:rPr>
          <w:rFonts w:hint="eastAsia"/>
        </w:rPr>
        <w:t>эпидемиологические</w:t>
      </w:r>
      <w:r>
        <w:t xml:space="preserve"> </w:t>
      </w:r>
      <w:r>
        <w:rPr>
          <w:rFonts w:hint="eastAsia"/>
        </w:rPr>
        <w:t>особенности</w:t>
      </w:r>
    </w:p>
    <w:p w14:paraId="3E16D233" w14:textId="77777777" w:rsidR="000439DD" w:rsidRDefault="000439DD" w:rsidP="000439DD"/>
    <w:p w14:paraId="0C8AB530" w14:textId="77777777" w:rsidR="000439DD" w:rsidRDefault="000439DD" w:rsidP="000439DD">
      <w:r>
        <w:t xml:space="preserve">1.2 </w:t>
      </w:r>
      <w:r>
        <w:rPr>
          <w:rFonts w:hint="eastAsia"/>
        </w:rPr>
        <w:t>Эпидемиологические</w:t>
      </w:r>
      <w:r>
        <w:t xml:space="preserve"> </w:t>
      </w:r>
      <w:r>
        <w:rPr>
          <w:rFonts w:hint="eastAsia"/>
        </w:rPr>
        <w:t>и</w:t>
      </w:r>
      <w:r>
        <w:t xml:space="preserve"> </w:t>
      </w:r>
      <w:r>
        <w:rPr>
          <w:rFonts w:hint="eastAsia"/>
        </w:rPr>
        <w:t>клинические</w:t>
      </w:r>
      <w:r>
        <w:t xml:space="preserve"> </w:t>
      </w:r>
      <w:r>
        <w:rPr>
          <w:rFonts w:hint="eastAsia"/>
        </w:rPr>
        <w:t>особенности</w:t>
      </w:r>
      <w:r>
        <w:t xml:space="preserve"> </w:t>
      </w:r>
      <w:r>
        <w:rPr>
          <w:rFonts w:hint="eastAsia"/>
        </w:rPr>
        <w:t>туберкулеза</w:t>
      </w:r>
    </w:p>
    <w:p w14:paraId="4055B0EE" w14:textId="77777777" w:rsidR="000439DD" w:rsidRDefault="000439DD" w:rsidP="000439DD"/>
    <w:p w14:paraId="327160AB" w14:textId="77777777" w:rsidR="000439DD" w:rsidRDefault="000439DD" w:rsidP="000439DD">
      <w:r>
        <w:t xml:space="preserve">1.3 </w:t>
      </w:r>
      <w:r>
        <w:rPr>
          <w:rFonts w:hint="eastAsia"/>
        </w:rPr>
        <w:t>Сочетание</w:t>
      </w:r>
      <w:r>
        <w:t xml:space="preserve"> </w:t>
      </w:r>
      <w:r>
        <w:rPr>
          <w:rFonts w:hint="eastAsia"/>
        </w:rPr>
        <w:t>вирусных</w:t>
      </w:r>
      <w:r>
        <w:t xml:space="preserve"> </w:t>
      </w:r>
      <w:r>
        <w:rPr>
          <w:rFonts w:hint="eastAsia"/>
        </w:rPr>
        <w:t>гепатитов</w:t>
      </w:r>
      <w:r>
        <w:t xml:space="preserve"> </w:t>
      </w:r>
      <w:r>
        <w:rPr>
          <w:rFonts w:hint="eastAsia"/>
        </w:rPr>
        <w:t>и</w:t>
      </w:r>
      <w:r>
        <w:t xml:space="preserve"> </w:t>
      </w:r>
      <w:r>
        <w:rPr>
          <w:rFonts w:hint="eastAsia"/>
        </w:rPr>
        <w:t>туберкулеза</w:t>
      </w:r>
    </w:p>
    <w:p w14:paraId="42966187" w14:textId="77777777" w:rsidR="000439DD" w:rsidRDefault="000439DD" w:rsidP="000439DD"/>
    <w:p w14:paraId="1E2856FB" w14:textId="77777777" w:rsidR="000439DD" w:rsidRDefault="000439DD" w:rsidP="000439DD">
      <w:r>
        <w:t xml:space="preserve">1.4. </w:t>
      </w:r>
      <w:r>
        <w:rPr>
          <w:rFonts w:hint="eastAsia"/>
        </w:rPr>
        <w:t>Туберкулез</w:t>
      </w:r>
      <w:r>
        <w:t xml:space="preserve"> </w:t>
      </w:r>
      <w:r>
        <w:rPr>
          <w:rFonts w:hint="eastAsia"/>
        </w:rPr>
        <w:t>и</w:t>
      </w:r>
      <w:r>
        <w:t xml:space="preserve"> </w:t>
      </w:r>
      <w:r>
        <w:rPr>
          <w:rFonts w:hint="eastAsia"/>
        </w:rPr>
        <w:t>ВИЧ</w:t>
      </w:r>
      <w:r>
        <w:t xml:space="preserve"> </w:t>
      </w:r>
      <w:r>
        <w:rPr>
          <w:rFonts w:hint="eastAsia"/>
        </w:rPr>
        <w:t>как</w:t>
      </w:r>
      <w:r>
        <w:t xml:space="preserve"> </w:t>
      </w:r>
      <w:r>
        <w:rPr>
          <w:rFonts w:hint="eastAsia"/>
        </w:rPr>
        <w:t>сочетанные</w:t>
      </w:r>
      <w:r>
        <w:t xml:space="preserve"> </w:t>
      </w:r>
      <w:r>
        <w:rPr>
          <w:rFonts w:hint="eastAsia"/>
        </w:rPr>
        <w:t>инфекции</w:t>
      </w:r>
    </w:p>
    <w:p w14:paraId="0C9D93FC" w14:textId="77777777" w:rsidR="000439DD" w:rsidRDefault="000439DD" w:rsidP="000439DD"/>
    <w:p w14:paraId="1442D1E3" w14:textId="77777777" w:rsidR="000439DD" w:rsidRDefault="000439DD" w:rsidP="000439DD">
      <w:r>
        <w:t xml:space="preserve">1.5. </w:t>
      </w:r>
      <w:r>
        <w:rPr>
          <w:rFonts w:hint="eastAsia"/>
        </w:rPr>
        <w:t>Поражение</w:t>
      </w:r>
      <w:r>
        <w:t xml:space="preserve"> </w:t>
      </w:r>
      <w:r>
        <w:rPr>
          <w:rFonts w:hint="eastAsia"/>
        </w:rPr>
        <w:t>печени</w:t>
      </w:r>
      <w:r>
        <w:t xml:space="preserve"> </w:t>
      </w:r>
      <w:r>
        <w:rPr>
          <w:rFonts w:hint="eastAsia"/>
        </w:rPr>
        <w:t>у</w:t>
      </w:r>
      <w:r>
        <w:t xml:space="preserve"> </w:t>
      </w:r>
      <w:r>
        <w:rPr>
          <w:rFonts w:hint="eastAsia"/>
        </w:rPr>
        <w:t>больных</w:t>
      </w:r>
      <w:r>
        <w:t xml:space="preserve"> </w:t>
      </w:r>
      <w:r>
        <w:rPr>
          <w:rFonts w:hint="eastAsia"/>
        </w:rPr>
        <w:t>туберкулезом</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ВИЧ</w:t>
      </w:r>
      <w:r>
        <w:t>-</w:t>
      </w:r>
      <w:r>
        <w:rPr>
          <w:rFonts w:hint="eastAsia"/>
        </w:rPr>
        <w:t>инфекцией</w:t>
      </w:r>
    </w:p>
    <w:p w14:paraId="627AB2CD" w14:textId="77777777" w:rsidR="000439DD" w:rsidRDefault="000439DD" w:rsidP="000439DD"/>
    <w:p w14:paraId="182A4B4D" w14:textId="77777777" w:rsidR="000439DD" w:rsidRDefault="000439DD" w:rsidP="000439DD">
      <w:r>
        <w:rPr>
          <w:rFonts w:hint="eastAsia"/>
        </w:rPr>
        <w:t>Глава</w:t>
      </w:r>
      <w:r>
        <w:t xml:space="preserve"> 2 </w:t>
      </w:r>
      <w:r>
        <w:rPr>
          <w:rFonts w:hint="eastAsia"/>
        </w:rPr>
        <w:t>МЕТОДОЛОГИЯ</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99780DF" w14:textId="77777777" w:rsidR="000439DD" w:rsidRDefault="000439DD" w:rsidP="000439DD"/>
    <w:p w14:paraId="3437B1D2" w14:textId="77777777" w:rsidR="000439DD" w:rsidRDefault="000439DD" w:rsidP="000439DD">
      <w:r>
        <w:t xml:space="preserve">2.1 </w:t>
      </w:r>
      <w:r>
        <w:rPr>
          <w:rFonts w:hint="eastAsia"/>
        </w:rPr>
        <w:t>Направления</w:t>
      </w:r>
      <w:r>
        <w:t xml:space="preserve">, </w:t>
      </w:r>
      <w:r>
        <w:rPr>
          <w:rFonts w:hint="eastAsia"/>
        </w:rPr>
        <w:t>материалы</w:t>
      </w:r>
      <w:r>
        <w:t xml:space="preserve"> </w:t>
      </w:r>
      <w:r>
        <w:rPr>
          <w:rFonts w:hint="eastAsia"/>
        </w:rPr>
        <w:t>и</w:t>
      </w:r>
      <w:r>
        <w:t xml:space="preserve"> </w:t>
      </w:r>
      <w:r>
        <w:rPr>
          <w:rFonts w:hint="eastAsia"/>
        </w:rPr>
        <w:t>объем</w:t>
      </w:r>
      <w:r>
        <w:t xml:space="preserve"> </w:t>
      </w:r>
      <w:r>
        <w:rPr>
          <w:rFonts w:hint="eastAsia"/>
        </w:rPr>
        <w:t>исследований</w:t>
      </w:r>
    </w:p>
    <w:p w14:paraId="57AD91B7" w14:textId="77777777" w:rsidR="000439DD" w:rsidRDefault="000439DD" w:rsidP="000439DD"/>
    <w:p w14:paraId="38BBFDCF" w14:textId="77777777" w:rsidR="000439DD" w:rsidRDefault="000439DD" w:rsidP="000439DD">
      <w:r>
        <w:t xml:space="preserve">2.2 </w:t>
      </w:r>
      <w:r>
        <w:rPr>
          <w:rFonts w:hint="eastAsia"/>
        </w:rPr>
        <w:t>Характеристика</w:t>
      </w:r>
      <w:r>
        <w:t xml:space="preserve"> </w:t>
      </w:r>
      <w:r>
        <w:rPr>
          <w:rFonts w:hint="eastAsia"/>
        </w:rPr>
        <w:t>основных</w:t>
      </w:r>
      <w:r>
        <w:t xml:space="preserve"> </w:t>
      </w:r>
      <w:r>
        <w:rPr>
          <w:rFonts w:hint="eastAsia"/>
        </w:rPr>
        <w:t>методов</w:t>
      </w:r>
      <w:r>
        <w:t xml:space="preserve"> </w:t>
      </w:r>
      <w:r>
        <w:rPr>
          <w:rFonts w:hint="eastAsia"/>
        </w:rPr>
        <w:t>исследовани</w:t>
      </w:r>
      <w:r>
        <w:rPr>
          <w:rFonts w:hint="eastAsia"/>
        </w:rPr>
        <w:lastRenderedPageBreak/>
        <w:t>я</w:t>
      </w:r>
    </w:p>
    <w:p w14:paraId="1F04D05C" w14:textId="77777777" w:rsidR="000439DD" w:rsidRDefault="000439DD" w:rsidP="000439DD"/>
    <w:p w14:paraId="16BA0AF4" w14:textId="77777777" w:rsidR="000439DD" w:rsidRDefault="000439DD" w:rsidP="000439DD">
      <w:r>
        <w:rPr>
          <w:rFonts w:hint="eastAsia"/>
        </w:rPr>
        <w:t>Глава</w:t>
      </w:r>
      <w:r>
        <w:t xml:space="preserve"> 3 </w:t>
      </w:r>
      <w:r>
        <w:rPr>
          <w:rFonts w:hint="eastAsia"/>
        </w:rPr>
        <w:t>ЭПИДЕМИОЛОГИЧЕСКАЯ</w:t>
      </w:r>
      <w:r>
        <w:t xml:space="preserve"> </w:t>
      </w:r>
      <w:r>
        <w:rPr>
          <w:rFonts w:hint="eastAsia"/>
        </w:rPr>
        <w:t>ХАРАКТЕРИСТИКА</w:t>
      </w:r>
      <w:r>
        <w:t xml:space="preserve"> </w:t>
      </w:r>
      <w:r>
        <w:rPr>
          <w:rFonts w:hint="eastAsia"/>
        </w:rPr>
        <w:t>БОЛЬНЫХ</w:t>
      </w:r>
    </w:p>
    <w:p w14:paraId="7A42E896" w14:textId="77777777" w:rsidR="000439DD" w:rsidRDefault="000439DD" w:rsidP="000439DD"/>
    <w:p w14:paraId="73E1BA4D" w14:textId="77777777" w:rsidR="000439DD" w:rsidRDefault="000439DD" w:rsidP="000439DD">
      <w:r>
        <w:rPr>
          <w:rFonts w:hint="eastAsia"/>
        </w:rPr>
        <w:t>СОЧЕТАННОЙ</w:t>
      </w:r>
      <w:r>
        <w:t xml:space="preserve"> </w:t>
      </w:r>
      <w:r>
        <w:rPr>
          <w:rFonts w:hint="eastAsia"/>
        </w:rPr>
        <w:t>ИНФЕКЦИЕЙ</w:t>
      </w:r>
      <w:r>
        <w:t xml:space="preserve"> (</w:t>
      </w:r>
      <w:r>
        <w:rPr>
          <w:rFonts w:hint="eastAsia"/>
        </w:rPr>
        <w:t>ВИРУСНЫЕ</w:t>
      </w:r>
      <w:r>
        <w:t xml:space="preserve"> </w:t>
      </w:r>
      <w:r>
        <w:rPr>
          <w:rFonts w:hint="eastAsia"/>
        </w:rPr>
        <w:t>ГЕПАТИТЫ</w:t>
      </w:r>
      <w:r>
        <w:t xml:space="preserve"> + </w:t>
      </w:r>
      <w:r>
        <w:rPr>
          <w:rFonts w:hint="eastAsia"/>
        </w:rPr>
        <w:t>ТУБЕРКУЛЕЗ</w:t>
      </w:r>
      <w:r>
        <w:t xml:space="preserve">) </w:t>
      </w:r>
      <w:r>
        <w:rPr>
          <w:rFonts w:hint="eastAsia"/>
        </w:rPr>
        <w:t>ПО</w:t>
      </w:r>
      <w:r>
        <w:t xml:space="preserve"> </w:t>
      </w:r>
      <w:r>
        <w:rPr>
          <w:rFonts w:hint="eastAsia"/>
        </w:rPr>
        <w:t>МАТЕРИАЛАМ</w:t>
      </w:r>
      <w:r>
        <w:t xml:space="preserve"> </w:t>
      </w:r>
      <w:r>
        <w:rPr>
          <w:rFonts w:hint="eastAsia"/>
        </w:rPr>
        <w:t>КЛИНИЧЕСКОЙ</w:t>
      </w:r>
    </w:p>
    <w:p w14:paraId="35B506E5" w14:textId="77777777" w:rsidR="000439DD" w:rsidRDefault="000439DD" w:rsidP="000439DD"/>
    <w:p w14:paraId="7CD660D2" w14:textId="77777777" w:rsidR="000439DD" w:rsidRDefault="000439DD" w:rsidP="000439DD">
      <w:r>
        <w:rPr>
          <w:rFonts w:hint="eastAsia"/>
        </w:rPr>
        <w:t>ИНФЕКЦИОННОЙ</w:t>
      </w:r>
      <w:r>
        <w:t xml:space="preserve"> </w:t>
      </w:r>
      <w:r>
        <w:rPr>
          <w:rFonts w:hint="eastAsia"/>
        </w:rPr>
        <w:t>БОЛЬНИЦЫ</w:t>
      </w:r>
    </w:p>
    <w:p w14:paraId="474D4C21" w14:textId="77777777" w:rsidR="000439DD" w:rsidRDefault="000439DD" w:rsidP="000439DD"/>
    <w:p w14:paraId="7B6E60EE" w14:textId="77777777" w:rsidR="000439DD" w:rsidRDefault="000439DD" w:rsidP="000439DD">
      <w:r>
        <w:t xml:space="preserve">3.1 </w:t>
      </w:r>
      <w:r>
        <w:rPr>
          <w:rFonts w:hint="eastAsia"/>
        </w:rPr>
        <w:t>Характеристика</w:t>
      </w:r>
      <w:r>
        <w:t xml:space="preserve"> </w:t>
      </w:r>
      <w:r>
        <w:rPr>
          <w:rFonts w:hint="eastAsia"/>
        </w:rPr>
        <w:t>сочетанной</w:t>
      </w:r>
      <w:r>
        <w:t xml:space="preserve"> </w:t>
      </w:r>
      <w:r>
        <w:rPr>
          <w:rFonts w:hint="eastAsia"/>
        </w:rPr>
        <w:t>инфекции</w:t>
      </w:r>
      <w:r>
        <w:t xml:space="preserve"> </w:t>
      </w:r>
      <w:r>
        <w:rPr>
          <w:rFonts w:hint="eastAsia"/>
        </w:rPr>
        <w:t>в</w:t>
      </w:r>
      <w:r>
        <w:t xml:space="preserve"> </w:t>
      </w:r>
      <w:r>
        <w:rPr>
          <w:rFonts w:hint="eastAsia"/>
        </w:rPr>
        <w:t>различные</w:t>
      </w:r>
      <w:r>
        <w:t xml:space="preserve"> </w:t>
      </w:r>
      <w:r>
        <w:rPr>
          <w:rFonts w:hint="eastAsia"/>
        </w:rPr>
        <w:t>временные</w:t>
      </w:r>
    </w:p>
    <w:p w14:paraId="54898D96" w14:textId="77777777" w:rsidR="000439DD" w:rsidRDefault="000439DD" w:rsidP="000439DD"/>
    <w:p w14:paraId="3C098889" w14:textId="77777777" w:rsidR="000439DD" w:rsidRDefault="000439DD" w:rsidP="000439DD">
      <w:r>
        <w:rPr>
          <w:rFonts w:hint="eastAsia"/>
        </w:rPr>
        <w:t>периоды</w:t>
      </w:r>
    </w:p>
    <w:p w14:paraId="54C7CFD4" w14:textId="77777777" w:rsidR="000439DD" w:rsidRDefault="000439DD" w:rsidP="000439DD"/>
    <w:p w14:paraId="107CCC9D" w14:textId="77777777" w:rsidR="000439DD" w:rsidRDefault="000439DD" w:rsidP="000439DD">
      <w:r>
        <w:t xml:space="preserve">3.2. </w:t>
      </w:r>
      <w:r>
        <w:rPr>
          <w:rFonts w:hint="eastAsia"/>
        </w:rPr>
        <w:t>Характеристика</w:t>
      </w:r>
      <w:r>
        <w:t xml:space="preserve"> </w:t>
      </w:r>
      <w:r>
        <w:rPr>
          <w:rFonts w:hint="eastAsia"/>
        </w:rPr>
        <w:t>компонентов</w:t>
      </w:r>
      <w:r>
        <w:t xml:space="preserve"> </w:t>
      </w:r>
      <w:r>
        <w:rPr>
          <w:rFonts w:hint="eastAsia"/>
        </w:rPr>
        <w:t>сочетанной</w:t>
      </w:r>
      <w:r>
        <w:t xml:space="preserve"> </w:t>
      </w:r>
      <w:r>
        <w:rPr>
          <w:rFonts w:hint="eastAsia"/>
        </w:rPr>
        <w:t>инфекции</w:t>
      </w:r>
      <w:r>
        <w:t xml:space="preserve"> </w:t>
      </w:r>
      <w:r>
        <w:rPr>
          <w:rFonts w:hint="eastAsia"/>
        </w:rPr>
        <w:t>в</w:t>
      </w:r>
      <w:r>
        <w:t xml:space="preserve"> </w:t>
      </w:r>
      <w:r>
        <w:rPr>
          <w:rFonts w:hint="eastAsia"/>
        </w:rPr>
        <w:t>сравниваемые</w:t>
      </w:r>
    </w:p>
    <w:p w14:paraId="1EC25949" w14:textId="77777777" w:rsidR="000439DD" w:rsidRDefault="000439DD" w:rsidP="000439DD"/>
    <w:p w14:paraId="20E80C7B" w14:textId="77777777" w:rsidR="000439DD" w:rsidRDefault="000439DD" w:rsidP="000439DD">
      <w:r>
        <w:rPr>
          <w:rFonts w:hint="eastAsia"/>
        </w:rPr>
        <w:t>периоды</w:t>
      </w:r>
      <w:r>
        <w:t xml:space="preserve"> </w:t>
      </w:r>
      <w:r>
        <w:rPr>
          <w:rFonts w:hint="eastAsia"/>
        </w:rPr>
        <w:t>времени</w:t>
      </w:r>
    </w:p>
    <w:p w14:paraId="01337EB0" w14:textId="77777777" w:rsidR="000439DD" w:rsidRDefault="000439DD" w:rsidP="000439DD"/>
    <w:p w14:paraId="2F8FDBAA" w14:textId="77777777" w:rsidR="000439DD" w:rsidRDefault="000439DD" w:rsidP="000439DD">
      <w:r>
        <w:t xml:space="preserve">3.2.1 </w:t>
      </w:r>
      <w:r>
        <w:rPr>
          <w:rFonts w:hint="eastAsia"/>
        </w:rPr>
        <w:t>Вирусные</w:t>
      </w:r>
      <w:r>
        <w:t xml:space="preserve"> </w:t>
      </w:r>
      <w:r>
        <w:rPr>
          <w:rFonts w:hint="eastAsia"/>
        </w:rPr>
        <w:t>гепатиты</w:t>
      </w:r>
    </w:p>
    <w:p w14:paraId="3CEAC54D" w14:textId="77777777" w:rsidR="000439DD" w:rsidRDefault="000439DD" w:rsidP="000439DD"/>
    <w:p w14:paraId="159FF753" w14:textId="77777777" w:rsidR="000439DD" w:rsidRDefault="000439DD" w:rsidP="000439DD">
      <w:r>
        <w:t xml:space="preserve">3.3 </w:t>
      </w:r>
      <w:r>
        <w:rPr>
          <w:rFonts w:hint="eastAsia"/>
        </w:rPr>
        <w:t>Характеристика</w:t>
      </w:r>
      <w:r>
        <w:t xml:space="preserve"> </w:t>
      </w:r>
      <w:r>
        <w:rPr>
          <w:rFonts w:hint="eastAsia"/>
        </w:rPr>
        <w:t>впервые</w:t>
      </w:r>
      <w:r>
        <w:t xml:space="preserve"> </w:t>
      </w:r>
      <w:r>
        <w:rPr>
          <w:rFonts w:hint="eastAsia"/>
        </w:rPr>
        <w:t>выявленных</w:t>
      </w:r>
      <w:r>
        <w:t xml:space="preserve"> </w:t>
      </w:r>
      <w:r>
        <w:rPr>
          <w:rFonts w:hint="eastAsia"/>
        </w:rPr>
        <w:t>больных</w:t>
      </w:r>
      <w:r>
        <w:t xml:space="preserve"> </w:t>
      </w:r>
      <w:r>
        <w:rPr>
          <w:rFonts w:hint="eastAsia"/>
        </w:rPr>
        <w:t>туберкулезом</w:t>
      </w:r>
    </w:p>
    <w:p w14:paraId="34DFECF1" w14:textId="77777777" w:rsidR="000439DD" w:rsidRDefault="000439DD" w:rsidP="000439DD"/>
    <w:p w14:paraId="0D919F76" w14:textId="77777777" w:rsidR="000439DD" w:rsidRDefault="000439DD" w:rsidP="000439DD">
      <w:r>
        <w:rPr>
          <w:rFonts w:hint="eastAsia"/>
        </w:rPr>
        <w:t>в</w:t>
      </w:r>
      <w:r>
        <w:t xml:space="preserve"> </w:t>
      </w:r>
      <w:r>
        <w:rPr>
          <w:rFonts w:hint="eastAsia"/>
        </w:rPr>
        <w:t>инфекционной</w:t>
      </w:r>
      <w:r>
        <w:t xml:space="preserve"> </w:t>
      </w:r>
      <w:r>
        <w:rPr>
          <w:rFonts w:hint="eastAsia"/>
        </w:rPr>
        <w:t>больнице</w:t>
      </w:r>
    </w:p>
    <w:p w14:paraId="269F3767" w14:textId="77777777" w:rsidR="000439DD" w:rsidRDefault="000439DD" w:rsidP="000439DD"/>
    <w:p w14:paraId="451D3379" w14:textId="77777777" w:rsidR="000439DD" w:rsidRDefault="000439DD" w:rsidP="000439DD">
      <w:r>
        <w:t xml:space="preserve">3.4 </w:t>
      </w:r>
      <w:r>
        <w:rPr>
          <w:rFonts w:hint="eastAsia"/>
        </w:rPr>
        <w:t>Туберкулез</w:t>
      </w:r>
      <w:r>
        <w:t xml:space="preserve"> </w:t>
      </w:r>
      <w:r>
        <w:rPr>
          <w:rFonts w:hint="eastAsia"/>
        </w:rPr>
        <w:t>как</w:t>
      </w:r>
      <w:r>
        <w:t xml:space="preserve"> </w:t>
      </w:r>
      <w:r>
        <w:rPr>
          <w:rFonts w:hint="eastAsia"/>
        </w:rPr>
        <w:t>компонент</w:t>
      </w:r>
      <w:r>
        <w:t xml:space="preserve"> </w:t>
      </w:r>
      <w:r>
        <w:rPr>
          <w:rFonts w:hint="eastAsia"/>
        </w:rPr>
        <w:t>сочетанной</w:t>
      </w:r>
      <w:r>
        <w:t xml:space="preserve"> </w:t>
      </w:r>
      <w:r>
        <w:rPr>
          <w:rFonts w:hint="eastAsia"/>
        </w:rPr>
        <w:t>инфекции</w:t>
      </w:r>
      <w:r>
        <w:t xml:space="preserve"> (</w:t>
      </w:r>
      <w:r>
        <w:rPr>
          <w:rFonts w:hint="eastAsia"/>
        </w:rPr>
        <w:t>ВГ</w:t>
      </w:r>
      <w:r>
        <w:t>+</w:t>
      </w:r>
      <w:r>
        <w:rPr>
          <w:rFonts w:hint="eastAsia"/>
        </w:rPr>
        <w:t>ТБ</w:t>
      </w:r>
      <w:r>
        <w:t xml:space="preserve">). </w:t>
      </w:r>
      <w:r>
        <w:rPr>
          <w:rFonts w:hint="eastAsia"/>
        </w:rPr>
        <w:t>Клинические</w:t>
      </w:r>
      <w:r>
        <w:t xml:space="preserve"> </w:t>
      </w:r>
      <w:r>
        <w:rPr>
          <w:rFonts w:hint="eastAsia"/>
        </w:rPr>
        <w:t>формы</w:t>
      </w:r>
      <w:r>
        <w:t xml:space="preserve"> </w:t>
      </w:r>
      <w:r>
        <w:rPr>
          <w:rFonts w:hint="eastAsia"/>
        </w:rPr>
        <w:t>туберкулеза</w:t>
      </w:r>
      <w:r>
        <w:t xml:space="preserve"> </w:t>
      </w:r>
      <w:r>
        <w:rPr>
          <w:rFonts w:hint="eastAsia"/>
        </w:rPr>
        <w:t>и</w:t>
      </w:r>
      <w:r>
        <w:t xml:space="preserve"> </w:t>
      </w:r>
      <w:r>
        <w:rPr>
          <w:rFonts w:hint="eastAsia"/>
        </w:rPr>
        <w:t>их</w:t>
      </w:r>
      <w:r>
        <w:t xml:space="preserve"> </w:t>
      </w:r>
      <w:r>
        <w:rPr>
          <w:rFonts w:hint="eastAsia"/>
        </w:rPr>
        <w:t>сочетания</w:t>
      </w:r>
      <w:r>
        <w:t xml:space="preserve"> </w:t>
      </w:r>
      <w:r>
        <w:rPr>
          <w:rFonts w:hint="eastAsia"/>
        </w:rPr>
        <w:t>с</w:t>
      </w:r>
      <w:r>
        <w:t xml:space="preserve"> </w:t>
      </w:r>
      <w:r>
        <w:rPr>
          <w:rFonts w:hint="eastAsia"/>
        </w:rPr>
        <w:t>вирусным</w:t>
      </w:r>
      <w:r>
        <w:t xml:space="preserve"> </w:t>
      </w:r>
      <w:r>
        <w:rPr>
          <w:rFonts w:hint="eastAsia"/>
        </w:rPr>
        <w:t>гепатитом</w:t>
      </w:r>
    </w:p>
    <w:p w14:paraId="0C4C869F" w14:textId="77777777" w:rsidR="000439DD" w:rsidRDefault="000439DD" w:rsidP="000439DD"/>
    <w:p w14:paraId="6ED5372F" w14:textId="77777777" w:rsidR="000439DD" w:rsidRDefault="000439DD" w:rsidP="000439DD">
      <w:r>
        <w:t xml:space="preserve">3.5 </w:t>
      </w:r>
      <w:r>
        <w:rPr>
          <w:rFonts w:hint="eastAsia"/>
        </w:rPr>
        <w:t>Сочетание</w:t>
      </w:r>
      <w:r>
        <w:t xml:space="preserve"> </w:t>
      </w:r>
      <w:r>
        <w:rPr>
          <w:rFonts w:hint="eastAsia"/>
        </w:rPr>
        <w:t>форм</w:t>
      </w:r>
      <w:r>
        <w:t xml:space="preserve"> </w:t>
      </w:r>
      <w:r>
        <w:rPr>
          <w:rFonts w:hint="eastAsia"/>
        </w:rPr>
        <w:t>вирусных</w:t>
      </w:r>
      <w:r>
        <w:t xml:space="preserve"> </w:t>
      </w:r>
      <w:r>
        <w:rPr>
          <w:rFonts w:hint="eastAsia"/>
        </w:rPr>
        <w:t>гепатитов</w:t>
      </w:r>
      <w:r>
        <w:t xml:space="preserve"> </w:t>
      </w:r>
      <w:r>
        <w:rPr>
          <w:rFonts w:hint="eastAsia"/>
        </w:rPr>
        <w:t>и</w:t>
      </w:r>
      <w:r>
        <w:t xml:space="preserve"> </w:t>
      </w:r>
      <w:r>
        <w:rPr>
          <w:rFonts w:hint="eastAsia"/>
        </w:rPr>
        <w:t>клинических</w:t>
      </w:r>
      <w:r>
        <w:t xml:space="preserve"> </w:t>
      </w:r>
      <w:r>
        <w:rPr>
          <w:rFonts w:hint="eastAsia"/>
        </w:rPr>
        <w:t>форм</w:t>
      </w:r>
      <w:r>
        <w:t xml:space="preserve"> </w:t>
      </w:r>
      <w:r>
        <w:rPr>
          <w:rFonts w:hint="eastAsia"/>
        </w:rPr>
        <w:t>туберкулеза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сочетанной</w:t>
      </w:r>
      <w:r>
        <w:t xml:space="preserve"> </w:t>
      </w:r>
      <w:r>
        <w:rPr>
          <w:rFonts w:hint="eastAsia"/>
        </w:rPr>
        <w:t>инфекцией</w:t>
      </w:r>
      <w:r>
        <w:t xml:space="preserve"> </w:t>
      </w:r>
      <w:r>
        <w:rPr>
          <w:rFonts w:hint="eastAsia"/>
        </w:rPr>
        <w:t>в</w:t>
      </w:r>
      <w:r>
        <w:t xml:space="preserve"> 1998-2001, 2008-2011 </w:t>
      </w:r>
      <w:r>
        <w:rPr>
          <w:rFonts w:hint="eastAsia"/>
        </w:rPr>
        <w:t>и</w:t>
      </w:r>
      <w:r>
        <w:t xml:space="preserve"> 2013-</w:t>
      </w:r>
    </w:p>
    <w:p w14:paraId="04B2F379" w14:textId="77777777" w:rsidR="000439DD" w:rsidRDefault="000439DD" w:rsidP="000439DD"/>
    <w:p w14:paraId="603323ED" w14:textId="77777777" w:rsidR="000439DD" w:rsidRDefault="000439DD" w:rsidP="000439DD">
      <w:r>
        <w:t xml:space="preserve">2014 </w:t>
      </w:r>
      <w:r>
        <w:rPr>
          <w:rFonts w:hint="eastAsia"/>
        </w:rPr>
        <w:t>годы</w:t>
      </w:r>
    </w:p>
    <w:p w14:paraId="24F61311" w14:textId="77777777" w:rsidR="000439DD" w:rsidRDefault="000439DD" w:rsidP="000439DD"/>
    <w:p w14:paraId="0F463019" w14:textId="77777777" w:rsidR="000439DD" w:rsidRDefault="000439DD" w:rsidP="000439DD">
      <w:r>
        <w:t xml:space="preserve">3.6 </w:t>
      </w:r>
      <w:r>
        <w:rPr>
          <w:rFonts w:hint="eastAsia"/>
        </w:rPr>
        <w:t>Летальные</w:t>
      </w:r>
      <w:r>
        <w:t xml:space="preserve"> </w:t>
      </w:r>
      <w:r>
        <w:rPr>
          <w:rFonts w:hint="eastAsia"/>
        </w:rPr>
        <w:t>исходы</w:t>
      </w:r>
      <w:r>
        <w:t xml:space="preserve"> </w:t>
      </w:r>
      <w:r>
        <w:rPr>
          <w:rFonts w:hint="eastAsia"/>
        </w:rPr>
        <w:t>у</w:t>
      </w:r>
      <w:r>
        <w:t xml:space="preserve"> </w:t>
      </w:r>
      <w:r>
        <w:rPr>
          <w:rFonts w:hint="eastAsia"/>
        </w:rPr>
        <w:t>больных</w:t>
      </w:r>
      <w:r>
        <w:t xml:space="preserve"> </w:t>
      </w:r>
      <w:r>
        <w:rPr>
          <w:rFonts w:hint="eastAsia"/>
        </w:rPr>
        <w:t>вирусными</w:t>
      </w:r>
      <w:r>
        <w:t xml:space="preserve"> </w:t>
      </w:r>
      <w:r>
        <w:rPr>
          <w:rFonts w:hint="eastAsia"/>
        </w:rPr>
        <w:t>гепатитами</w:t>
      </w:r>
      <w:r>
        <w:t xml:space="preserve"> </w:t>
      </w:r>
      <w:r>
        <w:rPr>
          <w:rFonts w:hint="eastAsia"/>
        </w:rPr>
        <w:t>и</w:t>
      </w:r>
      <w:r>
        <w:t xml:space="preserve"> </w:t>
      </w:r>
      <w:r>
        <w:rPr>
          <w:rFonts w:hint="eastAsia"/>
        </w:rPr>
        <w:t>туберкулезом</w:t>
      </w:r>
    </w:p>
    <w:p w14:paraId="12AFD60C" w14:textId="77777777" w:rsidR="000439DD" w:rsidRDefault="000439DD" w:rsidP="000439DD"/>
    <w:p w14:paraId="7EB34F37" w14:textId="77777777" w:rsidR="000439DD" w:rsidRDefault="000439DD" w:rsidP="000439DD">
      <w:r>
        <w:rPr>
          <w:rFonts w:hint="eastAsia"/>
        </w:rPr>
        <w:t>в</w:t>
      </w:r>
      <w:r>
        <w:t xml:space="preserve"> </w:t>
      </w:r>
      <w:r>
        <w:rPr>
          <w:rFonts w:hint="eastAsia"/>
        </w:rPr>
        <w:t>КИБ</w:t>
      </w:r>
    </w:p>
    <w:p w14:paraId="3FF2EE69" w14:textId="77777777" w:rsidR="000439DD" w:rsidRDefault="000439DD" w:rsidP="000439DD"/>
    <w:p w14:paraId="65B10EAE" w14:textId="77777777" w:rsidR="000439DD" w:rsidRDefault="000439DD" w:rsidP="000439DD">
      <w:r>
        <w:rPr>
          <w:rFonts w:hint="eastAsia"/>
        </w:rPr>
        <w:t>Глава</w:t>
      </w:r>
      <w:r>
        <w:t xml:space="preserve"> 4 </w:t>
      </w:r>
      <w:r>
        <w:rPr>
          <w:rFonts w:hint="eastAsia"/>
        </w:rPr>
        <w:t>КЛИНИЧЕСКИЕ</w:t>
      </w:r>
      <w:r>
        <w:t xml:space="preserve"> </w:t>
      </w:r>
      <w:r>
        <w:rPr>
          <w:rFonts w:hint="eastAsia"/>
        </w:rPr>
        <w:t>И</w:t>
      </w:r>
      <w:r>
        <w:t xml:space="preserve"> </w:t>
      </w:r>
      <w:r>
        <w:rPr>
          <w:rFonts w:hint="eastAsia"/>
        </w:rPr>
        <w:t>ЛАБОРАТОРНЫЕ</w:t>
      </w:r>
      <w:r>
        <w:t xml:space="preserve"> </w:t>
      </w:r>
      <w:r>
        <w:rPr>
          <w:rFonts w:hint="eastAsia"/>
        </w:rPr>
        <w:t>ПРОЯВЛЕНИЯ</w:t>
      </w:r>
    </w:p>
    <w:p w14:paraId="548D0F90" w14:textId="77777777" w:rsidR="000439DD" w:rsidRDefault="000439DD" w:rsidP="000439DD"/>
    <w:p w14:paraId="429AE5CC" w14:textId="77777777" w:rsidR="000439DD" w:rsidRDefault="000439DD" w:rsidP="000439DD">
      <w:r>
        <w:rPr>
          <w:rFonts w:hint="eastAsia"/>
        </w:rPr>
        <w:t>СОЧЕТАННОЙ</w:t>
      </w:r>
      <w:r>
        <w:t xml:space="preserve"> </w:t>
      </w:r>
      <w:r>
        <w:rPr>
          <w:rFonts w:hint="eastAsia"/>
        </w:rPr>
        <w:t>ИНФЕКЦИИ</w:t>
      </w:r>
      <w:r>
        <w:t xml:space="preserve"> </w:t>
      </w:r>
      <w:r>
        <w:rPr>
          <w:rFonts w:hint="eastAsia"/>
        </w:rPr>
        <w:t>У</w:t>
      </w:r>
      <w:r>
        <w:t xml:space="preserve"> </w:t>
      </w:r>
      <w:r>
        <w:rPr>
          <w:rFonts w:hint="eastAsia"/>
        </w:rPr>
        <w:t>БОЛЬНЫХ</w:t>
      </w:r>
      <w:r>
        <w:t xml:space="preserve"> </w:t>
      </w:r>
      <w:r>
        <w:rPr>
          <w:rFonts w:hint="eastAsia"/>
        </w:rPr>
        <w:t>ИНФЕКЦИОННОЙ</w:t>
      </w:r>
      <w:r>
        <w:t xml:space="preserve"> </w:t>
      </w:r>
      <w:r>
        <w:rPr>
          <w:rFonts w:hint="eastAsia"/>
        </w:rPr>
        <w:t>БОЛЬНИЦЫ</w:t>
      </w:r>
    </w:p>
    <w:p w14:paraId="4B6E9ED2" w14:textId="77777777" w:rsidR="000439DD" w:rsidRDefault="000439DD" w:rsidP="000439DD"/>
    <w:p w14:paraId="6DCFC4B7" w14:textId="77777777" w:rsidR="000439DD" w:rsidRDefault="000439DD" w:rsidP="000439DD">
      <w:r>
        <w:t xml:space="preserve">4.1 </w:t>
      </w:r>
      <w:r>
        <w:rPr>
          <w:rFonts w:hint="eastAsia"/>
        </w:rPr>
        <w:t>Клинические</w:t>
      </w:r>
      <w:r>
        <w:t xml:space="preserve"> </w:t>
      </w:r>
      <w:r>
        <w:rPr>
          <w:rFonts w:hint="eastAsia"/>
        </w:rPr>
        <w:t>проявления</w:t>
      </w:r>
      <w:r>
        <w:t xml:space="preserve"> </w:t>
      </w:r>
      <w:r>
        <w:rPr>
          <w:rFonts w:hint="eastAsia"/>
        </w:rPr>
        <w:t>заболевания</w:t>
      </w:r>
      <w:r>
        <w:t xml:space="preserve"> </w:t>
      </w:r>
      <w:r>
        <w:rPr>
          <w:rFonts w:hint="eastAsia"/>
        </w:rPr>
        <w:t>у</w:t>
      </w:r>
      <w:r>
        <w:t xml:space="preserve"> </w:t>
      </w:r>
      <w:r>
        <w:rPr>
          <w:rFonts w:hint="eastAsia"/>
        </w:rPr>
        <w:t>больных</w:t>
      </w:r>
      <w:r>
        <w:t xml:space="preserve"> </w:t>
      </w:r>
      <w:r>
        <w:rPr>
          <w:rFonts w:hint="eastAsia"/>
        </w:rPr>
        <w:t>смешанной</w:t>
      </w:r>
    </w:p>
    <w:p w14:paraId="56BA85EF" w14:textId="77777777" w:rsidR="000439DD" w:rsidRDefault="000439DD" w:rsidP="000439DD"/>
    <w:p w14:paraId="4CB0F991" w14:textId="77777777" w:rsidR="000439DD" w:rsidRDefault="000439DD" w:rsidP="000439DD">
      <w:r>
        <w:rPr>
          <w:rFonts w:hint="eastAsia"/>
        </w:rPr>
        <w:t>инфекцией</w:t>
      </w:r>
    </w:p>
    <w:p w14:paraId="3C62FE0D" w14:textId="77777777" w:rsidR="000439DD" w:rsidRDefault="000439DD" w:rsidP="000439DD"/>
    <w:p w14:paraId="3CB9126A" w14:textId="77777777" w:rsidR="000439DD" w:rsidRDefault="000439DD" w:rsidP="000439DD">
      <w:r>
        <w:t xml:space="preserve">4.1.1 </w:t>
      </w:r>
      <w:r>
        <w:rPr>
          <w:rFonts w:hint="eastAsia"/>
        </w:rPr>
        <w:t>Сравнительная</w:t>
      </w:r>
      <w:r>
        <w:t xml:space="preserve"> </w:t>
      </w:r>
      <w:r>
        <w:rPr>
          <w:rFonts w:hint="eastAsia"/>
        </w:rPr>
        <w:t>характеристика</w:t>
      </w:r>
      <w:r>
        <w:t xml:space="preserve"> </w:t>
      </w:r>
      <w:r>
        <w:rPr>
          <w:rFonts w:hint="eastAsia"/>
        </w:rPr>
        <w:t>клинических</w:t>
      </w:r>
      <w:r>
        <w:t xml:space="preserve"> </w:t>
      </w:r>
      <w:r>
        <w:rPr>
          <w:rFonts w:hint="eastAsia"/>
        </w:rPr>
        <w:t>проявлений</w:t>
      </w:r>
      <w:r>
        <w:t xml:space="preserve"> </w:t>
      </w:r>
      <w:r>
        <w:rPr>
          <w:rFonts w:hint="eastAsia"/>
        </w:rPr>
        <w:t>вирусных</w:t>
      </w:r>
      <w:r>
        <w:t xml:space="preserve"> </w:t>
      </w:r>
      <w:r>
        <w:rPr>
          <w:rFonts w:hint="eastAsia"/>
        </w:rPr>
        <w:t>гепатитов</w:t>
      </w:r>
    </w:p>
    <w:p w14:paraId="2304303F" w14:textId="77777777" w:rsidR="000439DD" w:rsidRDefault="000439DD" w:rsidP="000439DD"/>
    <w:p w14:paraId="72BB9C27" w14:textId="77777777" w:rsidR="000439DD" w:rsidRDefault="000439DD" w:rsidP="000439DD">
      <w:r>
        <w:t xml:space="preserve">4.1.2 </w:t>
      </w:r>
      <w:r>
        <w:rPr>
          <w:rFonts w:hint="eastAsia"/>
        </w:rPr>
        <w:t>Сравнительная</w:t>
      </w:r>
      <w:r>
        <w:t xml:space="preserve"> </w:t>
      </w:r>
      <w:r>
        <w:rPr>
          <w:rFonts w:hint="eastAsia"/>
        </w:rPr>
        <w:t>характеристика</w:t>
      </w:r>
      <w:r>
        <w:t xml:space="preserve"> </w:t>
      </w:r>
      <w:r>
        <w:rPr>
          <w:rFonts w:hint="eastAsia"/>
        </w:rPr>
        <w:t>туберкулеза</w:t>
      </w:r>
      <w:r>
        <w:t xml:space="preserve"> </w:t>
      </w:r>
      <w:r>
        <w:rPr>
          <w:rFonts w:hint="eastAsia"/>
        </w:rPr>
        <w:t>у</w:t>
      </w:r>
      <w:r>
        <w:t xml:space="preserve"> </w:t>
      </w:r>
      <w:r>
        <w:rPr>
          <w:rFonts w:hint="eastAsia"/>
        </w:rPr>
        <w:t>больных</w:t>
      </w:r>
      <w:r>
        <w:t xml:space="preserve"> </w:t>
      </w:r>
      <w:r>
        <w:rPr>
          <w:rFonts w:hint="eastAsia"/>
        </w:rPr>
        <w:t>смешанной</w:t>
      </w:r>
      <w:r>
        <w:t xml:space="preserve"> </w:t>
      </w:r>
      <w:r>
        <w:rPr>
          <w:rFonts w:hint="eastAsia"/>
        </w:rPr>
        <w:t>инфекцией</w:t>
      </w:r>
    </w:p>
    <w:p w14:paraId="22627802" w14:textId="77777777" w:rsidR="000439DD" w:rsidRDefault="000439DD" w:rsidP="000439DD"/>
    <w:p w14:paraId="36A2B7AC" w14:textId="77777777" w:rsidR="000439DD" w:rsidRDefault="000439DD" w:rsidP="000439DD">
      <w:r>
        <w:t xml:space="preserve">4.2 </w:t>
      </w:r>
      <w:r>
        <w:rPr>
          <w:rFonts w:hint="eastAsia"/>
        </w:rPr>
        <w:t>Сравнительная</w:t>
      </w:r>
      <w:r>
        <w:t xml:space="preserve"> </w:t>
      </w:r>
      <w:r>
        <w:rPr>
          <w:rFonts w:hint="eastAsia"/>
        </w:rPr>
        <w:t>характеристика</w:t>
      </w:r>
      <w:r>
        <w:t xml:space="preserve"> </w:t>
      </w:r>
      <w:r>
        <w:rPr>
          <w:rFonts w:hint="eastAsia"/>
        </w:rPr>
        <w:t>параметров</w:t>
      </w:r>
      <w:r>
        <w:t xml:space="preserve"> </w:t>
      </w:r>
      <w:r>
        <w:rPr>
          <w:rFonts w:hint="eastAsia"/>
        </w:rPr>
        <w:t>активности</w:t>
      </w:r>
      <w:r>
        <w:t xml:space="preserve"> </w:t>
      </w:r>
      <w:r>
        <w:rPr>
          <w:rFonts w:hint="eastAsia"/>
        </w:rPr>
        <w:t>цитолитических</w:t>
      </w:r>
    </w:p>
    <w:p w14:paraId="1B6D1E40" w14:textId="77777777" w:rsidR="000439DD" w:rsidRDefault="000439DD" w:rsidP="000439DD"/>
    <w:p w14:paraId="442E2BC8" w14:textId="77777777" w:rsidR="000439DD" w:rsidRDefault="000439DD" w:rsidP="000439DD">
      <w:r>
        <w:rPr>
          <w:rFonts w:hint="eastAsia"/>
        </w:rPr>
        <w:t>ферментов</w:t>
      </w:r>
      <w:r>
        <w:t xml:space="preserve"> </w:t>
      </w:r>
      <w:r>
        <w:rPr>
          <w:rFonts w:hint="eastAsia"/>
        </w:rPr>
        <w:t>у</w:t>
      </w:r>
      <w:r>
        <w:t xml:space="preserve"> </w:t>
      </w:r>
      <w:r>
        <w:rPr>
          <w:rFonts w:hint="eastAsia"/>
        </w:rPr>
        <w:t>больных</w:t>
      </w:r>
      <w:r>
        <w:t xml:space="preserve"> </w:t>
      </w:r>
      <w:r>
        <w:rPr>
          <w:rFonts w:hint="eastAsia"/>
        </w:rPr>
        <w:t>смешанной</w:t>
      </w:r>
      <w:r>
        <w:t xml:space="preserve"> </w:t>
      </w:r>
      <w:r>
        <w:rPr>
          <w:rFonts w:hint="eastAsia"/>
        </w:rPr>
        <w:t>инфекцией</w:t>
      </w:r>
    </w:p>
    <w:p w14:paraId="3A5269C7" w14:textId="77777777" w:rsidR="000439DD" w:rsidRDefault="000439DD" w:rsidP="000439DD"/>
    <w:p w14:paraId="06B0D422" w14:textId="77777777" w:rsidR="000439DD" w:rsidRDefault="000439DD" w:rsidP="000439DD">
      <w:r>
        <w:t xml:space="preserve">4.2.1 </w:t>
      </w:r>
      <w:r>
        <w:rPr>
          <w:rFonts w:hint="eastAsia"/>
        </w:rPr>
        <w:t>Исследование</w:t>
      </w:r>
      <w:r>
        <w:t xml:space="preserve"> </w:t>
      </w:r>
      <w:r>
        <w:rPr>
          <w:rFonts w:hint="eastAsia"/>
        </w:rPr>
        <w:t>активности</w:t>
      </w:r>
      <w:r>
        <w:t xml:space="preserve"> </w:t>
      </w:r>
      <w:r>
        <w:rPr>
          <w:rFonts w:hint="eastAsia"/>
        </w:rPr>
        <w:t>АлАТ</w:t>
      </w:r>
    </w:p>
    <w:p w14:paraId="48C6D1DA" w14:textId="77777777" w:rsidR="000439DD" w:rsidRDefault="000439DD" w:rsidP="000439DD"/>
    <w:p w14:paraId="0E6D6633" w14:textId="77777777" w:rsidR="000439DD" w:rsidRDefault="000439DD" w:rsidP="000439DD">
      <w:r>
        <w:t xml:space="preserve">4.2.2 </w:t>
      </w:r>
      <w:r>
        <w:rPr>
          <w:rFonts w:hint="eastAsia"/>
        </w:rPr>
        <w:t>Исследование</w:t>
      </w:r>
      <w:r>
        <w:t xml:space="preserve"> </w:t>
      </w:r>
      <w:r>
        <w:rPr>
          <w:rFonts w:hint="eastAsia"/>
        </w:rPr>
        <w:t>активности</w:t>
      </w:r>
      <w:r>
        <w:t xml:space="preserve"> </w:t>
      </w:r>
      <w:r>
        <w:rPr>
          <w:rFonts w:hint="eastAsia"/>
        </w:rPr>
        <w:t>АсАТ</w:t>
      </w:r>
    </w:p>
    <w:p w14:paraId="15F66961" w14:textId="77777777" w:rsidR="000439DD" w:rsidRDefault="000439DD" w:rsidP="000439DD"/>
    <w:p w14:paraId="29356038" w14:textId="77777777" w:rsidR="000439DD" w:rsidRDefault="000439DD" w:rsidP="000439DD">
      <w:r>
        <w:rPr>
          <w:rFonts w:hint="eastAsia"/>
        </w:rPr>
        <w:lastRenderedPageBreak/>
        <w:t>ЗАКЛЮЧЕНИЕ</w:t>
      </w:r>
    </w:p>
    <w:p w14:paraId="7FB8FDBC" w14:textId="77777777" w:rsidR="000439DD" w:rsidRDefault="000439DD" w:rsidP="000439DD"/>
    <w:p w14:paraId="76EB1ABE" w14:textId="77777777" w:rsidR="000439DD" w:rsidRDefault="000439DD" w:rsidP="000439DD">
      <w:r>
        <w:rPr>
          <w:rFonts w:hint="eastAsia"/>
        </w:rPr>
        <w:t>ВЫВОДЫ</w:t>
      </w:r>
    </w:p>
    <w:p w14:paraId="346DD832" w14:textId="77777777" w:rsidR="000439DD" w:rsidRDefault="000439DD" w:rsidP="000439DD"/>
    <w:p w14:paraId="750BC2AA" w14:textId="77777777" w:rsidR="000439DD" w:rsidRDefault="000439DD" w:rsidP="000439DD">
      <w:r>
        <w:rPr>
          <w:rFonts w:hint="eastAsia"/>
        </w:rPr>
        <w:t>ПРАКТИЧЕСКИЕ</w:t>
      </w:r>
      <w:r>
        <w:t xml:space="preserve"> </w:t>
      </w:r>
      <w:r>
        <w:rPr>
          <w:rFonts w:hint="eastAsia"/>
        </w:rPr>
        <w:t>РЕКОМЕНДАЦИИ</w:t>
      </w:r>
    </w:p>
    <w:p w14:paraId="5F37DF0E" w14:textId="77777777" w:rsidR="000439DD" w:rsidRDefault="000439DD" w:rsidP="000439DD"/>
    <w:p w14:paraId="7D74FA1E" w14:textId="77777777" w:rsidR="000439DD" w:rsidRDefault="000439DD" w:rsidP="000439DD">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0BAC4F88" w14:textId="77777777" w:rsidR="000439DD" w:rsidRDefault="000439DD" w:rsidP="000439DD"/>
    <w:p w14:paraId="6C73C6FB" w14:textId="77777777" w:rsidR="000439DD" w:rsidRDefault="000439DD" w:rsidP="000439DD">
      <w:r>
        <w:rPr>
          <w:rFonts w:hint="eastAsia"/>
        </w:rPr>
        <w:t>СПИСОК</w:t>
      </w:r>
      <w:r>
        <w:t xml:space="preserve"> </w:t>
      </w:r>
      <w:r>
        <w:rPr>
          <w:rFonts w:hint="eastAsia"/>
        </w:rPr>
        <w:t>СОКРАЩЕНИЙ</w:t>
      </w:r>
    </w:p>
    <w:p w14:paraId="30A57C54" w14:textId="77777777" w:rsidR="000439DD" w:rsidRDefault="000439DD" w:rsidP="000439DD"/>
    <w:p w14:paraId="579F60C8" w14:textId="77777777" w:rsidR="000439DD" w:rsidRDefault="000439DD" w:rsidP="000439DD">
      <w:r>
        <w:rPr>
          <w:rFonts w:hint="eastAsia"/>
        </w:rPr>
        <w:t>СПИСОК</w:t>
      </w:r>
      <w:r>
        <w:t xml:space="preserve"> </w:t>
      </w:r>
      <w:r>
        <w:rPr>
          <w:rFonts w:hint="eastAsia"/>
        </w:rPr>
        <w:t>ЛИТЕРАТУРЫ</w:t>
      </w:r>
    </w:p>
    <w:p w14:paraId="1850B053" w14:textId="77777777" w:rsidR="000439DD" w:rsidRDefault="000439DD" w:rsidP="000439DD"/>
    <w:p w14:paraId="6A89278F" w14:textId="77777777" w:rsidR="000439DD" w:rsidRDefault="000439DD" w:rsidP="000439DD">
      <w:r>
        <w:rPr>
          <w:rFonts w:hint="eastAsia"/>
        </w:rPr>
        <w:t>ПРИЛОЖЕНИЕ</w:t>
      </w:r>
      <w:r>
        <w:t xml:space="preserve"> 1 </w:t>
      </w:r>
      <w:r>
        <w:rPr>
          <w:rFonts w:hint="eastAsia"/>
        </w:rPr>
        <w:t>Карта</w:t>
      </w:r>
      <w:r>
        <w:t xml:space="preserve"> </w:t>
      </w:r>
      <w:r>
        <w:rPr>
          <w:rFonts w:hint="eastAsia"/>
        </w:rPr>
        <w:t>клинико</w:t>
      </w:r>
      <w:r>
        <w:t>-</w:t>
      </w:r>
      <w:r>
        <w:rPr>
          <w:rFonts w:hint="eastAsia"/>
        </w:rPr>
        <w:t>эпидемиологического</w:t>
      </w:r>
      <w:r>
        <w:t xml:space="preserve"> </w:t>
      </w:r>
      <w:r>
        <w:rPr>
          <w:rFonts w:hint="eastAsia"/>
        </w:rPr>
        <w:t>изучения</w:t>
      </w:r>
      <w:r>
        <w:t xml:space="preserve"> </w:t>
      </w:r>
      <w:r>
        <w:rPr>
          <w:rFonts w:hint="eastAsia"/>
        </w:rPr>
        <w:t>случая</w:t>
      </w:r>
    </w:p>
    <w:p w14:paraId="2ABF76C3" w14:textId="77777777" w:rsidR="000439DD" w:rsidRDefault="000439DD" w:rsidP="000439DD"/>
    <w:p w14:paraId="0E3BDA34" w14:textId="77777777" w:rsidR="000439DD" w:rsidRDefault="000439DD" w:rsidP="000439DD">
      <w:r>
        <w:rPr>
          <w:rFonts w:hint="eastAsia"/>
        </w:rPr>
        <w:t>ВГ</w:t>
      </w:r>
      <w:r>
        <w:t xml:space="preserve"> (</w:t>
      </w:r>
      <w:r>
        <w:rPr>
          <w:rFonts w:hint="eastAsia"/>
        </w:rPr>
        <w:t>носительства</w:t>
      </w:r>
      <w:r>
        <w:t xml:space="preserve"> </w:t>
      </w:r>
      <w:r>
        <w:rPr>
          <w:rFonts w:hint="eastAsia"/>
        </w:rPr>
        <w:t>вируса</w:t>
      </w:r>
      <w:r>
        <w:t xml:space="preserve"> </w:t>
      </w:r>
      <w:r>
        <w:rPr>
          <w:rFonts w:hint="eastAsia"/>
        </w:rPr>
        <w:t>у</w:t>
      </w:r>
      <w:r>
        <w:t xml:space="preserve"> </w:t>
      </w:r>
      <w:r>
        <w:rPr>
          <w:rFonts w:hint="eastAsia"/>
        </w:rPr>
        <w:t>больных</w:t>
      </w:r>
      <w:r>
        <w:t xml:space="preserve"> </w:t>
      </w:r>
      <w:r>
        <w:rPr>
          <w:rFonts w:hint="eastAsia"/>
        </w:rPr>
        <w:t>туберкулезом</w:t>
      </w:r>
      <w:r>
        <w:t xml:space="preserve"> </w:t>
      </w:r>
      <w:r>
        <w:rPr>
          <w:rFonts w:hint="eastAsia"/>
        </w:rPr>
        <w:t>в</w:t>
      </w:r>
      <w:r>
        <w:t xml:space="preserve"> </w:t>
      </w:r>
      <w:r>
        <w:rPr>
          <w:rFonts w:hint="eastAsia"/>
        </w:rPr>
        <w:t>условиях</w:t>
      </w:r>
    </w:p>
    <w:p w14:paraId="292EBBAF" w14:textId="77777777" w:rsidR="000439DD" w:rsidRDefault="000439DD" w:rsidP="000439DD"/>
    <w:p w14:paraId="00E2E44C" w14:textId="77777777" w:rsidR="000439DD" w:rsidRDefault="000439DD" w:rsidP="000439DD">
      <w:r>
        <w:rPr>
          <w:rFonts w:hint="eastAsia"/>
        </w:rPr>
        <w:t>специализированного</w:t>
      </w:r>
      <w:r>
        <w:t xml:space="preserve"> </w:t>
      </w:r>
      <w:r>
        <w:rPr>
          <w:rFonts w:hint="eastAsia"/>
        </w:rPr>
        <w:t>стационара</w:t>
      </w:r>
      <w:r>
        <w:t>)</w:t>
      </w:r>
    </w:p>
    <w:p w14:paraId="1B5CE22C" w14:textId="77777777" w:rsidR="000439DD" w:rsidRDefault="000439DD" w:rsidP="000439DD"/>
    <w:p w14:paraId="555D6C0E" w14:textId="77777777" w:rsidR="000439DD" w:rsidRDefault="000439DD" w:rsidP="000439DD">
      <w:r>
        <w:rPr>
          <w:rFonts w:hint="eastAsia"/>
        </w:rPr>
        <w:t>ПРИЛОЖЕНИЕ</w:t>
      </w:r>
      <w:r>
        <w:t xml:space="preserve"> 2 </w:t>
      </w:r>
      <w:r>
        <w:rPr>
          <w:rFonts w:hint="eastAsia"/>
        </w:rPr>
        <w:t>Таблицы</w:t>
      </w:r>
    </w:p>
    <w:p w14:paraId="7C0731A8" w14:textId="77777777" w:rsidR="000439DD" w:rsidRDefault="000439DD" w:rsidP="000439DD"/>
    <w:p w14:paraId="3B08F703" w14:textId="77777777" w:rsidR="000439DD" w:rsidRDefault="000439DD" w:rsidP="000439DD">
      <w:r>
        <w:rPr>
          <w:rFonts w:hint="eastAsia"/>
        </w:rPr>
        <w:t>ПРИЛОЖЕНИЕ</w:t>
      </w:r>
      <w:r>
        <w:t xml:space="preserve"> 3 </w:t>
      </w:r>
      <w:r>
        <w:rPr>
          <w:rFonts w:hint="eastAsia"/>
        </w:rPr>
        <w:t>Акты</w:t>
      </w:r>
      <w:r>
        <w:t xml:space="preserve"> </w:t>
      </w:r>
      <w:r>
        <w:rPr>
          <w:rFonts w:hint="eastAsia"/>
        </w:rPr>
        <w:t>внедрения</w:t>
      </w:r>
    </w:p>
    <w:p w14:paraId="61F90707" w14:textId="77777777" w:rsidR="000439DD" w:rsidRDefault="000439DD" w:rsidP="000439DD"/>
    <w:p w14:paraId="298F88B0" w14:textId="77777777" w:rsidR="000439DD" w:rsidRDefault="000439DD" w:rsidP="000439DD">
      <w:r>
        <w:rPr>
          <w:rFonts w:hint="eastAsia"/>
        </w:rPr>
        <w:t>ПРИЛОЖЕНИЕ</w:t>
      </w:r>
      <w:r>
        <w:t xml:space="preserve"> 4 </w:t>
      </w:r>
      <w:r>
        <w:rPr>
          <w:rFonts w:hint="eastAsia"/>
        </w:rPr>
        <w:t>Информационное</w:t>
      </w:r>
      <w:r>
        <w:t xml:space="preserve"> </w:t>
      </w:r>
      <w:r>
        <w:rPr>
          <w:rFonts w:hint="eastAsia"/>
        </w:rPr>
        <w:t>письмо</w:t>
      </w:r>
      <w:r>
        <w:t xml:space="preserve"> </w:t>
      </w:r>
      <w:r>
        <w:rPr>
          <w:rFonts w:hint="eastAsia"/>
        </w:rPr>
        <w:t>«</w:t>
      </w:r>
      <w:r>
        <w:rPr>
          <w:rFonts w:hint="eastAsia"/>
        </w:rPr>
        <w:t>Эпидемиологический</w:t>
      </w:r>
      <w:r>
        <w:t xml:space="preserve"> </w:t>
      </w:r>
      <w:r>
        <w:rPr>
          <w:rFonts w:hint="eastAsia"/>
        </w:rPr>
        <w:t>надзор</w:t>
      </w:r>
      <w:r>
        <w:t xml:space="preserve"> </w:t>
      </w:r>
      <w:r>
        <w:rPr>
          <w:rFonts w:hint="eastAsia"/>
        </w:rPr>
        <w:t>за</w:t>
      </w:r>
      <w:r>
        <w:t xml:space="preserve"> </w:t>
      </w:r>
      <w:r>
        <w:rPr>
          <w:rFonts w:hint="eastAsia"/>
        </w:rPr>
        <w:t>вирусными</w:t>
      </w:r>
      <w:r>
        <w:t xml:space="preserve"> </w:t>
      </w:r>
      <w:r>
        <w:rPr>
          <w:rFonts w:hint="eastAsia"/>
        </w:rPr>
        <w:t>гепатитами</w:t>
      </w:r>
      <w:r>
        <w:t xml:space="preserve"> </w:t>
      </w:r>
      <w:r>
        <w:rPr>
          <w:rFonts w:hint="eastAsia"/>
        </w:rPr>
        <w:t>и</w:t>
      </w:r>
      <w:r>
        <w:t xml:space="preserve"> </w:t>
      </w:r>
      <w:r>
        <w:rPr>
          <w:rFonts w:hint="eastAsia"/>
        </w:rPr>
        <w:t>туберкулезом</w:t>
      </w:r>
      <w:r>
        <w:t xml:space="preserve"> </w:t>
      </w:r>
      <w:r>
        <w:rPr>
          <w:rFonts w:hint="eastAsia"/>
        </w:rPr>
        <w:t>как</w:t>
      </w:r>
      <w:r>
        <w:t xml:space="preserve"> </w:t>
      </w:r>
      <w:r>
        <w:rPr>
          <w:rFonts w:hint="eastAsia"/>
        </w:rPr>
        <w:t>сочетанными</w:t>
      </w:r>
    </w:p>
    <w:p w14:paraId="027B860F" w14:textId="77777777" w:rsidR="000439DD" w:rsidRDefault="000439DD" w:rsidP="000439DD"/>
    <w:p w14:paraId="57D290D0" w14:textId="77777777" w:rsidR="000439DD" w:rsidRDefault="000439DD" w:rsidP="000439DD">
      <w:r>
        <w:rPr>
          <w:rFonts w:hint="eastAsia"/>
        </w:rPr>
        <w:t>инфекциями</w:t>
      </w:r>
      <w:r>
        <w:t xml:space="preserve"> </w:t>
      </w:r>
      <w:r>
        <w:rPr>
          <w:rFonts w:hint="eastAsia"/>
        </w:rPr>
        <w:t>в</w:t>
      </w:r>
      <w:r>
        <w:t xml:space="preserve"> </w:t>
      </w:r>
      <w:r>
        <w:rPr>
          <w:rFonts w:hint="eastAsia"/>
        </w:rPr>
        <w:t>Санкт</w:t>
      </w:r>
      <w:r>
        <w:t>-</w:t>
      </w:r>
      <w:r>
        <w:rPr>
          <w:rFonts w:hint="eastAsia"/>
        </w:rPr>
        <w:t>Петербурге</w:t>
      </w:r>
      <w:r>
        <w:rPr>
          <w:rFonts w:hint="eastAsia"/>
        </w:rPr>
        <w:t>»</w:t>
      </w:r>
    </w:p>
    <w:p w14:paraId="440A7194" w14:textId="77777777" w:rsidR="000439DD" w:rsidRDefault="000439DD" w:rsidP="000439DD"/>
    <w:p w14:paraId="6E03C01E" w14:textId="5FB40877" w:rsidR="000439DD" w:rsidRPr="000439DD" w:rsidRDefault="000439DD" w:rsidP="000439DD">
      <w:r>
        <w:rPr>
          <w:rFonts w:hint="eastAsia"/>
        </w:rPr>
        <w:t>ПРИЛОЖЕНИЕ</w:t>
      </w:r>
      <w:r>
        <w:t xml:space="preserve"> 5 </w:t>
      </w:r>
      <w:r>
        <w:rPr>
          <w:rFonts w:hint="eastAsia"/>
        </w:rPr>
        <w:t>Сертификат</w:t>
      </w:r>
      <w:r>
        <w:t xml:space="preserve"> </w:t>
      </w:r>
      <w:r>
        <w:rPr>
          <w:rFonts w:hint="eastAsia"/>
        </w:rPr>
        <w:t>участника</w:t>
      </w:r>
      <w:r>
        <w:t xml:space="preserve"> </w:t>
      </w:r>
      <w:r>
        <w:rPr>
          <w:rFonts w:hint="eastAsia"/>
        </w:rPr>
        <w:t>конференции</w:t>
      </w:r>
      <w:r>
        <w:t xml:space="preserve"> </w:t>
      </w:r>
      <w:r>
        <w:rPr>
          <w:rFonts w:hint="eastAsia"/>
        </w:rPr>
        <w:t>«</w:t>
      </w:r>
      <w:r>
        <w:rPr>
          <w:rFonts w:hint="eastAsia"/>
        </w:rPr>
        <w:t>Новые</w:t>
      </w:r>
      <w:r>
        <w:t xml:space="preserve"> </w:t>
      </w:r>
      <w:r>
        <w:rPr>
          <w:rFonts w:hint="eastAsia"/>
        </w:rPr>
        <w:t>технологии</w:t>
      </w:r>
      <w:r>
        <w:t xml:space="preserve"> </w:t>
      </w:r>
      <w:r>
        <w:rPr>
          <w:rFonts w:hint="eastAsia"/>
        </w:rPr>
        <w:t>в</w:t>
      </w:r>
      <w:r>
        <w:t xml:space="preserve"> </w:t>
      </w:r>
      <w:r>
        <w:rPr>
          <w:rFonts w:hint="eastAsia"/>
        </w:rPr>
        <w:t>эпидемиологии</w:t>
      </w:r>
      <w:r>
        <w:t xml:space="preserve">, </w:t>
      </w:r>
      <w:r>
        <w:rPr>
          <w:rFonts w:hint="eastAsia"/>
        </w:rPr>
        <w:t>диагностике</w:t>
      </w:r>
      <w:r>
        <w:t xml:space="preserve"> </w:t>
      </w:r>
      <w:r>
        <w:rPr>
          <w:rFonts w:hint="eastAsia"/>
        </w:rPr>
        <w:t>и</w:t>
      </w:r>
      <w:r>
        <w:t xml:space="preserve"> </w:t>
      </w:r>
      <w:r>
        <w:rPr>
          <w:rFonts w:hint="eastAsia"/>
        </w:rPr>
        <w:t>лечении</w:t>
      </w:r>
      <w:r>
        <w:t xml:space="preserve"> </w:t>
      </w:r>
      <w:r>
        <w:rPr>
          <w:rFonts w:hint="eastAsia"/>
        </w:rPr>
        <w:t>туберкулеза</w:t>
      </w:r>
      <w:r>
        <w:t xml:space="preserve"> </w:t>
      </w:r>
      <w:r>
        <w:rPr>
          <w:rFonts w:hint="eastAsia"/>
        </w:rPr>
        <w:t>взрослых</w:t>
      </w:r>
      <w:r>
        <w:t xml:space="preserve"> </w:t>
      </w:r>
      <w:r>
        <w:rPr>
          <w:rFonts w:hint="eastAsia"/>
        </w:rPr>
        <w:t>и</w:t>
      </w:r>
      <w:r>
        <w:t xml:space="preserve"> </w:t>
      </w:r>
      <w:r>
        <w:rPr>
          <w:rFonts w:hint="eastAsia"/>
        </w:rPr>
        <w:t>детей</w:t>
      </w:r>
      <w:r>
        <w:rPr>
          <w:rFonts w:hint="eastAsia"/>
        </w:rPr>
        <w:t>»</w:t>
      </w:r>
    </w:p>
    <w:sectPr w:rsidR="000439DD" w:rsidRPr="000439DD"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79477" w14:textId="77777777" w:rsidR="005E540A" w:rsidRPr="008D1934" w:rsidRDefault="005E540A">
      <w:pPr>
        <w:spacing w:after="0" w:line="240" w:lineRule="auto"/>
      </w:pPr>
      <w:r w:rsidRPr="008D1934">
        <w:separator/>
      </w:r>
    </w:p>
  </w:endnote>
  <w:endnote w:type="continuationSeparator" w:id="0">
    <w:p w14:paraId="2E9CDC74" w14:textId="77777777" w:rsidR="005E540A" w:rsidRPr="008D1934" w:rsidRDefault="005E540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19615" w14:textId="77777777" w:rsidR="005E540A" w:rsidRPr="008D1934" w:rsidRDefault="005E540A"/>
    <w:p w14:paraId="7EE773E0" w14:textId="77777777" w:rsidR="005E540A" w:rsidRPr="008D1934" w:rsidRDefault="005E540A"/>
    <w:p w14:paraId="105546D3" w14:textId="77777777" w:rsidR="005E540A" w:rsidRPr="008D1934" w:rsidRDefault="005E540A"/>
    <w:p w14:paraId="328AB63D" w14:textId="77777777" w:rsidR="005E540A" w:rsidRPr="008D1934" w:rsidRDefault="005E540A"/>
    <w:p w14:paraId="0E7E14BC" w14:textId="77777777" w:rsidR="005E540A" w:rsidRPr="008D1934" w:rsidRDefault="005E540A"/>
    <w:p w14:paraId="15EE2A38" w14:textId="77777777" w:rsidR="005E540A" w:rsidRPr="008D1934" w:rsidRDefault="005E540A"/>
    <w:p w14:paraId="6CD6697A" w14:textId="77777777" w:rsidR="005E540A" w:rsidRPr="008D1934" w:rsidRDefault="005E540A">
      <w:pPr>
        <w:rPr>
          <w:sz w:val="2"/>
          <w:szCs w:val="2"/>
        </w:rPr>
      </w:pPr>
      <w:r>
        <w:rPr>
          <w:noProof/>
        </w:rPr>
        <mc:AlternateContent>
          <mc:Choice Requires="wps">
            <w:drawing>
              <wp:anchor distT="0" distB="0" distL="63500" distR="63500" simplePos="0" relativeHeight="251660288" behindDoc="1" locked="0" layoutInCell="1" allowOverlap="1" wp14:anchorId="12957087" wp14:editId="0A0A9F1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DBB6C0E" w14:textId="77777777" w:rsidR="005E540A" w:rsidRPr="008D1934" w:rsidRDefault="005E540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95708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BB6C0E" w14:textId="77777777" w:rsidR="005E540A" w:rsidRPr="008D1934" w:rsidRDefault="005E540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89963EE" w14:textId="77777777" w:rsidR="005E540A" w:rsidRPr="008D1934" w:rsidRDefault="005E540A"/>
    <w:p w14:paraId="2F9B8FFB" w14:textId="77777777" w:rsidR="005E540A" w:rsidRPr="008D1934" w:rsidRDefault="005E540A"/>
    <w:p w14:paraId="7DEF6706" w14:textId="77777777" w:rsidR="005E540A" w:rsidRPr="008D1934" w:rsidRDefault="005E540A">
      <w:pPr>
        <w:rPr>
          <w:sz w:val="2"/>
          <w:szCs w:val="2"/>
        </w:rPr>
      </w:pPr>
      <w:r>
        <w:rPr>
          <w:noProof/>
        </w:rPr>
        <mc:AlternateContent>
          <mc:Choice Requires="wps">
            <w:drawing>
              <wp:anchor distT="0" distB="0" distL="63500" distR="63500" simplePos="0" relativeHeight="251659264" behindDoc="1" locked="0" layoutInCell="1" allowOverlap="1" wp14:anchorId="548724F4" wp14:editId="5FA1836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2E10699" w14:textId="77777777" w:rsidR="005E540A" w:rsidRPr="008D1934" w:rsidRDefault="005E540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8724F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E10699" w14:textId="77777777" w:rsidR="005E540A" w:rsidRPr="008D1934" w:rsidRDefault="005E540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4503F06" w14:textId="77777777" w:rsidR="005E540A" w:rsidRPr="008D1934" w:rsidRDefault="005E540A"/>
    <w:p w14:paraId="758EAE1B" w14:textId="77777777" w:rsidR="005E540A" w:rsidRPr="008D1934" w:rsidRDefault="005E540A">
      <w:pPr>
        <w:rPr>
          <w:sz w:val="2"/>
          <w:szCs w:val="2"/>
        </w:rPr>
      </w:pPr>
    </w:p>
    <w:p w14:paraId="7DBA3558" w14:textId="77777777" w:rsidR="005E540A" w:rsidRPr="008D1934" w:rsidRDefault="005E540A"/>
    <w:p w14:paraId="6B9D74C4" w14:textId="77777777" w:rsidR="005E540A" w:rsidRPr="008D1934" w:rsidRDefault="005E540A">
      <w:pPr>
        <w:spacing w:after="0" w:line="240" w:lineRule="auto"/>
      </w:pPr>
    </w:p>
  </w:footnote>
  <w:footnote w:type="continuationSeparator" w:id="0">
    <w:p w14:paraId="58EDF73B" w14:textId="77777777" w:rsidR="005E540A" w:rsidRPr="008D1934" w:rsidRDefault="005E540A">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0A"/>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4</Pages>
  <Words>403</Words>
  <Characters>2302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185</cp:revision>
  <cp:lastPrinted>2024-05-12T14:21:00Z</cp:lastPrinted>
  <dcterms:created xsi:type="dcterms:W3CDTF">2024-05-12T14:37:00Z</dcterms:created>
  <dcterms:modified xsi:type="dcterms:W3CDTF">2024-05-13T18:34:00Z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