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ШЕВЧЕНКО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ВІТАЛІЙ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ВАЛЕРІЙОВИЧ</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Назва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дисертаційної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роботи</w:t>
      </w:r>
      <w:r w:rsidRPr="00C40994">
        <w:rPr>
          <w:rFonts w:ascii="Verdana" w:hAnsi="Verdana"/>
          <w:color w:val="000000"/>
          <w:shd w:val="clear" w:color="auto" w:fill="FFFFFF"/>
        </w:rPr>
        <w:t>: "</w:t>
      </w:r>
      <w:r w:rsidRPr="00C40994">
        <w:rPr>
          <w:rFonts w:ascii="Verdana" w:hAnsi="Verdana" w:hint="eastAsia"/>
          <w:color w:val="000000"/>
          <w:shd w:val="clear" w:color="auto" w:fill="FFFFFF"/>
        </w:rPr>
        <w:t>РЕАЛІЗАЦІЯ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ПРИНЦИПУ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СВОБОДИ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УКРАЇНИ</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p>
    <w:p w:rsidR="00C40994" w:rsidRPr="00C40994" w:rsidRDefault="00C40994" w:rsidP="00C40994">
      <w:pPr>
        <w:rPr>
          <w:rFonts w:ascii="Verdana" w:hAnsi="Verdana"/>
          <w:color w:val="000000"/>
          <w:shd w:val="clear" w:color="auto" w:fill="FFFFFF"/>
        </w:rPr>
      </w:pPr>
    </w:p>
    <w:p w:rsidR="00C40994" w:rsidRPr="00C40994" w:rsidRDefault="00C40994" w:rsidP="00C40994">
      <w:pPr>
        <w:rPr>
          <w:rFonts w:ascii="Verdana" w:hAnsi="Verdana"/>
          <w:color w:val="000000"/>
          <w:shd w:val="clear" w:color="auto" w:fill="FFFFFF"/>
        </w:rPr>
      </w:pP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МІНІСТЕРСТВО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ОСВІТИ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НАУКИ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УКРАЇНИ</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КИЇВСЬКИЙ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НАЦІОНАЛЬНИЙ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УНІВЕРСИТЕТ</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ІМЕНІ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ТАРАСА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ШЕВЧЕНКА</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правах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рукопису</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ШЕВЧЕНКО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ВІТАЛІЙ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ВАЛЕРІЙОВИЧ</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УДК</w:t>
      </w:r>
      <w:r w:rsidRPr="00C40994">
        <w:rPr>
          <w:rFonts w:ascii="Verdana" w:hAnsi="Verdana"/>
          <w:color w:val="000000"/>
          <w:shd w:val="clear" w:color="auto" w:fill="FFFFFF"/>
        </w:rPr>
        <w:t xml:space="preserve"> 349.41</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РЕАЛІЗАЦІЯ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ПРИНЦИПУ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СВОБОДИ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ЗЕМЕЛЬНОМУ</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ПРАВІ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УКРАЇНИ</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 xml:space="preserve">12.00.06 </w:t>
      </w:r>
      <w:r w:rsidRPr="00C40994">
        <w:rPr>
          <w:rFonts w:ascii="Verdana" w:hAnsi="Verdana" w:hint="eastAsia"/>
          <w:color w:val="000000"/>
          <w:shd w:val="clear" w:color="auto" w:fill="FFFFFF"/>
        </w:rPr>
        <w:t>–</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земельне</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аграрне</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право</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екологічне</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природоресурсне</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право</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Дисертація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здобуття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наукового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ступеня</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кандидата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юридичних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наук</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Науковий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керівник</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Мірошниченко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Анатолій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Миколайович</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доктор</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юридичних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наук</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професор</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Київ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w:t>
      </w:r>
      <w:r w:rsidRPr="00C40994">
        <w:rPr>
          <w:rFonts w:ascii="Verdana" w:hAnsi="Verdana"/>
          <w:color w:val="000000"/>
          <w:shd w:val="clear" w:color="auto" w:fill="FFFFFF"/>
        </w:rPr>
        <w:t xml:space="preserve"> 2016</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2</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ЗМІСТ</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ВСТУП</w:t>
      </w:r>
      <w:r w:rsidRPr="00C40994">
        <w:rPr>
          <w:rFonts w:ascii="Verdana" w:hAnsi="Verdana"/>
          <w:color w:val="000000"/>
          <w:shd w:val="clear" w:color="auto" w:fill="FFFFFF"/>
        </w:rPr>
        <w:t>............................................................................................................................. 3</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РОЗДІЛ</w:t>
      </w:r>
      <w:r w:rsidRPr="00C40994">
        <w:rPr>
          <w:rFonts w:ascii="Verdana" w:hAnsi="Verdana"/>
          <w:color w:val="000000"/>
          <w:shd w:val="clear" w:color="auto" w:fill="FFFFFF"/>
        </w:rPr>
        <w:t xml:space="preserve"> 1. </w:t>
      </w:r>
      <w:r w:rsidRPr="00C40994">
        <w:rPr>
          <w:rFonts w:ascii="Verdana" w:hAnsi="Verdana" w:hint="eastAsia"/>
          <w:color w:val="000000"/>
          <w:shd w:val="clear" w:color="auto" w:fill="FFFFFF"/>
        </w:rPr>
        <w:t>ЗАГАЛЬНІ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ЗАКОНОМІРНОСТІ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РЕАЛІЗАЦІЇ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ПРИНЦИПУ</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СВОБОДИ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УКРАЇНИ</w:t>
      </w:r>
      <w:r w:rsidRPr="00C40994">
        <w:rPr>
          <w:rFonts w:ascii="Verdana" w:hAnsi="Verdana"/>
          <w:color w:val="000000"/>
          <w:shd w:val="clear" w:color="auto" w:fill="FFFFFF"/>
        </w:rPr>
        <w:t xml:space="preserve"> ........................ 10</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 xml:space="preserve">1.1. </w:t>
      </w:r>
      <w:r w:rsidRPr="00C40994">
        <w:rPr>
          <w:rFonts w:ascii="Verdana" w:hAnsi="Verdana" w:hint="eastAsia"/>
          <w:color w:val="000000"/>
          <w:shd w:val="clear" w:color="auto" w:fill="FFFFFF"/>
        </w:rPr>
        <w:t>Особливості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правовідносин</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як</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передумови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встановлення</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особливого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режиму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реалізації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принципу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свободи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10</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 xml:space="preserve">1.2. </w:t>
      </w:r>
      <w:r w:rsidRPr="00C40994">
        <w:rPr>
          <w:rFonts w:ascii="Verdana" w:hAnsi="Verdana" w:hint="eastAsia"/>
          <w:color w:val="000000"/>
          <w:shd w:val="clear" w:color="auto" w:fill="FFFFFF"/>
        </w:rPr>
        <w:t>Свобода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як</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принцип</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її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значення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праві</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України</w:t>
      </w:r>
      <w:r w:rsidRPr="00C40994">
        <w:rPr>
          <w:rFonts w:ascii="Verdana" w:hAnsi="Verdana"/>
          <w:color w:val="000000"/>
          <w:shd w:val="clear" w:color="auto" w:fill="FFFFFF"/>
        </w:rPr>
        <w:t>........................................................................................................................ 21</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 xml:space="preserve">1.3. </w:t>
      </w:r>
      <w:r w:rsidRPr="00C40994">
        <w:rPr>
          <w:rFonts w:ascii="Verdana" w:hAnsi="Verdana" w:hint="eastAsia"/>
          <w:color w:val="000000"/>
          <w:shd w:val="clear" w:color="auto" w:fill="FFFFFF"/>
        </w:rPr>
        <w:t>Правова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природа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обмеження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дії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принципу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свободи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земельному</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праві</w:t>
      </w:r>
      <w:r w:rsidRPr="00C40994">
        <w:rPr>
          <w:rFonts w:ascii="Verdana" w:hAnsi="Verdana"/>
          <w:color w:val="000000"/>
          <w:shd w:val="clear" w:color="auto" w:fill="FFFFFF"/>
        </w:rPr>
        <w:t>............................................................................................................................. 35</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Висновки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Розділу</w:t>
      </w:r>
      <w:r w:rsidRPr="00C40994">
        <w:rPr>
          <w:rFonts w:ascii="Verdana" w:hAnsi="Verdana"/>
          <w:color w:val="000000"/>
          <w:shd w:val="clear" w:color="auto" w:fill="FFFFFF"/>
        </w:rPr>
        <w:t xml:space="preserve"> 1............................................................................................... 46</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РОЗДІЛ</w:t>
      </w:r>
      <w:r w:rsidRPr="00C40994">
        <w:rPr>
          <w:rFonts w:ascii="Verdana" w:hAnsi="Verdana"/>
          <w:color w:val="000000"/>
          <w:shd w:val="clear" w:color="auto" w:fill="FFFFFF"/>
        </w:rPr>
        <w:t xml:space="preserve"> 2. </w:t>
      </w:r>
      <w:r w:rsidRPr="00C40994">
        <w:rPr>
          <w:rFonts w:ascii="Verdana" w:hAnsi="Verdana" w:hint="eastAsia"/>
          <w:color w:val="000000"/>
          <w:shd w:val="clear" w:color="auto" w:fill="FFFFFF"/>
        </w:rPr>
        <w:t>СВОБОДА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РІЗНИХ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СТАДІЯХ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ЗЕМЕЛЬНОДОГОВІРНИХ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ПРАВОВІДНОСИН</w:t>
      </w:r>
      <w:r w:rsidRPr="00C40994">
        <w:rPr>
          <w:rFonts w:ascii="Verdana" w:hAnsi="Verdana"/>
          <w:color w:val="000000"/>
          <w:shd w:val="clear" w:color="auto" w:fill="FFFFFF"/>
        </w:rPr>
        <w:t>........................................................................ 50</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 xml:space="preserve">2.1. </w:t>
      </w:r>
      <w:r w:rsidRPr="00C40994">
        <w:rPr>
          <w:rFonts w:ascii="Verdana" w:hAnsi="Verdana" w:hint="eastAsia"/>
          <w:color w:val="000000"/>
          <w:shd w:val="clear" w:color="auto" w:fill="FFFFFF"/>
        </w:rPr>
        <w:t>Свобода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волевиявлення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контрагентів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вступ</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договірні</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відносини</w:t>
      </w:r>
      <w:r w:rsidRPr="00C40994">
        <w:rPr>
          <w:rFonts w:ascii="Verdana" w:hAnsi="Verdana"/>
          <w:color w:val="000000"/>
          <w:shd w:val="clear" w:color="auto" w:fill="FFFFFF"/>
        </w:rPr>
        <w:t xml:space="preserve"> .................................................................................................................... 50</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 xml:space="preserve">2.2. </w:t>
      </w:r>
      <w:r w:rsidRPr="00C40994">
        <w:rPr>
          <w:rFonts w:ascii="Verdana" w:hAnsi="Verdana" w:hint="eastAsia"/>
          <w:color w:val="000000"/>
          <w:shd w:val="clear" w:color="auto" w:fill="FFFFFF"/>
        </w:rPr>
        <w:t>Свобода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вибору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контрагента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договором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праві</w:t>
      </w:r>
      <w:r w:rsidRPr="00C40994">
        <w:rPr>
          <w:rFonts w:ascii="Verdana" w:hAnsi="Verdana"/>
          <w:color w:val="000000"/>
          <w:shd w:val="clear" w:color="auto" w:fill="FFFFFF"/>
        </w:rPr>
        <w:t xml:space="preserve"> ................... 84</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 xml:space="preserve">2.3. </w:t>
      </w:r>
      <w:r w:rsidRPr="00C40994">
        <w:rPr>
          <w:rFonts w:ascii="Verdana" w:hAnsi="Verdana" w:hint="eastAsia"/>
          <w:color w:val="000000"/>
          <w:shd w:val="clear" w:color="auto" w:fill="FFFFFF"/>
        </w:rPr>
        <w:t>Свобода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вибору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виду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праві</w:t>
      </w:r>
      <w:r w:rsidRPr="00C40994">
        <w:rPr>
          <w:rFonts w:ascii="Verdana" w:hAnsi="Verdana"/>
          <w:color w:val="000000"/>
          <w:shd w:val="clear" w:color="auto" w:fill="FFFFFF"/>
        </w:rPr>
        <w:t xml:space="preserve"> ..................................... 103</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 xml:space="preserve">2.4. </w:t>
      </w:r>
      <w:r w:rsidRPr="00C40994">
        <w:rPr>
          <w:rFonts w:ascii="Verdana" w:hAnsi="Verdana" w:hint="eastAsia"/>
          <w:color w:val="000000"/>
          <w:shd w:val="clear" w:color="auto" w:fill="FFFFFF"/>
        </w:rPr>
        <w:t>Свобода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вибору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контрагентами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форми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праві</w:t>
      </w:r>
      <w:r w:rsidRPr="00C40994">
        <w:rPr>
          <w:rFonts w:ascii="Verdana" w:hAnsi="Verdana"/>
          <w:color w:val="000000"/>
          <w:shd w:val="clear" w:color="auto" w:fill="FFFFFF"/>
        </w:rPr>
        <w:t xml:space="preserve"> ....... 112</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 xml:space="preserve">2.5. </w:t>
      </w:r>
      <w:r w:rsidRPr="00C40994">
        <w:rPr>
          <w:rFonts w:ascii="Verdana" w:hAnsi="Verdana" w:hint="eastAsia"/>
          <w:color w:val="000000"/>
          <w:shd w:val="clear" w:color="auto" w:fill="FFFFFF"/>
        </w:rPr>
        <w:t>Свобода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контрагентів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визначенні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умов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праві</w:t>
      </w:r>
      <w:r w:rsidRPr="00C40994">
        <w:rPr>
          <w:rFonts w:ascii="Verdana" w:hAnsi="Verdana"/>
          <w:color w:val="000000"/>
          <w:shd w:val="clear" w:color="auto" w:fill="FFFFFF"/>
        </w:rPr>
        <w:t xml:space="preserve"> .... 121</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 xml:space="preserve">2.6. </w:t>
      </w:r>
      <w:r w:rsidRPr="00C40994">
        <w:rPr>
          <w:rFonts w:ascii="Verdana" w:hAnsi="Verdana" w:hint="eastAsia"/>
          <w:color w:val="000000"/>
          <w:shd w:val="clear" w:color="auto" w:fill="FFFFFF"/>
        </w:rPr>
        <w:t>Свобода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зміни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праві</w:t>
      </w:r>
      <w:r w:rsidRPr="00C40994">
        <w:rPr>
          <w:rFonts w:ascii="Verdana" w:hAnsi="Verdana"/>
          <w:color w:val="000000"/>
          <w:shd w:val="clear" w:color="auto" w:fill="FFFFFF"/>
        </w:rPr>
        <w:t>................................................. 147</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 xml:space="preserve">2.7. </w:t>
      </w:r>
      <w:r w:rsidRPr="00C40994">
        <w:rPr>
          <w:rFonts w:ascii="Verdana" w:hAnsi="Verdana" w:hint="eastAsia"/>
          <w:color w:val="000000"/>
          <w:shd w:val="clear" w:color="auto" w:fill="FFFFFF"/>
        </w:rPr>
        <w:t>Свобода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розірвання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праві</w:t>
      </w:r>
      <w:r w:rsidRPr="00C40994">
        <w:rPr>
          <w:rFonts w:ascii="Verdana" w:hAnsi="Verdana"/>
          <w:color w:val="000000"/>
          <w:shd w:val="clear" w:color="auto" w:fill="FFFFFF"/>
        </w:rPr>
        <w:t>........................................ 159</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Висновки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Розділу</w:t>
      </w:r>
      <w:r w:rsidRPr="00C40994">
        <w:rPr>
          <w:rFonts w:ascii="Verdana" w:hAnsi="Verdana"/>
          <w:color w:val="000000"/>
          <w:shd w:val="clear" w:color="auto" w:fill="FFFFFF"/>
        </w:rPr>
        <w:t xml:space="preserve"> 2............................................................................................. 169</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ВИСНОВКИ</w:t>
      </w:r>
      <w:r w:rsidRPr="00C40994">
        <w:rPr>
          <w:rFonts w:ascii="Verdana" w:hAnsi="Verdana"/>
          <w:color w:val="000000"/>
          <w:shd w:val="clear" w:color="auto" w:fill="FFFFFF"/>
        </w:rPr>
        <w:t>................................................................................................................ 174</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СПИСОК</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ВИКОРИСТАНИХ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ДЖЕРЕЛ</w:t>
      </w:r>
      <w:r w:rsidRPr="00C40994">
        <w:rPr>
          <w:rFonts w:ascii="Verdana" w:hAnsi="Verdana"/>
          <w:color w:val="000000"/>
          <w:shd w:val="clear" w:color="auto" w:fill="FFFFFF"/>
        </w:rPr>
        <w:t xml:space="preserve"> .............................................................. 178</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3</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ВСТУП</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Актуальність</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теми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недалекому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минулому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земля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визнавалася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виключною</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державною</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власністю</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Це</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означало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що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вона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не</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могла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перебувати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приватній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чи</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колективній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власності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що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логічно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зумовлювало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існування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принципу</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невідчужуваності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землі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Обмежувалися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правочини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щодо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передачі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земельних</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ділянок</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користування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огляду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це</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не</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було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потреби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глибокому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дослідженні</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договірних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відносин</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зокрема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засад</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реалізації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ньому</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принципу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свободи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Однак</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сьогодні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ринок</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Україні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поступово</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формується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принципах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ринкової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економіки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що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свою</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чергу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відбивається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законодавчому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регулюванні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договірних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відносин</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приводу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ділянок</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Тому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важливим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є</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розроблення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наукової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концепції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вдосконалення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українського</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законодавства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для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щоб</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прискорити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полегшити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цей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шлях</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Становлення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розвиток</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договірних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відносин</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пов’язується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із</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встановленням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приватної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власності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неї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Законом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України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w:t>
      </w:r>
      <w:r w:rsidRPr="00C40994">
        <w:rPr>
          <w:rFonts w:ascii="Verdana" w:hAnsi="Verdana" w:hint="eastAsia"/>
          <w:color w:val="000000"/>
          <w:shd w:val="clear" w:color="auto" w:fill="FFFFFF"/>
        </w:rPr>
        <w:t>Про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форми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власності</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землю</w:t>
      </w:r>
      <w:r w:rsidRPr="00C40994">
        <w:rPr>
          <w:rFonts w:ascii="Verdana" w:hAnsi="Verdana" w:hint="eastAsia"/>
          <w:color w:val="000000"/>
          <w:shd w:val="clear" w:color="auto" w:fill="FFFFFF"/>
        </w:rPr>
        <w:t>»</w:t>
      </w:r>
      <w:r w:rsidRPr="00C40994">
        <w:rPr>
          <w:rFonts w:ascii="Verdana" w:hAnsi="Verdana"/>
          <w:color w:val="000000"/>
          <w:shd w:val="clear" w:color="auto" w:fill="FFFFFF"/>
        </w:rPr>
        <w:t xml:space="preserve">. [149, </w:t>
      </w:r>
      <w:r w:rsidRPr="00C40994">
        <w:rPr>
          <w:rFonts w:ascii="Verdana" w:hAnsi="Verdana" w:hint="eastAsia"/>
          <w:color w:val="000000"/>
          <w:shd w:val="clear" w:color="auto" w:fill="FFFFFF"/>
        </w:rPr>
        <w:t>с</w:t>
      </w:r>
      <w:r w:rsidRPr="00C40994">
        <w:rPr>
          <w:rFonts w:ascii="Verdana" w:hAnsi="Verdana"/>
          <w:color w:val="000000"/>
          <w:shd w:val="clear" w:color="auto" w:fill="FFFFFF"/>
        </w:rPr>
        <w:t xml:space="preserve">. 255] </w:t>
      </w:r>
      <w:r w:rsidRPr="00C40994">
        <w:rPr>
          <w:rFonts w:ascii="Verdana" w:hAnsi="Verdana" w:hint="eastAsia"/>
          <w:color w:val="000000"/>
          <w:shd w:val="clear" w:color="auto" w:fill="FFFFFF"/>
        </w:rPr>
        <w:t>наслідок</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прийняття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цього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Закону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чинного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той</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момент</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кодексу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були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внесенні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відповідні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зміни</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Науково</w:t>
      </w:r>
      <w:r w:rsidRPr="00C40994">
        <w:rPr>
          <w:rFonts w:ascii="Verdana" w:hAnsi="Verdana"/>
          <w:color w:val="000000"/>
          <w:shd w:val="clear" w:color="auto" w:fill="FFFFFF"/>
        </w:rPr>
        <w:t>-</w:t>
      </w:r>
      <w:r w:rsidRPr="00C40994">
        <w:rPr>
          <w:rFonts w:ascii="Verdana" w:hAnsi="Verdana" w:hint="eastAsia"/>
          <w:color w:val="000000"/>
          <w:shd w:val="clear" w:color="auto" w:fill="FFFFFF"/>
        </w:rPr>
        <w:t>теоретичною</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основою</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представленого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дисертаційного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дослідження</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стали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праці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як</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вітчизняних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так</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зарубіжних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вчених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сфері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земельного</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екологічного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природоресурсного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Адіханова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Ф</w:t>
      </w:r>
      <w:r w:rsidRPr="00C40994">
        <w:rPr>
          <w:rFonts w:ascii="Verdana" w:hAnsi="Verdana"/>
          <w:color w:val="000000"/>
          <w:shd w:val="clear" w:color="auto" w:fill="FFFFFF"/>
        </w:rPr>
        <w:t>.</w:t>
      </w:r>
      <w:r w:rsidRPr="00C40994">
        <w:rPr>
          <w:rFonts w:ascii="Verdana" w:hAnsi="Verdana" w:hint="eastAsia"/>
          <w:color w:val="000000"/>
          <w:shd w:val="clear" w:color="auto" w:fill="FFFFFF"/>
        </w:rPr>
        <w:t>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Андрейцева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w:t>
      </w:r>
      <w:r w:rsidRPr="00C40994">
        <w:rPr>
          <w:rFonts w:ascii="Verdana" w:hAnsi="Verdana" w:hint="eastAsia"/>
          <w:color w:val="000000"/>
          <w:shd w:val="clear" w:color="auto" w:fill="FFFFFF"/>
        </w:rPr>
        <w:t>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Бєлкіна</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Л</w:t>
      </w:r>
      <w:r w:rsidRPr="00C40994">
        <w:rPr>
          <w:rFonts w:ascii="Verdana" w:hAnsi="Verdana"/>
          <w:color w:val="000000"/>
          <w:shd w:val="clear" w:color="auto" w:fill="FFFFFF"/>
        </w:rPr>
        <w:t>.</w:t>
      </w:r>
      <w:r w:rsidRPr="00C40994">
        <w:rPr>
          <w:rFonts w:ascii="Verdana" w:hAnsi="Verdana" w:hint="eastAsia"/>
          <w:color w:val="000000"/>
          <w:shd w:val="clear" w:color="auto" w:fill="FFFFFF"/>
        </w:rPr>
        <w:t>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Білецької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Г</w:t>
      </w:r>
      <w:r w:rsidRPr="00C40994">
        <w:rPr>
          <w:rFonts w:ascii="Verdana" w:hAnsi="Verdana"/>
          <w:color w:val="000000"/>
          <w:shd w:val="clear" w:color="auto" w:fill="FFFFFF"/>
        </w:rPr>
        <w:t>.</w:t>
      </w:r>
      <w:r w:rsidRPr="00C40994">
        <w:rPr>
          <w:rFonts w:ascii="Verdana" w:hAnsi="Verdana" w:hint="eastAsia"/>
          <w:color w:val="000000"/>
          <w:shd w:val="clear" w:color="auto" w:fill="FFFFFF"/>
        </w:rPr>
        <w:t>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Гуревського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w:t>
      </w:r>
      <w:r w:rsidRPr="00C40994">
        <w:rPr>
          <w:rFonts w:ascii="Verdana" w:hAnsi="Verdana" w:hint="eastAsia"/>
          <w:color w:val="000000"/>
          <w:shd w:val="clear" w:color="auto" w:fill="FFFFFF"/>
        </w:rPr>
        <w:t>К</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Джіовареллі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Долинської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w:t>
      </w:r>
      <w:r w:rsidRPr="00C40994">
        <w:rPr>
          <w:rFonts w:ascii="Verdana" w:hAnsi="Verdana"/>
          <w:color w:val="000000"/>
          <w:shd w:val="clear" w:color="auto" w:fill="FFFFFF"/>
        </w:rPr>
        <w:t>.</w:t>
      </w:r>
      <w:r w:rsidRPr="00C40994">
        <w:rPr>
          <w:rFonts w:ascii="Verdana" w:hAnsi="Verdana" w:hint="eastAsia"/>
          <w:color w:val="000000"/>
          <w:shd w:val="clear" w:color="auto" w:fill="FFFFFF"/>
        </w:rPr>
        <w:t>С</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Єрмоленко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Жарікова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Ю</w:t>
      </w:r>
      <w:r w:rsidRPr="00C40994">
        <w:rPr>
          <w:rFonts w:ascii="Verdana" w:hAnsi="Verdana"/>
          <w:color w:val="000000"/>
          <w:shd w:val="clear" w:color="auto" w:fill="FFFFFF"/>
        </w:rPr>
        <w:t>.</w:t>
      </w:r>
      <w:r w:rsidRPr="00C40994">
        <w:rPr>
          <w:rFonts w:ascii="Verdana" w:hAnsi="Verdana" w:hint="eastAsia"/>
          <w:color w:val="000000"/>
          <w:shd w:val="clear" w:color="auto" w:fill="FFFFFF"/>
        </w:rPr>
        <w:t>Г</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Каракаша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w:t>
      </w:r>
      <w:r w:rsidRPr="00C40994">
        <w:rPr>
          <w:rFonts w:ascii="Verdana" w:hAnsi="Verdana"/>
          <w:color w:val="000000"/>
          <w:shd w:val="clear" w:color="auto" w:fill="FFFFFF"/>
        </w:rPr>
        <w:t>.</w:t>
      </w:r>
      <w:r w:rsidRPr="00C40994">
        <w:rPr>
          <w:rFonts w:ascii="Verdana" w:hAnsi="Verdana" w:hint="eastAsia"/>
          <w:color w:val="000000"/>
          <w:shd w:val="clear" w:color="auto" w:fill="FFFFFF"/>
        </w:rPr>
        <w:t>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Кареби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w:t>
      </w:r>
      <w:r w:rsidRPr="00C40994">
        <w:rPr>
          <w:rFonts w:ascii="Verdana" w:hAnsi="Verdana"/>
          <w:color w:val="000000"/>
          <w:shd w:val="clear" w:color="auto" w:fill="FFFFFF"/>
        </w:rPr>
        <w:t>.</w:t>
      </w:r>
      <w:r w:rsidRPr="00C40994">
        <w:rPr>
          <w:rFonts w:ascii="Verdana" w:hAnsi="Verdana" w:hint="eastAsia"/>
          <w:color w:val="000000"/>
          <w:shd w:val="clear" w:color="auto" w:fill="FFFFFF"/>
        </w:rPr>
        <w:t>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Кізлової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w:t>
      </w:r>
      <w:r w:rsidRPr="00C40994">
        <w:rPr>
          <w:rFonts w:ascii="Verdana" w:hAnsi="Verdana"/>
          <w:color w:val="000000"/>
          <w:shd w:val="clear" w:color="auto" w:fill="FFFFFF"/>
        </w:rPr>
        <w:t>.</w:t>
      </w:r>
      <w:r w:rsidRPr="00C40994">
        <w:rPr>
          <w:rFonts w:ascii="Verdana" w:hAnsi="Verdana" w:hint="eastAsia"/>
          <w:color w:val="000000"/>
          <w:shd w:val="clear" w:color="auto" w:fill="FFFFFF"/>
        </w:rPr>
        <w:t>С</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Коваленко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w:t>
      </w:r>
      <w:r w:rsidRPr="00C40994">
        <w:rPr>
          <w:rFonts w:ascii="Verdana" w:hAnsi="Verdana"/>
          <w:color w:val="000000"/>
          <w:shd w:val="clear" w:color="auto" w:fill="FFFFFF"/>
        </w:rPr>
        <w:t>.</w:t>
      </w:r>
      <w:r w:rsidRPr="00C40994">
        <w:rPr>
          <w:rFonts w:ascii="Verdana" w:hAnsi="Verdana" w:hint="eastAsia"/>
          <w:color w:val="000000"/>
          <w:shd w:val="clear" w:color="auto" w:fill="FFFFFF"/>
        </w:rPr>
        <w:t>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Конишевої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w:t>
      </w:r>
      <w:r w:rsidRPr="00C40994">
        <w:rPr>
          <w:rFonts w:ascii="Verdana" w:hAnsi="Verdana"/>
          <w:color w:val="000000"/>
          <w:shd w:val="clear" w:color="auto" w:fill="FFFFFF"/>
        </w:rPr>
        <w:t>.</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Корнєєва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Ю</w:t>
      </w:r>
      <w:r w:rsidRPr="00C40994">
        <w:rPr>
          <w:rFonts w:ascii="Verdana" w:hAnsi="Verdana"/>
          <w:color w:val="000000"/>
          <w:shd w:val="clear" w:color="auto" w:fill="FFFFFF"/>
        </w:rPr>
        <w:t>.</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Костяшкіна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w:t>
      </w:r>
      <w:r w:rsidRPr="00C40994">
        <w:rPr>
          <w:rFonts w:ascii="Verdana" w:hAnsi="Verdana"/>
          <w:color w:val="000000"/>
          <w:shd w:val="clear" w:color="auto" w:fill="FFFFFF"/>
        </w:rPr>
        <w:t>.</w:t>
      </w:r>
      <w:r w:rsidRPr="00C40994">
        <w:rPr>
          <w:rFonts w:ascii="Verdana" w:hAnsi="Verdana" w:hint="eastAsia"/>
          <w:color w:val="000000"/>
          <w:shd w:val="clear" w:color="auto" w:fill="FFFFFF"/>
        </w:rPr>
        <w:t>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Крассова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w:t>
      </w:r>
      <w:r w:rsidRPr="00C40994">
        <w:rPr>
          <w:rFonts w:ascii="Verdana" w:hAnsi="Verdana"/>
          <w:color w:val="000000"/>
          <w:shd w:val="clear" w:color="auto" w:fill="FFFFFF"/>
        </w:rPr>
        <w:t>.</w:t>
      </w:r>
      <w:r w:rsidRPr="00C40994">
        <w:rPr>
          <w:rFonts w:ascii="Verdana" w:hAnsi="Verdana" w:hint="eastAsia"/>
          <w:color w:val="000000"/>
          <w:shd w:val="clear" w:color="auto" w:fill="FFFFFF"/>
        </w:rPr>
        <w:t>О</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Кулинича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w:t>
      </w:r>
      <w:r w:rsidRPr="00C40994">
        <w:rPr>
          <w:rFonts w:ascii="Verdana" w:hAnsi="Verdana"/>
          <w:color w:val="000000"/>
          <w:shd w:val="clear" w:color="auto" w:fill="FFFFFF"/>
        </w:rPr>
        <w:t>.</w:t>
      </w:r>
      <w:r w:rsidRPr="00C40994">
        <w:rPr>
          <w:rFonts w:ascii="Verdana" w:hAnsi="Verdana" w:hint="eastAsia"/>
          <w:color w:val="000000"/>
          <w:shd w:val="clear" w:color="auto" w:fill="FFFFFF"/>
        </w:rPr>
        <w:t>Ф</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Курило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w:t>
      </w:r>
      <w:r w:rsidRPr="00C40994">
        <w:rPr>
          <w:rFonts w:ascii="Verdana" w:hAnsi="Verdana" w:hint="eastAsia"/>
          <w:color w:val="000000"/>
          <w:shd w:val="clear" w:color="auto" w:fill="FFFFFF"/>
        </w:rPr>
        <w:t>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Куцевич</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w:t>
      </w:r>
      <w:r w:rsidRPr="00C40994">
        <w:rPr>
          <w:rFonts w:ascii="Verdana" w:hAnsi="Verdana"/>
          <w:color w:val="000000"/>
          <w:shd w:val="clear" w:color="auto" w:fill="FFFFFF"/>
        </w:rPr>
        <w:t>.</w:t>
      </w:r>
      <w:r w:rsidRPr="00C40994">
        <w:rPr>
          <w:rFonts w:ascii="Verdana" w:hAnsi="Verdana" w:hint="eastAsia"/>
          <w:color w:val="000000"/>
          <w:shd w:val="clear" w:color="auto" w:fill="FFFFFF"/>
        </w:rPr>
        <w:t>П</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Ладиченко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Лисенця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w:t>
      </w:r>
      <w:r w:rsidRPr="00C40994">
        <w:rPr>
          <w:rFonts w:ascii="Verdana" w:hAnsi="Verdana"/>
          <w:color w:val="000000"/>
          <w:shd w:val="clear" w:color="auto" w:fill="FFFFFF"/>
        </w:rPr>
        <w:t>.</w:t>
      </w:r>
      <w:r w:rsidRPr="00C40994">
        <w:rPr>
          <w:rFonts w:ascii="Verdana" w:hAnsi="Verdana" w:hint="eastAsia"/>
          <w:color w:val="000000"/>
          <w:shd w:val="clear" w:color="auto" w:fill="FFFFFF"/>
        </w:rPr>
        <w:t>С</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Мірошниченка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А</w:t>
      </w:r>
      <w:r w:rsidRPr="00C40994">
        <w:rPr>
          <w:rFonts w:ascii="Verdana" w:hAnsi="Verdana"/>
          <w:color w:val="000000"/>
          <w:shd w:val="clear" w:color="auto" w:fill="FFFFFF"/>
        </w:rPr>
        <w:t>.</w:t>
      </w:r>
      <w:r w:rsidRPr="00C40994">
        <w:rPr>
          <w:rFonts w:ascii="Verdana" w:hAnsi="Verdana" w:hint="eastAsia"/>
          <w:color w:val="000000"/>
          <w:shd w:val="clear" w:color="auto" w:fill="FFFFFF"/>
        </w:rPr>
        <w:t>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Носіка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Піддубного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Ю</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Погрібного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w:t>
      </w:r>
      <w:r w:rsidRPr="00C40994">
        <w:rPr>
          <w:rFonts w:ascii="Verdana" w:hAnsi="Verdana"/>
          <w:color w:val="000000"/>
          <w:shd w:val="clear" w:color="auto" w:fill="FFFFFF"/>
        </w:rPr>
        <w:t>.</w:t>
      </w:r>
      <w:r w:rsidRPr="00C40994">
        <w:rPr>
          <w:rFonts w:ascii="Verdana" w:hAnsi="Verdana" w:hint="eastAsia"/>
          <w:color w:val="000000"/>
          <w:shd w:val="clear" w:color="auto" w:fill="FFFFFF"/>
        </w:rPr>
        <w:t>О</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Ріпенка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А</w:t>
      </w:r>
      <w:r w:rsidRPr="00C40994">
        <w:rPr>
          <w:rFonts w:ascii="Verdana" w:hAnsi="Verdana"/>
          <w:color w:val="000000"/>
          <w:shd w:val="clear" w:color="auto" w:fill="FFFFFF"/>
        </w:rPr>
        <w:t>.</w:t>
      </w:r>
      <w:r w:rsidRPr="00C40994">
        <w:rPr>
          <w:rFonts w:ascii="Verdana" w:hAnsi="Verdana" w:hint="eastAsia"/>
          <w:color w:val="000000"/>
          <w:shd w:val="clear" w:color="auto" w:fill="FFFFFF"/>
        </w:rPr>
        <w:t>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Семчика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w:t>
      </w:r>
      <w:r w:rsidRPr="00C40994">
        <w:rPr>
          <w:rFonts w:ascii="Verdana" w:hAnsi="Verdana" w:hint="eastAsia"/>
          <w:color w:val="000000"/>
          <w:shd w:val="clear" w:color="auto" w:fill="FFFFFF"/>
        </w:rPr>
        <w:t>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Сидор</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w:t>
      </w:r>
      <w:r w:rsidRPr="00C40994">
        <w:rPr>
          <w:rFonts w:ascii="Verdana" w:hAnsi="Verdana" w:hint="eastAsia"/>
          <w:color w:val="000000"/>
          <w:shd w:val="clear" w:color="auto" w:fill="FFFFFF"/>
        </w:rPr>
        <w:t>Д</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Спіциної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Л</w:t>
      </w:r>
      <w:r w:rsidRPr="00C40994">
        <w:rPr>
          <w:rFonts w:ascii="Verdana" w:hAnsi="Verdana"/>
          <w:color w:val="000000"/>
          <w:shd w:val="clear" w:color="auto" w:fill="FFFFFF"/>
        </w:rPr>
        <w:t>.</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Титової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w:t>
      </w:r>
      <w:r w:rsidRPr="00C40994">
        <w:rPr>
          <w:rFonts w:ascii="Verdana" w:hAnsi="Verdana"/>
          <w:color w:val="000000"/>
          <w:shd w:val="clear" w:color="auto" w:fill="FFFFFF"/>
        </w:rPr>
        <w:t>.</w:t>
      </w:r>
      <w:r w:rsidRPr="00C40994">
        <w:rPr>
          <w:rFonts w:ascii="Verdana" w:hAnsi="Verdana" w:hint="eastAsia"/>
          <w:color w:val="000000"/>
          <w:shd w:val="clear" w:color="auto" w:fill="FFFFFF"/>
        </w:rPr>
        <w:t>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Туєвої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w:t>
      </w:r>
      <w:r w:rsidRPr="00C40994">
        <w:rPr>
          <w:rFonts w:ascii="Verdana" w:hAnsi="Verdana"/>
          <w:color w:val="000000"/>
          <w:shd w:val="clear" w:color="auto" w:fill="FFFFFF"/>
        </w:rPr>
        <w:t>.</w:t>
      </w:r>
      <w:r w:rsidRPr="00C40994">
        <w:rPr>
          <w:rFonts w:ascii="Verdana" w:hAnsi="Verdana" w:hint="eastAsia"/>
          <w:color w:val="000000"/>
          <w:shd w:val="clear" w:color="auto" w:fill="FFFFFF"/>
        </w:rPr>
        <w:t>М</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Уркевича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w:t>
      </w:r>
      <w:r w:rsidRPr="00C40994">
        <w:rPr>
          <w:rFonts w:ascii="Verdana" w:hAnsi="Verdana" w:hint="eastAsia"/>
          <w:color w:val="000000"/>
          <w:shd w:val="clear" w:color="auto" w:fill="FFFFFF"/>
        </w:rPr>
        <w:t>Ю</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Хенстеда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Червен</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w:t>
      </w:r>
      <w:r w:rsidRPr="00C40994">
        <w:rPr>
          <w:rFonts w:ascii="Verdana" w:hAnsi="Verdana"/>
          <w:color w:val="000000"/>
          <w:shd w:val="clear" w:color="auto" w:fill="FFFFFF"/>
        </w:rPr>
        <w:t>.</w:t>
      </w:r>
      <w:r w:rsidRPr="00C40994">
        <w:rPr>
          <w:rFonts w:ascii="Verdana" w:hAnsi="Verdana" w:hint="eastAsia"/>
          <w:color w:val="000000"/>
          <w:shd w:val="clear" w:color="auto" w:fill="FFFFFF"/>
        </w:rPr>
        <w:t>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Черкаської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w:t>
      </w:r>
      <w:r w:rsidRPr="00C40994">
        <w:rPr>
          <w:rFonts w:ascii="Verdana" w:hAnsi="Verdana"/>
          <w:color w:val="000000"/>
          <w:shd w:val="clear" w:color="auto" w:fill="FFFFFF"/>
        </w:rPr>
        <w:t>.</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Чижа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Ю</w:t>
      </w:r>
      <w:r w:rsidRPr="00C40994">
        <w:rPr>
          <w:rFonts w:ascii="Verdana" w:hAnsi="Verdana"/>
          <w:color w:val="000000"/>
          <w:shd w:val="clear" w:color="auto" w:fill="FFFFFF"/>
        </w:rPr>
        <w:t>.</w:t>
      </w:r>
      <w:r w:rsidRPr="00C40994">
        <w:rPr>
          <w:rFonts w:ascii="Verdana" w:hAnsi="Verdana" w:hint="eastAsia"/>
          <w:color w:val="000000"/>
          <w:shd w:val="clear" w:color="auto" w:fill="FFFFFF"/>
        </w:rPr>
        <w:t>В</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Чуркина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w:t>
      </w:r>
      <w:r w:rsidRPr="00C40994">
        <w:rPr>
          <w:rFonts w:ascii="Verdana" w:hAnsi="Verdana" w:hint="eastAsia"/>
          <w:color w:val="000000"/>
          <w:shd w:val="clear" w:color="auto" w:fill="FFFFFF"/>
        </w:rPr>
        <w:t>Е</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Шульги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w:t>
      </w:r>
      <w:r w:rsidRPr="00C40994">
        <w:rPr>
          <w:rFonts w:ascii="Verdana" w:hAnsi="Verdana"/>
          <w:color w:val="000000"/>
          <w:shd w:val="clear" w:color="auto" w:fill="FFFFFF"/>
        </w:rPr>
        <w:t>.</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Яніцького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w:t>
      </w:r>
      <w:r w:rsidRPr="00C40994">
        <w:rPr>
          <w:rFonts w:ascii="Verdana" w:hAnsi="Verdana" w:hint="eastAsia"/>
          <w:color w:val="000000"/>
          <w:shd w:val="clear" w:color="auto" w:fill="FFFFFF"/>
        </w:rPr>
        <w:t>П</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інших</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Питанню</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свободи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юридичній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літературі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присвячено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чимало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робіт</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Найбільш</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ґрунтовні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наш</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погляд</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дослідження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цього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питання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зробили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Луць</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4</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А</w:t>
      </w:r>
      <w:r w:rsidRPr="00C40994">
        <w:rPr>
          <w:rFonts w:ascii="Verdana" w:hAnsi="Verdana"/>
          <w:color w:val="000000"/>
          <w:shd w:val="clear" w:color="auto" w:fill="FFFFFF"/>
        </w:rPr>
        <w:t>.</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кандидатській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дисертації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w:t>
      </w:r>
      <w:r w:rsidRPr="00C40994">
        <w:rPr>
          <w:rFonts w:ascii="Verdana" w:hAnsi="Verdana" w:hint="eastAsia"/>
          <w:color w:val="000000"/>
          <w:shd w:val="clear" w:color="auto" w:fill="FFFFFF"/>
        </w:rPr>
        <w:t>Свобода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цивільному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праві</w:t>
      </w:r>
      <w:r w:rsidRPr="00C40994">
        <w:rPr>
          <w:rFonts w:ascii="Verdana" w:hAnsi="Verdana" w:hint="eastAsia"/>
          <w:color w:val="000000"/>
          <w:shd w:val="clear" w:color="auto" w:fill="FFFFFF"/>
        </w:rPr>
        <w:t>»</w:t>
      </w:r>
      <w:r w:rsidRPr="00C40994">
        <w:rPr>
          <w:rFonts w:ascii="Verdana" w:hAnsi="Verdana"/>
          <w:color w:val="000000"/>
          <w:shd w:val="clear" w:color="auto" w:fill="FFFFFF"/>
        </w:rPr>
        <w:t xml:space="preserve"> (2001 </w:t>
      </w:r>
      <w:r w:rsidRPr="00C40994">
        <w:rPr>
          <w:rFonts w:ascii="Verdana" w:hAnsi="Verdana" w:hint="eastAsia"/>
          <w:color w:val="000000"/>
          <w:shd w:val="clear" w:color="auto" w:fill="FFFFFF"/>
        </w:rPr>
        <w:t>р</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Боднар</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w:t>
      </w:r>
      <w:r w:rsidRPr="00C40994">
        <w:rPr>
          <w:rFonts w:ascii="Verdana" w:hAnsi="Verdana"/>
          <w:color w:val="000000"/>
          <w:shd w:val="clear" w:color="auto" w:fill="FFFFFF"/>
        </w:rPr>
        <w:t>.</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w:t>
      </w:r>
      <w:r w:rsidRPr="00C40994">
        <w:rPr>
          <w:rFonts w:ascii="Verdana" w:hAnsi="Verdana" w:hint="eastAsia"/>
          <w:color w:val="000000"/>
          <w:shd w:val="clear" w:color="auto" w:fill="FFFFFF"/>
        </w:rPr>
        <w:t>Виконання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договірних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зобов’язань</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цивільному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праві</w:t>
      </w:r>
      <w:r w:rsidRPr="00C40994">
        <w:rPr>
          <w:rFonts w:ascii="Verdana" w:hAnsi="Verdana"/>
          <w:color w:val="000000"/>
          <w:shd w:val="clear" w:color="auto" w:fill="FFFFFF"/>
        </w:rPr>
        <w:t xml:space="preserve"> (2005 </w:t>
      </w:r>
      <w:r w:rsidRPr="00C40994">
        <w:rPr>
          <w:rFonts w:ascii="Verdana" w:hAnsi="Verdana" w:hint="eastAsia"/>
          <w:color w:val="000000"/>
          <w:shd w:val="clear" w:color="auto" w:fill="FFFFFF"/>
        </w:rPr>
        <w:t>р</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Бервено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w:t>
      </w:r>
      <w:r w:rsidRPr="00C40994">
        <w:rPr>
          <w:rFonts w:ascii="Verdana" w:hAnsi="Verdana"/>
          <w:color w:val="000000"/>
          <w:shd w:val="clear" w:color="auto" w:fill="FFFFFF"/>
        </w:rPr>
        <w:t>.</w:t>
      </w:r>
      <w:r w:rsidRPr="00C40994">
        <w:rPr>
          <w:rFonts w:ascii="Verdana" w:hAnsi="Verdana" w:hint="eastAsia"/>
          <w:color w:val="000000"/>
          <w:shd w:val="clear" w:color="auto" w:fill="FFFFFF"/>
        </w:rPr>
        <w:t>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монографії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w:t>
      </w:r>
      <w:r w:rsidRPr="00C40994">
        <w:rPr>
          <w:rFonts w:ascii="Verdana" w:hAnsi="Verdana" w:hint="eastAsia"/>
          <w:color w:val="000000"/>
          <w:shd w:val="clear" w:color="auto" w:fill="FFFFFF"/>
        </w:rPr>
        <w:t>Проблеми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договірного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України</w:t>
      </w:r>
      <w:r w:rsidRPr="00C40994">
        <w:rPr>
          <w:rFonts w:ascii="Verdana" w:hAnsi="Verdana" w:hint="eastAsia"/>
          <w:color w:val="000000"/>
          <w:shd w:val="clear" w:color="auto" w:fill="FFFFFF"/>
        </w:rPr>
        <w:t>»</w:t>
      </w:r>
      <w:r w:rsidRPr="00C40994">
        <w:rPr>
          <w:rFonts w:ascii="Verdana" w:hAnsi="Verdana"/>
          <w:color w:val="000000"/>
          <w:shd w:val="clear" w:color="auto" w:fill="FFFFFF"/>
        </w:rPr>
        <w:t xml:space="preserve"> (2006 </w:t>
      </w:r>
      <w:r w:rsidRPr="00C40994">
        <w:rPr>
          <w:rFonts w:ascii="Verdana" w:hAnsi="Verdana" w:hint="eastAsia"/>
          <w:color w:val="000000"/>
          <w:shd w:val="clear" w:color="auto" w:fill="FFFFFF"/>
        </w:rPr>
        <w:t>р</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Горєв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w:t>
      </w:r>
      <w:r w:rsidRPr="00C40994">
        <w:rPr>
          <w:rFonts w:ascii="Verdana" w:hAnsi="Verdana" w:hint="eastAsia"/>
          <w:color w:val="000000"/>
          <w:shd w:val="clear" w:color="auto" w:fill="FFFFFF"/>
        </w:rPr>
        <w:t>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кандидатській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дисертації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w:t>
      </w:r>
      <w:r w:rsidRPr="00C40994">
        <w:rPr>
          <w:rFonts w:ascii="Verdana" w:hAnsi="Verdana" w:hint="eastAsia"/>
          <w:color w:val="000000"/>
          <w:shd w:val="clear" w:color="auto" w:fill="FFFFFF"/>
        </w:rPr>
        <w:t>Свобода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як</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загальна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засада</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цивільного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законодавства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України</w:t>
      </w:r>
      <w:r w:rsidRPr="00C40994">
        <w:rPr>
          <w:rFonts w:ascii="Verdana" w:hAnsi="Verdana"/>
          <w:color w:val="000000"/>
          <w:shd w:val="clear" w:color="auto" w:fill="FFFFFF"/>
        </w:rPr>
        <w:t xml:space="preserve"> (2007 </w:t>
      </w:r>
      <w:r w:rsidRPr="00C40994">
        <w:rPr>
          <w:rFonts w:ascii="Verdana" w:hAnsi="Verdana" w:hint="eastAsia"/>
          <w:color w:val="000000"/>
          <w:shd w:val="clear" w:color="auto" w:fill="FFFFFF"/>
        </w:rPr>
        <w:t>р</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Частково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юридичній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літературі</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тему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свободи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розглядали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Дзера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w:t>
      </w:r>
      <w:r w:rsidRPr="00C40994">
        <w:rPr>
          <w:rFonts w:ascii="Verdana" w:hAnsi="Verdana"/>
          <w:color w:val="000000"/>
          <w:shd w:val="clear" w:color="auto" w:fill="FFFFFF"/>
        </w:rPr>
        <w:t>.</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Кузнецова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w:t>
      </w:r>
      <w:r w:rsidRPr="00C40994">
        <w:rPr>
          <w:rFonts w:ascii="Verdana" w:hAnsi="Verdana"/>
          <w:color w:val="000000"/>
          <w:shd w:val="clear" w:color="auto" w:fill="FFFFFF"/>
        </w:rPr>
        <w:t>.</w:t>
      </w:r>
      <w:r w:rsidRPr="00C40994">
        <w:rPr>
          <w:rFonts w:ascii="Verdana" w:hAnsi="Verdana" w:hint="eastAsia"/>
          <w:color w:val="000000"/>
          <w:shd w:val="clear" w:color="auto" w:fill="FFFFFF"/>
        </w:rPr>
        <w:t>С</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Майданик</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w:t>
      </w:r>
      <w:r w:rsidRPr="00C40994">
        <w:rPr>
          <w:rFonts w:ascii="Verdana" w:hAnsi="Verdana"/>
          <w:color w:val="000000"/>
          <w:shd w:val="clear" w:color="auto" w:fill="FFFFFF"/>
        </w:rPr>
        <w:t>.</w:t>
      </w:r>
      <w:r w:rsidRPr="00C40994">
        <w:rPr>
          <w:rFonts w:ascii="Verdana" w:hAnsi="Verdana" w:hint="eastAsia"/>
          <w:color w:val="000000"/>
          <w:shd w:val="clear" w:color="auto" w:fill="FFFFFF"/>
        </w:rPr>
        <w:t>А</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Лукова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w:t>
      </w:r>
      <w:r w:rsidRPr="00C40994">
        <w:rPr>
          <w:rFonts w:ascii="Verdana" w:hAnsi="Verdana"/>
          <w:color w:val="000000"/>
          <w:shd w:val="clear" w:color="auto" w:fill="FFFFFF"/>
        </w:rPr>
        <w:t>.</w:t>
      </w:r>
      <w:r w:rsidRPr="00C40994">
        <w:rPr>
          <w:rFonts w:ascii="Verdana" w:hAnsi="Verdana" w:hint="eastAsia"/>
          <w:color w:val="000000"/>
          <w:shd w:val="clear" w:color="auto" w:fill="FFFFFF"/>
        </w:rPr>
        <w:t>Г</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Терніков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Є</w:t>
      </w:r>
      <w:r w:rsidRPr="00C40994">
        <w:rPr>
          <w:rFonts w:ascii="Verdana" w:hAnsi="Verdana"/>
          <w:color w:val="000000"/>
          <w:shd w:val="clear" w:color="auto" w:fill="FFFFFF"/>
        </w:rPr>
        <w:t>.</w:t>
      </w:r>
      <w:r w:rsidRPr="00C40994">
        <w:rPr>
          <w:rFonts w:ascii="Verdana" w:hAnsi="Verdana" w:hint="eastAsia"/>
          <w:color w:val="000000"/>
          <w:shd w:val="clear" w:color="auto" w:fill="FFFFFF"/>
        </w:rPr>
        <w:t>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інші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Серед</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російських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вчених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свободу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досліджували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Брагінський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w:t>
      </w:r>
      <w:r w:rsidRPr="00C40994">
        <w:rPr>
          <w:rFonts w:ascii="Verdana" w:hAnsi="Verdana"/>
          <w:color w:val="000000"/>
          <w:shd w:val="clear" w:color="auto" w:fill="FFFFFF"/>
        </w:rPr>
        <w:t>.</w:t>
      </w:r>
      <w:r w:rsidRPr="00C40994">
        <w:rPr>
          <w:rFonts w:ascii="Verdana" w:hAnsi="Verdana" w:hint="eastAsia"/>
          <w:color w:val="000000"/>
          <w:shd w:val="clear" w:color="auto" w:fill="FFFFFF"/>
        </w:rPr>
        <w:t>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Вітрянський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Савельєв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w:t>
      </w:r>
      <w:r w:rsidRPr="00C40994">
        <w:rPr>
          <w:rFonts w:ascii="Verdana" w:hAnsi="Verdana" w:hint="eastAsia"/>
          <w:color w:val="000000"/>
          <w:shd w:val="clear" w:color="auto" w:fill="FFFFFF"/>
        </w:rPr>
        <w:t>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Денисов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w:t>
      </w:r>
      <w:r w:rsidRPr="00C40994">
        <w:rPr>
          <w:rFonts w:ascii="Verdana" w:hAnsi="Verdana"/>
          <w:color w:val="000000"/>
          <w:shd w:val="clear" w:color="auto" w:fill="FFFFFF"/>
        </w:rPr>
        <w:t>.</w:t>
      </w:r>
      <w:r w:rsidRPr="00C40994">
        <w:rPr>
          <w:rFonts w:ascii="Verdana" w:hAnsi="Verdana" w:hint="eastAsia"/>
          <w:color w:val="000000"/>
          <w:shd w:val="clear" w:color="auto" w:fill="FFFFFF"/>
        </w:rPr>
        <w:t>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інші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Втім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спеціального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дослідження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присвяченого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реалізації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принципу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свободи</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України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не</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проводилося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що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зумовлює</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необхідність</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наукового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аналізу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даного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питання</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дослідженні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використовувались</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також</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напрацювання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вітчизняних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закордонних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вчених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галузі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цивільного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Покровського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w:t>
      </w:r>
      <w:r w:rsidRPr="00C40994">
        <w:rPr>
          <w:rFonts w:ascii="Verdana" w:hAnsi="Verdana"/>
          <w:color w:val="000000"/>
          <w:shd w:val="clear" w:color="auto" w:fill="FFFFFF"/>
        </w:rPr>
        <w:t>.</w:t>
      </w:r>
      <w:r w:rsidRPr="00C40994">
        <w:rPr>
          <w:rFonts w:ascii="Verdana" w:hAnsi="Verdana" w:hint="eastAsia"/>
          <w:color w:val="000000"/>
          <w:shd w:val="clear" w:color="auto" w:fill="FFFFFF"/>
        </w:rPr>
        <w:t>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Кабитова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w:t>
      </w:r>
      <w:r w:rsidRPr="00C40994">
        <w:rPr>
          <w:rFonts w:ascii="Verdana" w:hAnsi="Verdana"/>
          <w:color w:val="000000"/>
          <w:shd w:val="clear" w:color="auto" w:fill="FFFFFF"/>
        </w:rPr>
        <w:t>.</w:t>
      </w:r>
      <w:r w:rsidRPr="00C40994">
        <w:rPr>
          <w:rFonts w:ascii="Verdana" w:hAnsi="Verdana" w:hint="eastAsia"/>
          <w:color w:val="000000"/>
          <w:shd w:val="clear" w:color="auto" w:fill="FFFFFF"/>
        </w:rPr>
        <w:t>П</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Ханик</w:t>
      </w:r>
      <w:r w:rsidRPr="00C40994">
        <w:rPr>
          <w:rFonts w:ascii="Verdana" w:hAnsi="Verdana"/>
          <w:color w:val="000000"/>
          <w:shd w:val="clear" w:color="auto" w:fill="FFFFFF"/>
        </w:rPr>
        <w:t>-</w:t>
      </w:r>
      <w:r w:rsidRPr="00C40994">
        <w:rPr>
          <w:rFonts w:ascii="Verdana" w:hAnsi="Verdana" w:hint="eastAsia"/>
          <w:color w:val="000000"/>
          <w:shd w:val="clear" w:color="auto" w:fill="FFFFFF"/>
        </w:rPr>
        <w:t>Посполітика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w:t>
      </w:r>
      <w:r w:rsidRPr="00C40994">
        <w:rPr>
          <w:rFonts w:ascii="Verdana" w:hAnsi="Verdana"/>
          <w:color w:val="000000"/>
          <w:shd w:val="clear" w:color="auto" w:fill="FFFFFF"/>
        </w:rPr>
        <w:t>.</w:t>
      </w:r>
      <w:r w:rsidRPr="00C40994">
        <w:rPr>
          <w:rFonts w:ascii="Verdana" w:hAnsi="Verdana" w:hint="eastAsia"/>
          <w:color w:val="000000"/>
          <w:shd w:val="clear" w:color="auto" w:fill="FFFFFF"/>
        </w:rPr>
        <w:t>Ю</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Брагінського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w:t>
      </w:r>
      <w:r w:rsidRPr="00C40994">
        <w:rPr>
          <w:rFonts w:ascii="Verdana" w:hAnsi="Verdana"/>
          <w:color w:val="000000"/>
          <w:shd w:val="clear" w:color="auto" w:fill="FFFFFF"/>
        </w:rPr>
        <w:t>.</w:t>
      </w:r>
      <w:r w:rsidRPr="00C40994">
        <w:rPr>
          <w:rFonts w:ascii="Verdana" w:hAnsi="Verdana" w:hint="eastAsia"/>
          <w:color w:val="000000"/>
          <w:shd w:val="clear" w:color="auto" w:fill="FFFFFF"/>
        </w:rPr>
        <w:t>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Денісова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w:t>
      </w:r>
      <w:r w:rsidRPr="00C40994">
        <w:rPr>
          <w:rFonts w:ascii="Verdana" w:hAnsi="Verdana"/>
          <w:color w:val="000000"/>
          <w:shd w:val="clear" w:color="auto" w:fill="FFFFFF"/>
        </w:rPr>
        <w:t>.</w:t>
      </w:r>
      <w:r w:rsidRPr="00C40994">
        <w:rPr>
          <w:rFonts w:ascii="Verdana" w:hAnsi="Verdana" w:hint="eastAsia"/>
          <w:color w:val="000000"/>
          <w:shd w:val="clear" w:color="auto" w:fill="FFFFFF"/>
        </w:rPr>
        <w:t>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Попова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Ю</w:t>
      </w:r>
      <w:r w:rsidRPr="00C40994">
        <w:rPr>
          <w:rFonts w:ascii="Verdana" w:hAnsi="Verdana"/>
          <w:color w:val="000000"/>
          <w:shd w:val="clear" w:color="auto" w:fill="FFFFFF"/>
        </w:rPr>
        <w:t>.</w:t>
      </w:r>
      <w:r w:rsidRPr="00C40994">
        <w:rPr>
          <w:rFonts w:ascii="Verdana" w:hAnsi="Verdana" w:hint="eastAsia"/>
          <w:color w:val="000000"/>
          <w:shd w:val="clear" w:color="auto" w:fill="FFFFFF"/>
        </w:rPr>
        <w:t>Ю</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Мічуріна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Є</w:t>
      </w:r>
      <w:r w:rsidRPr="00C40994">
        <w:rPr>
          <w:rFonts w:ascii="Verdana" w:hAnsi="Verdana"/>
          <w:color w:val="000000"/>
          <w:shd w:val="clear" w:color="auto" w:fill="FFFFFF"/>
        </w:rPr>
        <w:t>.</w:t>
      </w:r>
      <w:r w:rsidRPr="00C40994">
        <w:rPr>
          <w:rFonts w:ascii="Verdana" w:hAnsi="Verdana" w:hint="eastAsia"/>
          <w:color w:val="000000"/>
          <w:shd w:val="clear" w:color="auto" w:fill="FFFFFF"/>
        </w:rPr>
        <w:t>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Мироненка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w:t>
      </w:r>
      <w:r w:rsidRPr="00C40994">
        <w:rPr>
          <w:rFonts w:ascii="Verdana" w:hAnsi="Verdana"/>
          <w:color w:val="000000"/>
          <w:shd w:val="clear" w:color="auto" w:fill="FFFFFF"/>
        </w:rPr>
        <w:t>.</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Шершеневича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Г</w:t>
      </w:r>
      <w:r w:rsidRPr="00C40994">
        <w:rPr>
          <w:rFonts w:ascii="Verdana" w:hAnsi="Verdana"/>
          <w:color w:val="000000"/>
          <w:shd w:val="clear" w:color="auto" w:fill="FFFFFF"/>
        </w:rPr>
        <w:t>.</w:t>
      </w:r>
      <w:r w:rsidRPr="00C40994">
        <w:rPr>
          <w:rFonts w:ascii="Verdana" w:hAnsi="Verdana" w:hint="eastAsia"/>
          <w:color w:val="000000"/>
          <w:shd w:val="clear" w:color="auto" w:fill="FFFFFF"/>
        </w:rPr>
        <w:t>Ф</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Погрібного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w:t>
      </w:r>
      <w:r w:rsidRPr="00C40994">
        <w:rPr>
          <w:rFonts w:ascii="Verdana" w:hAnsi="Verdana"/>
          <w:color w:val="000000"/>
          <w:shd w:val="clear" w:color="auto" w:fill="FFFFFF"/>
        </w:rPr>
        <w:t>.</w:t>
      </w:r>
      <w:r w:rsidRPr="00C40994">
        <w:rPr>
          <w:rFonts w:ascii="Verdana" w:hAnsi="Verdana" w:hint="eastAsia"/>
          <w:color w:val="000000"/>
          <w:shd w:val="clear" w:color="auto" w:fill="FFFFFF"/>
        </w:rPr>
        <w:t>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Іванов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w:t>
      </w:r>
      <w:r w:rsidRPr="00C40994">
        <w:rPr>
          <w:rFonts w:ascii="Verdana" w:hAnsi="Verdana" w:hint="eastAsia"/>
          <w:color w:val="000000"/>
          <w:shd w:val="clear" w:color="auto" w:fill="FFFFFF"/>
        </w:rPr>
        <w:t>В</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Петришина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w:t>
      </w:r>
      <w:r w:rsidRPr="00C40994">
        <w:rPr>
          <w:rFonts w:ascii="Verdana" w:hAnsi="Verdana"/>
          <w:color w:val="000000"/>
          <w:shd w:val="clear" w:color="auto" w:fill="FFFFFF"/>
        </w:rPr>
        <w:t>.</w:t>
      </w:r>
      <w:r w:rsidRPr="00C40994">
        <w:rPr>
          <w:rFonts w:ascii="Verdana" w:hAnsi="Verdana" w:hint="eastAsia"/>
          <w:color w:val="000000"/>
          <w:shd w:val="clear" w:color="auto" w:fill="FFFFFF"/>
        </w:rPr>
        <w:t>Т</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Харитонова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Є</w:t>
      </w:r>
      <w:r w:rsidRPr="00C40994">
        <w:rPr>
          <w:rFonts w:ascii="Verdana" w:hAnsi="Verdana"/>
          <w:color w:val="000000"/>
          <w:shd w:val="clear" w:color="auto" w:fill="FFFFFF"/>
        </w:rPr>
        <w:t>.</w:t>
      </w:r>
      <w:r w:rsidRPr="00C40994">
        <w:rPr>
          <w:rFonts w:ascii="Verdana" w:hAnsi="Verdana" w:hint="eastAsia"/>
          <w:color w:val="000000"/>
          <w:shd w:val="clear" w:color="auto" w:fill="FFFFFF"/>
        </w:rPr>
        <w:t>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Харитонової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w:t>
      </w:r>
      <w:r w:rsidRPr="00C40994">
        <w:rPr>
          <w:rFonts w:ascii="Verdana" w:hAnsi="Verdana"/>
          <w:color w:val="000000"/>
          <w:shd w:val="clear" w:color="auto" w:fill="FFFFFF"/>
        </w:rPr>
        <w:t>.</w:t>
      </w:r>
      <w:r w:rsidRPr="00C40994">
        <w:rPr>
          <w:rFonts w:ascii="Verdana" w:hAnsi="Verdana" w:hint="eastAsia"/>
          <w:color w:val="000000"/>
          <w:shd w:val="clear" w:color="auto" w:fill="FFFFFF"/>
        </w:rPr>
        <w:t>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Лукової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w:t>
      </w:r>
      <w:r w:rsidRPr="00C40994">
        <w:rPr>
          <w:rFonts w:ascii="Verdana" w:hAnsi="Verdana"/>
          <w:color w:val="000000"/>
          <w:shd w:val="clear" w:color="auto" w:fill="FFFFFF"/>
        </w:rPr>
        <w:t>.</w:t>
      </w:r>
      <w:r w:rsidRPr="00C40994">
        <w:rPr>
          <w:rFonts w:ascii="Verdana" w:hAnsi="Verdana" w:hint="eastAsia"/>
          <w:color w:val="000000"/>
          <w:shd w:val="clear" w:color="auto" w:fill="FFFFFF"/>
        </w:rPr>
        <w:t>Г</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Мічуріна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Є</w:t>
      </w:r>
      <w:r w:rsidRPr="00C40994">
        <w:rPr>
          <w:rFonts w:ascii="Verdana" w:hAnsi="Verdana"/>
          <w:color w:val="000000"/>
          <w:shd w:val="clear" w:color="auto" w:fill="FFFFFF"/>
        </w:rPr>
        <w:t>.</w:t>
      </w:r>
      <w:r w:rsidRPr="00C40994">
        <w:rPr>
          <w:rFonts w:ascii="Verdana" w:hAnsi="Verdana" w:hint="eastAsia"/>
          <w:color w:val="000000"/>
          <w:shd w:val="clear" w:color="auto" w:fill="FFFFFF"/>
        </w:rPr>
        <w:t>О</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Суботіна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w:t>
      </w:r>
      <w:r w:rsidRPr="00C40994">
        <w:rPr>
          <w:rFonts w:ascii="Verdana" w:hAnsi="Verdana"/>
          <w:color w:val="000000"/>
          <w:shd w:val="clear" w:color="auto" w:fill="FFFFFF"/>
        </w:rPr>
        <w:t>.</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Крата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w:t>
      </w:r>
      <w:r w:rsidRPr="00C40994">
        <w:rPr>
          <w:rFonts w:ascii="Verdana" w:hAnsi="Verdana" w:hint="eastAsia"/>
          <w:color w:val="000000"/>
          <w:shd w:val="clear" w:color="auto" w:fill="FFFFFF"/>
        </w:rPr>
        <w:t>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Волкової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Є</w:t>
      </w:r>
      <w:r w:rsidRPr="00C40994">
        <w:rPr>
          <w:rFonts w:ascii="Verdana" w:hAnsi="Verdana"/>
          <w:color w:val="000000"/>
          <w:shd w:val="clear" w:color="auto" w:fill="FFFFFF"/>
        </w:rPr>
        <w:t>.</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Тернікова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Є</w:t>
      </w:r>
      <w:r w:rsidRPr="00C40994">
        <w:rPr>
          <w:rFonts w:ascii="Verdana" w:hAnsi="Verdana"/>
          <w:color w:val="000000"/>
          <w:shd w:val="clear" w:color="auto" w:fill="FFFFFF"/>
        </w:rPr>
        <w:t>.</w:t>
      </w:r>
      <w:r w:rsidRPr="00C40994">
        <w:rPr>
          <w:rFonts w:ascii="Verdana" w:hAnsi="Verdana" w:hint="eastAsia"/>
          <w:color w:val="000000"/>
          <w:shd w:val="clear" w:color="auto" w:fill="FFFFFF"/>
        </w:rPr>
        <w:t>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Сібільова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w:t>
      </w:r>
      <w:r w:rsidRPr="00C40994">
        <w:rPr>
          <w:rFonts w:ascii="Verdana" w:hAnsi="Verdana"/>
          <w:color w:val="000000"/>
          <w:shd w:val="clear" w:color="auto" w:fill="FFFFFF"/>
        </w:rPr>
        <w:t>.</w:t>
      </w:r>
      <w:r w:rsidRPr="00C40994">
        <w:rPr>
          <w:rFonts w:ascii="Verdana" w:hAnsi="Verdana" w:hint="eastAsia"/>
          <w:color w:val="000000"/>
          <w:shd w:val="clear" w:color="auto" w:fill="FFFFFF"/>
        </w:rPr>
        <w:t>М</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Зв’язок</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роботи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науковими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програмами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планами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темами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Дисертаційне</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дослідження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виконане</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відповідно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державної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бюджетної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науково</w:t>
      </w:r>
      <w:r w:rsidRPr="00C40994">
        <w:rPr>
          <w:rFonts w:ascii="Verdana" w:hAnsi="Verdana"/>
          <w:color w:val="000000"/>
          <w:shd w:val="clear" w:color="auto" w:fill="FFFFFF"/>
        </w:rPr>
        <w:t>-</w:t>
      </w:r>
      <w:r w:rsidRPr="00C40994">
        <w:rPr>
          <w:rFonts w:ascii="Verdana" w:hAnsi="Verdana" w:hint="eastAsia"/>
          <w:color w:val="000000"/>
          <w:shd w:val="clear" w:color="auto" w:fill="FFFFFF"/>
        </w:rPr>
        <w:t>дослідної</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роботи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темою</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“Доктрина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правовій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системі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України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теоретичний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практичний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аспекти”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яка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виконувалась</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юридичному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факультеті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Київського</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національного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університету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імені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Тараса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Шевченка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номер</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теми</w:t>
      </w:r>
      <w:r w:rsidRPr="00C40994">
        <w:rPr>
          <w:rFonts w:ascii="Verdana" w:hAnsi="Verdana"/>
          <w:color w:val="000000"/>
          <w:shd w:val="clear" w:color="auto" w:fill="FFFFFF"/>
        </w:rPr>
        <w:t xml:space="preserve"> 11 </w:t>
      </w:r>
      <w:r w:rsidRPr="00C40994">
        <w:rPr>
          <w:rFonts w:ascii="Verdana" w:hAnsi="Verdana" w:hint="eastAsia"/>
          <w:color w:val="000000"/>
          <w:shd w:val="clear" w:color="auto" w:fill="FFFFFF"/>
        </w:rPr>
        <w:t>БФ</w:t>
      </w:r>
      <w:r w:rsidRPr="00C40994">
        <w:rPr>
          <w:rFonts w:ascii="Verdana" w:hAnsi="Verdana"/>
          <w:color w:val="000000"/>
          <w:shd w:val="clear" w:color="auto" w:fill="FFFFFF"/>
        </w:rPr>
        <w:t>042-01,</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номер</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державної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реєстрації</w:t>
      </w:r>
      <w:r w:rsidRPr="00C40994">
        <w:rPr>
          <w:rFonts w:ascii="Verdana" w:hAnsi="Verdana"/>
          <w:color w:val="000000"/>
          <w:shd w:val="clear" w:color="auto" w:fill="FFFFFF"/>
        </w:rPr>
        <w:t xml:space="preserve"> 01016U006631).</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Мета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задачі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дослідження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Метою</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дослідження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є</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розробка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наукових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засад</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реалізації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принципу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свободи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України</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Для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досягнення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мети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необхідно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вирішити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такі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завдання</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з’ясувати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правовий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режим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земельної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ділянки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як</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об’єкту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ринкового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обігу</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визначити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прояви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свободи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цивільному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їх</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співвідношення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із</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нормами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законодавства</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5</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визначити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сферу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застосування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принципу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свободи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обсяг</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його</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поширення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правовідносини</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встановити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механізм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реалізації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свободи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праві</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визначити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правову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природу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сферу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дії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обмежень</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свободи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земельному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праві</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здійснити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класифікацію</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обмежень</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свободи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праві</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визначити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недоліки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існуючого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підходу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регулювання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договірних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відносин</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шляхи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пропозиції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щодо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їх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усунення</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виявити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законодавчі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колізії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між</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регулюванням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договірних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відносин</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цивільному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всіх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проявах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принципу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свободи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розробити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концепцію</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вдосконалення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законодавства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метою</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формування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ефективного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ринкового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обігу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землі</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Об</w:t>
      </w:r>
      <w:r w:rsidRPr="00C40994">
        <w:rPr>
          <w:rFonts w:ascii="Verdana" w:hAnsi="Verdana"/>
          <w:color w:val="000000"/>
          <w:shd w:val="clear" w:color="auto" w:fill="FFFFFF"/>
        </w:rPr>
        <w:t>'</w:t>
      </w:r>
      <w:r w:rsidRPr="00C40994">
        <w:rPr>
          <w:rFonts w:ascii="Verdana" w:hAnsi="Verdana" w:hint="eastAsia"/>
          <w:color w:val="000000"/>
          <w:shd w:val="clear" w:color="auto" w:fill="FFFFFF"/>
        </w:rPr>
        <w:t>єктом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дослідження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є</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сукупність</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суспільних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договірних</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відносин</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яких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реалізується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або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навпаки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обмежується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реалізація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принципу</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свободи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Предметом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дослідження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є</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положення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законодавства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сфері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реалізації</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принципу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свободи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правовідносинах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практика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його</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застосування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також</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положення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правової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доктрини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пов’язані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реалізацією</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принципу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свободи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правовідносинах</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Методи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дослідження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Дослідження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виконане</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допомогою</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діалектичного</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методу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пізнання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виходячи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із</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взаємозалежності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системи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правового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регулювання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стану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відносин</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що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складаються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суспільстві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Зокрема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метод</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був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застосований</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при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аналізі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суспільних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тенденцій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наслідків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від</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існуючого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законодавчого</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регулювання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спробі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передбачити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суспільні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наслідки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від</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запропонованих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дисертації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змін</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дослідженні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використано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загальнонаукові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спеціальноюридичні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методи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дослідження</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Зокрема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використовувалися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такі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загальнонаукові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методи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як</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спостереження</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опис</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узагальнення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пояснення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індуктивний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метод</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Використання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цих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методів</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мало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місце</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насамперед</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узагальненні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існуючих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закономірностей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правового</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регулювання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договірних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відносин</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Також</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ці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методи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використовувалися</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6</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процесі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аналізу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відповідності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існуючого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правового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регулювання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земельних</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договірних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відносин</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потребам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суспільства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Метод</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аналізу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синтезу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статистичний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методи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використовувалися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випадках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коли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проведене</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емпіричне</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дослідження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дозволяло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виділити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певні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закономірності</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Для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тлумачення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положень</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законодавства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усталених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положень</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доктрини</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був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застосований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дедуктивний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метод</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До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спеціально</w:t>
      </w:r>
      <w:r w:rsidRPr="00C40994">
        <w:rPr>
          <w:rFonts w:ascii="Verdana" w:hAnsi="Verdana"/>
          <w:color w:val="000000"/>
          <w:shd w:val="clear" w:color="auto" w:fill="FFFFFF"/>
        </w:rPr>
        <w:t>-</w:t>
      </w:r>
      <w:r w:rsidRPr="00C40994">
        <w:rPr>
          <w:rFonts w:ascii="Verdana" w:hAnsi="Verdana" w:hint="eastAsia"/>
          <w:color w:val="000000"/>
          <w:shd w:val="clear" w:color="auto" w:fill="FFFFFF"/>
        </w:rPr>
        <w:t>юридичних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методів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застосованих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дослідженні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належать</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насамперед</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догматичний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метод</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використовувався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дослідженні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описі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узагальненні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приписів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законодавства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дослідженні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історичного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досвіду</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правового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забезпечення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договірних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відносин</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використаний</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історичний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також</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порівняльно</w:t>
      </w:r>
      <w:r w:rsidRPr="00C40994">
        <w:rPr>
          <w:rFonts w:ascii="Verdana" w:hAnsi="Verdana"/>
          <w:color w:val="000000"/>
          <w:shd w:val="clear" w:color="auto" w:fill="FFFFFF"/>
        </w:rPr>
        <w:t>-</w:t>
      </w:r>
      <w:r w:rsidRPr="00C40994">
        <w:rPr>
          <w:rFonts w:ascii="Verdana" w:hAnsi="Verdana" w:hint="eastAsia"/>
          <w:color w:val="000000"/>
          <w:shd w:val="clear" w:color="auto" w:fill="FFFFFF"/>
        </w:rPr>
        <w:t>правовий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методи</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Наукова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новизна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одержаних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результатів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Робота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є</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першим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комплексним</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дослідженням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реалізації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принципу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свободи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України</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Зокрема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вперше</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 xml:space="preserve">1. </w:t>
      </w:r>
      <w:r w:rsidRPr="00C40994">
        <w:rPr>
          <w:rFonts w:ascii="Verdana" w:hAnsi="Verdana" w:hint="eastAsia"/>
          <w:color w:val="000000"/>
          <w:shd w:val="clear" w:color="auto" w:fill="FFFFFF"/>
        </w:rPr>
        <w:t>Зроблено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висновок</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яким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принцип</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свободи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поширюється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земельні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правовідносини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незалежно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від</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його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позитивного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закріплення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земельному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законодавстві</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 xml:space="preserve">2. </w:t>
      </w:r>
      <w:r w:rsidRPr="00C40994">
        <w:rPr>
          <w:rFonts w:ascii="Verdana" w:hAnsi="Verdana" w:hint="eastAsia"/>
          <w:color w:val="000000"/>
          <w:shd w:val="clear" w:color="auto" w:fill="FFFFFF"/>
        </w:rPr>
        <w:t>Прослідковано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вплив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подвійного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правового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режиму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землі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як</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основного</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національного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багатства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як</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об’єкта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нерухомості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регулювання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правочинів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із</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земельними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ділянками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Встановлено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що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особливості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правового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режиму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землі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як</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основного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національного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багатства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не</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можуть</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виправдати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більшість</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існуючих</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обмежень</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свободи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що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передбачені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земельним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законодавством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України</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 xml:space="preserve">3. </w:t>
      </w:r>
      <w:r w:rsidRPr="00C40994">
        <w:rPr>
          <w:rFonts w:ascii="Verdana" w:hAnsi="Verdana" w:hint="eastAsia"/>
          <w:color w:val="000000"/>
          <w:shd w:val="clear" w:color="auto" w:fill="FFFFFF"/>
        </w:rPr>
        <w:t>Встановлено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співвідношення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приватноправових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публічно</w:t>
      </w:r>
      <w:r w:rsidRPr="00C40994">
        <w:rPr>
          <w:rFonts w:ascii="Verdana" w:hAnsi="Verdana"/>
          <w:color w:val="000000"/>
          <w:shd w:val="clear" w:color="auto" w:fill="FFFFFF"/>
        </w:rPr>
        <w:t>-</w:t>
      </w:r>
      <w:r w:rsidRPr="00C40994">
        <w:rPr>
          <w:rFonts w:ascii="Verdana" w:hAnsi="Verdana" w:hint="eastAsia"/>
          <w:color w:val="000000"/>
          <w:shd w:val="clear" w:color="auto" w:fill="FFFFFF"/>
        </w:rPr>
        <w:t>правових</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інтересів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контексті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можливих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механізмів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їх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захисту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сфері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обігу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земельних</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ділянок</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Обмеження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свободи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регулюванні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договірних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відносин</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зумовлюється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конфліктом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публічних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приватних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інтересів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Варто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забезпечити</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максимально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можливий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баланс</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інтересів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суспільства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індивіда</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 xml:space="preserve">4. </w:t>
      </w:r>
      <w:r w:rsidRPr="00C40994">
        <w:rPr>
          <w:rFonts w:ascii="Verdana" w:hAnsi="Verdana" w:hint="eastAsia"/>
          <w:color w:val="000000"/>
          <w:shd w:val="clear" w:color="auto" w:fill="FFFFFF"/>
        </w:rPr>
        <w:t>Проаналізовано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вплив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механізму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правових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обмежень</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свободи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становлення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ринку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землі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України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висловлено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позицію</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якою</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повноцінний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перехід</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ефективної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ринкової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економіки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неможливий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без</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7</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застосування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приватноправових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принципів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регулювання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земельних</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правовідносин</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включаючи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принцип</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свободи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 xml:space="preserve">5. </w:t>
      </w:r>
      <w:r w:rsidRPr="00C40994">
        <w:rPr>
          <w:rFonts w:ascii="Verdana" w:hAnsi="Verdana" w:hint="eastAsia"/>
          <w:color w:val="000000"/>
          <w:shd w:val="clear" w:color="auto" w:fill="FFFFFF"/>
        </w:rPr>
        <w:t>Визначено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прояви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свободи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здійснено</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класифікацію</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обмежень</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свободи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їх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дією</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відповідних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стадіях</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договірного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процесу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також</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визначено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вплив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обмежень</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свободи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кожний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прояв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свободи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із</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урахуванням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специфіки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земельних</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правовідносин</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Удосконалено</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 xml:space="preserve">1. </w:t>
      </w:r>
      <w:r w:rsidRPr="00C40994">
        <w:rPr>
          <w:rFonts w:ascii="Verdana" w:hAnsi="Verdana" w:hint="eastAsia"/>
          <w:color w:val="000000"/>
          <w:shd w:val="clear" w:color="auto" w:fill="FFFFFF"/>
        </w:rPr>
        <w:t>Наукове</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положення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згідно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яким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свобода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праві</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як</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цивільному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реалізується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стадії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укладання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свобода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контрагентів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визначенні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умов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виконання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свобода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розірвання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 xml:space="preserve">2. </w:t>
      </w:r>
      <w:r w:rsidRPr="00C40994">
        <w:rPr>
          <w:rFonts w:ascii="Verdana" w:hAnsi="Verdana" w:hint="eastAsia"/>
          <w:color w:val="000000"/>
          <w:shd w:val="clear" w:color="auto" w:fill="FFFFFF"/>
        </w:rPr>
        <w:t>Підхід</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яким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правова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природа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обмежень</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свободи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земельному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повинна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бути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пов’язана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із</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виконанням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державою</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завдань</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забезпечення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раціонального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розподілу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між</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суб’єктами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досягнення</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економічного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балансу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соціальній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сфері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приводу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власності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землю</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захисту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інтересів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учасників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ринку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землі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від</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свавільного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втручання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відносини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власності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запобігання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негативним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екологічним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наслідкам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результаті</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нераціонального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використання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відвернення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негативних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соціальноекономічних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явищ</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які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є</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наслідком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безконтрольного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здійснення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правочинів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щодо</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земельних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ділянок</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зокрема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виникнення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латифундій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спекуляції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із</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земельними</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ділянками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тощо</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 xml:space="preserve">3. </w:t>
      </w:r>
      <w:r w:rsidRPr="00C40994">
        <w:rPr>
          <w:rFonts w:ascii="Verdana" w:hAnsi="Verdana" w:hint="eastAsia"/>
          <w:color w:val="000000"/>
          <w:shd w:val="clear" w:color="auto" w:fill="FFFFFF"/>
        </w:rPr>
        <w:t>Положення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особливу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цінність</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ділянок</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сільськогосподарського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призначення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необхідність</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спеціального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регулювання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їх</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обігу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Зокрема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було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проаналізовано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механізм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дії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мораторію</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відчуження</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земельних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ділянок</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сільськогосподарського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призначення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переважного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права</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купівлі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сільськогосподарського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призначення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Виявлено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недоліки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цих</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механізмів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Обґрунтовано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що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компромісним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кроком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відношенню</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збереження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мораторію</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або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його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повної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відміни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може</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бути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запровадження</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специфічного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дозвільного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механізму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відчуження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сільськогосподарських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основні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засади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якого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описані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роботі</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8</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Набули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подальшого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розвитку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положення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те</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що</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 xml:space="preserve">1. </w:t>
      </w:r>
      <w:r w:rsidRPr="00C40994">
        <w:rPr>
          <w:rFonts w:ascii="Verdana" w:hAnsi="Verdana" w:hint="eastAsia"/>
          <w:color w:val="000000"/>
          <w:shd w:val="clear" w:color="auto" w:fill="FFFFFF"/>
        </w:rPr>
        <w:t>Законодавчий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підхід</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визначення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істотних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умов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договорів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із</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земельними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ділянками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багатьох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випадках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є</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надмірно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формалізованим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правове</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регулювання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відповідних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відносин</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надмірним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Запропоновано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внесення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змін</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земельного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законодавства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для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вирішення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виявлених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проблем</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 xml:space="preserve">2. </w:t>
      </w:r>
      <w:r w:rsidRPr="00C40994">
        <w:rPr>
          <w:rFonts w:ascii="Verdana" w:hAnsi="Verdana" w:hint="eastAsia"/>
          <w:color w:val="000000"/>
          <w:shd w:val="clear" w:color="auto" w:fill="FFFFFF"/>
        </w:rPr>
        <w:t>Обмеження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для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іноземців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іноземних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юридичних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осіб</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можливості</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набувати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ділянки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сільськогосподарського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призначення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власність</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включаючи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обов’язок</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продажу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набутих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порядку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спадкування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ділянок</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w:t>
      </w:r>
      <w:r w:rsidRPr="00C40994">
        <w:rPr>
          <w:rFonts w:ascii="Verdana" w:hAnsi="Verdana" w:hint="eastAsia"/>
          <w:color w:val="000000"/>
          <w:shd w:val="clear" w:color="auto" w:fill="FFFFFF"/>
        </w:rPr>
        <w:t>ст</w:t>
      </w:r>
      <w:r w:rsidRPr="00C40994">
        <w:rPr>
          <w:rFonts w:ascii="Verdana" w:hAnsi="Verdana"/>
          <w:color w:val="000000"/>
          <w:shd w:val="clear" w:color="auto" w:fill="FFFFFF"/>
        </w:rPr>
        <w:t>.</w:t>
      </w:r>
      <w:r w:rsidRPr="00C40994">
        <w:rPr>
          <w:rFonts w:ascii="Verdana" w:hAnsi="Verdana" w:hint="eastAsia"/>
          <w:color w:val="000000"/>
          <w:shd w:val="clear" w:color="auto" w:fill="FFFFFF"/>
        </w:rPr>
        <w:t>ст</w:t>
      </w:r>
      <w:r w:rsidRPr="00C40994">
        <w:rPr>
          <w:rFonts w:ascii="Verdana" w:hAnsi="Verdana"/>
          <w:color w:val="000000"/>
          <w:shd w:val="clear" w:color="auto" w:fill="FFFFFF"/>
        </w:rPr>
        <w:t xml:space="preserve">.22, 81, 82 </w:t>
      </w:r>
      <w:r w:rsidRPr="00C40994">
        <w:rPr>
          <w:rFonts w:ascii="Verdana" w:hAnsi="Verdana" w:hint="eastAsia"/>
          <w:color w:val="000000"/>
          <w:shd w:val="clear" w:color="auto" w:fill="FFFFFF"/>
        </w:rPr>
        <w:t>Земельного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кодексу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України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обмеження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щодо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кола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осіб</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які</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можуть</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набувати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власність</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землі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сільськогосподарського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призначення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для</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ведення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товарного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сільськогосподарського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виробництва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ст</w:t>
      </w:r>
      <w:r w:rsidRPr="00C40994">
        <w:rPr>
          <w:rFonts w:ascii="Verdana" w:hAnsi="Verdana"/>
          <w:color w:val="000000"/>
          <w:shd w:val="clear" w:color="auto" w:fill="FFFFFF"/>
        </w:rPr>
        <w:t xml:space="preserve">.130 </w:t>
      </w:r>
      <w:r w:rsidRPr="00C40994">
        <w:rPr>
          <w:rFonts w:ascii="Verdana" w:hAnsi="Verdana" w:hint="eastAsia"/>
          <w:color w:val="000000"/>
          <w:shd w:val="clear" w:color="auto" w:fill="FFFFFF"/>
        </w:rPr>
        <w:t>Земельного</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кодексу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України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є</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недоцільними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мають</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бути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скасовані</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 xml:space="preserve">3. </w:t>
      </w:r>
      <w:r w:rsidRPr="00C40994">
        <w:rPr>
          <w:rFonts w:ascii="Verdana" w:hAnsi="Verdana" w:hint="eastAsia"/>
          <w:color w:val="000000"/>
          <w:shd w:val="clear" w:color="auto" w:fill="FFFFFF"/>
        </w:rPr>
        <w:t>Значна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частина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винятків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із</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загального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правила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укладення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договорів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із</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земельними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ділянками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державної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комунальної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власності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торгах</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w:t>
      </w:r>
      <w:r w:rsidRPr="00C40994">
        <w:rPr>
          <w:rFonts w:ascii="Verdana" w:hAnsi="Verdana" w:hint="eastAsia"/>
          <w:color w:val="000000"/>
          <w:shd w:val="clear" w:color="auto" w:fill="FFFFFF"/>
        </w:rPr>
        <w:t>ч</w:t>
      </w:r>
      <w:r w:rsidRPr="00C40994">
        <w:rPr>
          <w:rFonts w:ascii="Verdana" w:hAnsi="Verdana"/>
          <w:color w:val="000000"/>
          <w:shd w:val="clear" w:color="auto" w:fill="FFFFFF"/>
        </w:rPr>
        <w:t xml:space="preserve">.2 </w:t>
      </w:r>
      <w:r w:rsidRPr="00C40994">
        <w:rPr>
          <w:rFonts w:ascii="Verdana" w:hAnsi="Verdana" w:hint="eastAsia"/>
          <w:color w:val="000000"/>
          <w:shd w:val="clear" w:color="auto" w:fill="FFFFFF"/>
        </w:rPr>
        <w:t>ст</w:t>
      </w:r>
      <w:r w:rsidRPr="00C40994">
        <w:rPr>
          <w:rFonts w:ascii="Verdana" w:hAnsi="Verdana"/>
          <w:color w:val="000000"/>
          <w:shd w:val="clear" w:color="auto" w:fill="FFFFFF"/>
        </w:rPr>
        <w:t xml:space="preserve">.134 </w:t>
      </w:r>
      <w:r w:rsidRPr="00C40994">
        <w:rPr>
          <w:rFonts w:ascii="Verdana" w:hAnsi="Verdana" w:hint="eastAsia"/>
          <w:color w:val="000000"/>
          <w:shd w:val="clear" w:color="auto" w:fill="FFFFFF"/>
        </w:rPr>
        <w:t>Земельного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кодексу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України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є</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невиправданими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Запропоновані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зміни</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до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діючої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редакції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ст</w:t>
      </w:r>
      <w:r w:rsidRPr="00C40994">
        <w:rPr>
          <w:rFonts w:ascii="Verdana" w:hAnsi="Verdana"/>
          <w:color w:val="000000"/>
          <w:shd w:val="clear" w:color="auto" w:fill="FFFFFF"/>
        </w:rPr>
        <w:t xml:space="preserve">. 134 </w:t>
      </w:r>
      <w:r w:rsidRPr="00C40994">
        <w:rPr>
          <w:rFonts w:ascii="Verdana" w:hAnsi="Verdana" w:hint="eastAsia"/>
          <w:color w:val="000000"/>
          <w:shd w:val="clear" w:color="auto" w:fill="FFFFFF"/>
        </w:rPr>
        <w:t>Земельного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кодексу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України</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Теоретичне</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значення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одержаних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результатів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полягає</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можливості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їх</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використання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викладанні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курсу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w:t>
      </w:r>
      <w:r w:rsidRPr="00C40994">
        <w:rPr>
          <w:rFonts w:ascii="Verdana" w:hAnsi="Verdana" w:hint="eastAsia"/>
          <w:color w:val="000000"/>
          <w:shd w:val="clear" w:color="auto" w:fill="FFFFFF"/>
        </w:rPr>
        <w:t>Земельне</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України</w:t>
      </w:r>
      <w:r w:rsidRPr="00C40994">
        <w:rPr>
          <w:rFonts w:ascii="Verdana" w:hAnsi="Verdana" w:hint="eastAsia"/>
          <w:color w:val="000000"/>
          <w:shd w:val="clear" w:color="auto" w:fill="FFFFFF"/>
        </w:rPr>
        <w:t>»</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w:t>
      </w:r>
      <w:r w:rsidRPr="00C40994">
        <w:rPr>
          <w:rFonts w:ascii="Verdana" w:hAnsi="Verdana" w:hint="eastAsia"/>
          <w:color w:val="000000"/>
          <w:shd w:val="clear" w:color="auto" w:fill="FFFFFF"/>
        </w:rPr>
        <w:t>Екологічне</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право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України</w:t>
      </w:r>
      <w:r w:rsidRPr="00C40994">
        <w:rPr>
          <w:rFonts w:ascii="Verdana" w:hAnsi="Verdana" w:hint="eastAsia"/>
          <w:color w:val="000000"/>
          <w:shd w:val="clear" w:color="auto" w:fill="FFFFFF"/>
        </w:rPr>
        <w:t>»</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спецкурсів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профілем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кафедр</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аграрного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права</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екологічного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юридичного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факультету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Київського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національного</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університету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імені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Тараса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Шевченка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також</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інших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вищих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навчальних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закладів</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при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підготовці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підручників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навчальних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посібників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цих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дисциплін</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Практичне</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значення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одержаних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результатів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Результати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дослідження</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можуть</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бути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використані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для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удосконалення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законодавства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України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що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регулює</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земельні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договірні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відносини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практики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його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застосування</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Особистий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внесок</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здобувача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Дисертація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виконана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автором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особисто</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Апробація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результатів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дисертації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Основні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теоретичні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положення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висновки</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пропозиції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що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містяться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дисертації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обговорювались</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були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схвалені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засіданні</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кафедри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аграрного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юридичного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факультету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Київського</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національного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університету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імені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Тараса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Шевченка</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9</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Основні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положення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дисертації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були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апробовані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виступах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науковими</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повідомленнями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доповідями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Міжнародній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науково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практичній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конференції</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w:t>
      </w:r>
      <w:r w:rsidRPr="00C40994">
        <w:rPr>
          <w:rFonts w:ascii="Verdana" w:hAnsi="Verdana" w:hint="eastAsia"/>
          <w:color w:val="000000"/>
          <w:shd w:val="clear" w:color="auto" w:fill="FFFFFF"/>
        </w:rPr>
        <w:t>Теоретико</w:t>
      </w:r>
      <w:r w:rsidRPr="00C40994">
        <w:rPr>
          <w:rFonts w:ascii="Verdana" w:hAnsi="Verdana"/>
          <w:color w:val="000000"/>
          <w:shd w:val="clear" w:color="auto" w:fill="FFFFFF"/>
        </w:rPr>
        <w:t xml:space="preserve"> - </w:t>
      </w:r>
      <w:r w:rsidRPr="00C40994">
        <w:rPr>
          <w:rFonts w:ascii="Verdana" w:hAnsi="Verdana" w:hint="eastAsia"/>
          <w:color w:val="000000"/>
          <w:shd w:val="clear" w:color="auto" w:fill="FFFFFF"/>
        </w:rPr>
        <w:t>практичні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механізми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розбудови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правової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держави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Україні</w:t>
      </w:r>
      <w:r w:rsidRPr="00C40994">
        <w:rPr>
          <w:rFonts w:ascii="Verdana" w:hAnsi="Verdana" w:hint="eastAsia"/>
          <w:color w:val="000000"/>
          <w:shd w:val="clear" w:color="auto" w:fill="FFFFFF"/>
        </w:rPr>
        <w:t>»</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Запоріжжя</w:t>
      </w:r>
      <w:r w:rsidRPr="00C40994">
        <w:rPr>
          <w:rFonts w:ascii="Verdana" w:hAnsi="Verdana"/>
          <w:color w:val="000000"/>
          <w:shd w:val="clear" w:color="auto" w:fill="FFFFFF"/>
        </w:rPr>
        <w:t xml:space="preserve">, 28-29 </w:t>
      </w:r>
      <w:r w:rsidRPr="00C40994">
        <w:rPr>
          <w:rFonts w:ascii="Verdana" w:hAnsi="Verdana" w:hint="eastAsia"/>
          <w:color w:val="000000"/>
          <w:shd w:val="clear" w:color="auto" w:fill="FFFFFF"/>
        </w:rPr>
        <w:t>червня</w:t>
      </w:r>
      <w:r w:rsidRPr="00C40994">
        <w:rPr>
          <w:rFonts w:ascii="Verdana" w:hAnsi="Verdana"/>
          <w:color w:val="000000"/>
          <w:shd w:val="clear" w:color="auto" w:fill="FFFFFF"/>
        </w:rPr>
        <w:t xml:space="preserve"> 2013 </w:t>
      </w:r>
      <w:r w:rsidRPr="00C40994">
        <w:rPr>
          <w:rFonts w:ascii="Verdana" w:hAnsi="Verdana" w:hint="eastAsia"/>
          <w:color w:val="000000"/>
          <w:shd w:val="clear" w:color="auto" w:fill="FFFFFF"/>
        </w:rPr>
        <w:t>р</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Міжнародній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науково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практичній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конференції</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w:t>
      </w:r>
      <w:r w:rsidRPr="00C40994">
        <w:rPr>
          <w:rFonts w:ascii="Verdana" w:hAnsi="Verdana" w:hint="eastAsia"/>
          <w:color w:val="000000"/>
          <w:shd w:val="clear" w:color="auto" w:fill="FFFFFF"/>
        </w:rPr>
        <w:t>Сучасні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тенденції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розвитку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юридичної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науки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практики</w:t>
      </w:r>
      <w:r w:rsidRPr="00C40994">
        <w:rPr>
          <w:rFonts w:ascii="Verdana" w:hAnsi="Verdana" w:hint="eastAsia"/>
          <w:color w:val="000000"/>
          <w:shd w:val="clear" w:color="auto" w:fill="FFFFFF"/>
        </w:rPr>
        <w:t>»</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Львів</w:t>
      </w:r>
      <w:r w:rsidRPr="00C40994">
        <w:rPr>
          <w:rFonts w:ascii="Verdana" w:hAnsi="Verdana"/>
          <w:color w:val="000000"/>
          <w:shd w:val="clear" w:color="auto" w:fill="FFFFFF"/>
        </w:rPr>
        <w:t xml:space="preserve">, 20-21 </w:t>
      </w:r>
      <w:r w:rsidRPr="00C40994">
        <w:rPr>
          <w:rFonts w:ascii="Verdana" w:hAnsi="Verdana" w:hint="eastAsia"/>
          <w:color w:val="000000"/>
          <w:shd w:val="clear" w:color="auto" w:fill="FFFFFF"/>
        </w:rPr>
        <w:t>грудня</w:t>
      </w:r>
    </w:p>
    <w:p w:rsidR="00C40994" w:rsidRPr="00C40994" w:rsidRDefault="00C40994" w:rsidP="00C40994">
      <w:pPr>
        <w:rPr>
          <w:rFonts w:ascii="Verdana" w:hAnsi="Verdana"/>
          <w:color w:val="000000"/>
          <w:shd w:val="clear" w:color="auto" w:fill="FFFFFF"/>
        </w:rPr>
      </w:pPr>
      <w:r w:rsidRPr="00C40994">
        <w:rPr>
          <w:rFonts w:ascii="Verdana" w:hAnsi="Verdana"/>
          <w:color w:val="000000"/>
          <w:shd w:val="clear" w:color="auto" w:fill="FFFFFF"/>
        </w:rPr>
        <w:t>2013</w:t>
      </w:r>
      <w:r w:rsidRPr="00C40994">
        <w:rPr>
          <w:rFonts w:ascii="Verdana" w:hAnsi="Verdana" w:hint="eastAsia"/>
          <w:color w:val="000000"/>
          <w:shd w:val="clear" w:color="auto" w:fill="FFFFFF"/>
        </w:rPr>
        <w:t>р</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Всеукраїнській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науково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практичній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конференції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w:t>
      </w:r>
      <w:r w:rsidRPr="00C40994">
        <w:rPr>
          <w:rFonts w:ascii="Verdana" w:hAnsi="Verdana" w:hint="eastAsia"/>
          <w:color w:val="000000"/>
          <w:shd w:val="clear" w:color="auto" w:fill="FFFFFF"/>
        </w:rPr>
        <w:t>Політико</w:t>
      </w:r>
      <w:r w:rsidRPr="00C40994">
        <w:rPr>
          <w:rFonts w:ascii="Verdana" w:hAnsi="Verdana"/>
          <w:color w:val="000000"/>
          <w:shd w:val="clear" w:color="auto" w:fill="FFFFFF"/>
        </w:rPr>
        <w:t>-</w:t>
      </w:r>
      <w:r w:rsidRPr="00C40994">
        <w:rPr>
          <w:rFonts w:ascii="Verdana" w:hAnsi="Verdana" w:hint="eastAsia"/>
          <w:color w:val="000000"/>
          <w:shd w:val="clear" w:color="auto" w:fill="FFFFFF"/>
        </w:rPr>
        <w:t>правові</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реформи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становлення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громадянського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суспільства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Україні</w:t>
      </w:r>
      <w:r w:rsidRPr="00C40994">
        <w:rPr>
          <w:rFonts w:ascii="Verdana" w:hAnsi="Verdana" w:hint="eastAsia"/>
          <w:color w:val="000000"/>
          <w:shd w:val="clear" w:color="auto" w:fill="FFFFFF"/>
        </w:rPr>
        <w:t>»</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Херсон</w:t>
      </w:r>
      <w:r w:rsidRPr="00C40994">
        <w:rPr>
          <w:rFonts w:ascii="Verdana" w:hAnsi="Verdana"/>
          <w:color w:val="000000"/>
          <w:shd w:val="clear" w:color="auto" w:fill="FFFFFF"/>
        </w:rPr>
        <w:t>, 10-11</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жовтня</w:t>
      </w:r>
      <w:r w:rsidRPr="00C40994">
        <w:rPr>
          <w:rFonts w:ascii="Verdana" w:hAnsi="Verdana"/>
          <w:color w:val="000000"/>
          <w:shd w:val="clear" w:color="auto" w:fill="FFFFFF"/>
        </w:rPr>
        <w:t xml:space="preserve"> 2014 </w:t>
      </w:r>
      <w:r w:rsidRPr="00C40994">
        <w:rPr>
          <w:rFonts w:ascii="Verdana" w:hAnsi="Verdana" w:hint="eastAsia"/>
          <w:color w:val="000000"/>
          <w:shd w:val="clear" w:color="auto" w:fill="FFFFFF"/>
        </w:rPr>
        <w:t>р</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Всеукраїнській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науково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практичній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конференції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w:t>
      </w:r>
      <w:r w:rsidRPr="00C40994">
        <w:rPr>
          <w:rFonts w:ascii="Verdana" w:hAnsi="Verdana" w:hint="eastAsia"/>
          <w:color w:val="000000"/>
          <w:shd w:val="clear" w:color="auto" w:fill="FFFFFF"/>
        </w:rPr>
        <w:t>Сучасні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тенденції</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перспективи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розвитку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аграрного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земельного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екологічного</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права</w:t>
      </w:r>
      <w:r w:rsidRPr="00C40994">
        <w:rPr>
          <w:rFonts w:ascii="Verdana" w:hAnsi="Verdana" w:hint="eastAsia"/>
          <w:color w:val="000000"/>
          <w:shd w:val="clear" w:color="auto" w:fill="FFFFFF"/>
        </w:rPr>
        <w:t>»</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Київ</w:t>
      </w:r>
      <w:r w:rsidRPr="00C40994">
        <w:rPr>
          <w:rFonts w:ascii="Verdana" w:hAnsi="Verdana"/>
          <w:color w:val="000000"/>
          <w:shd w:val="clear" w:color="auto" w:fill="FFFFFF"/>
        </w:rPr>
        <w:t>, 22-23</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травня</w:t>
      </w:r>
      <w:r w:rsidRPr="00C40994">
        <w:rPr>
          <w:rFonts w:ascii="Verdana" w:hAnsi="Verdana"/>
          <w:color w:val="000000"/>
          <w:shd w:val="clear" w:color="auto" w:fill="FFFFFF"/>
        </w:rPr>
        <w:t xml:space="preserve"> 2015 </w:t>
      </w:r>
      <w:r w:rsidRPr="00C40994">
        <w:rPr>
          <w:rFonts w:ascii="Verdana" w:hAnsi="Verdana" w:hint="eastAsia"/>
          <w:color w:val="000000"/>
          <w:shd w:val="clear" w:color="auto" w:fill="FFFFFF"/>
        </w:rPr>
        <w:t>р</w:t>
      </w:r>
      <w:r w:rsidRPr="00C40994">
        <w:rPr>
          <w:rFonts w:ascii="Verdana" w:hAnsi="Verdana"/>
          <w:color w:val="000000"/>
          <w:shd w:val="clear" w:color="auto" w:fill="FFFFFF"/>
        </w:rPr>
        <w:t>.).</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Публікації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Основні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теоретичні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положення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висновки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дисертації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знайшли</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відображення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11 </w:t>
      </w:r>
      <w:r w:rsidRPr="00C40994">
        <w:rPr>
          <w:rFonts w:ascii="Verdana" w:hAnsi="Verdana" w:hint="eastAsia"/>
          <w:color w:val="000000"/>
          <w:shd w:val="clear" w:color="auto" w:fill="FFFFFF"/>
        </w:rPr>
        <w:t>опублікованих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автором</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працях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темою</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дисертації</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з</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яких</w:t>
      </w:r>
      <w:r w:rsidRPr="00C40994">
        <w:rPr>
          <w:rFonts w:ascii="Verdana" w:hAnsi="Verdana"/>
          <w:color w:val="000000"/>
          <w:shd w:val="clear" w:color="auto" w:fill="FFFFFF"/>
        </w:rPr>
        <w:t xml:space="preserve"> 4 </w:t>
      </w:r>
      <w:r w:rsidRPr="00C40994">
        <w:rPr>
          <w:rFonts w:ascii="Verdana" w:hAnsi="Verdana" w:hint="eastAsia"/>
          <w:color w:val="000000"/>
          <w:shd w:val="clear" w:color="auto" w:fill="FFFFFF"/>
        </w:rPr>
        <w:t>статті</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фахових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виданнях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України</w:t>
      </w:r>
      <w:r w:rsidRPr="00C40994">
        <w:rPr>
          <w:rFonts w:ascii="Verdana" w:hAnsi="Verdana"/>
          <w:color w:val="000000"/>
          <w:shd w:val="clear" w:color="auto" w:fill="FFFFFF"/>
        </w:rPr>
        <w:t xml:space="preserve">, 2 </w:t>
      </w:r>
      <w:r w:rsidRPr="00C40994">
        <w:rPr>
          <w:rFonts w:ascii="Verdana" w:hAnsi="Verdana" w:hint="eastAsia"/>
          <w:color w:val="000000"/>
          <w:shd w:val="clear" w:color="auto" w:fill="FFFFFF"/>
        </w:rPr>
        <w:t>статті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іноземних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наукових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періодичних</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виданнях</w:t>
      </w:r>
      <w:r w:rsidRPr="00C40994">
        <w:rPr>
          <w:rFonts w:ascii="Verdana" w:hAnsi="Verdana"/>
          <w:color w:val="000000"/>
          <w:shd w:val="clear" w:color="auto" w:fill="FFFFFF"/>
        </w:rPr>
        <w:t>, 1</w:t>
      </w:r>
    </w:p>
    <w:p w:rsidR="00C40994" w:rsidRPr="00C40994"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стаття</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електронному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фаховому</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виданні</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та</w:t>
      </w:r>
      <w:r w:rsidRPr="00C40994">
        <w:rPr>
          <w:rFonts w:ascii="Verdana" w:hAnsi="Verdana"/>
          <w:color w:val="000000"/>
          <w:shd w:val="clear" w:color="auto" w:fill="FFFFFF"/>
        </w:rPr>
        <w:t xml:space="preserve"> 4 </w:t>
      </w:r>
      <w:r w:rsidRPr="00C40994">
        <w:rPr>
          <w:rFonts w:ascii="Verdana" w:hAnsi="Verdana" w:hint="eastAsia"/>
          <w:color w:val="000000"/>
          <w:shd w:val="clear" w:color="auto" w:fill="FFFFFF"/>
        </w:rPr>
        <w:t>тези</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доповідей</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w:t>
      </w:r>
      <w:r w:rsidRPr="00C40994">
        <w:rPr>
          <w:rFonts w:ascii="Verdana" w:hAnsi="Verdana"/>
          <w:color w:val="000000"/>
          <w:shd w:val="clear" w:color="auto" w:fill="FFFFFF"/>
        </w:rPr>
        <w:t xml:space="preserve"> </w:t>
      </w:r>
      <w:r w:rsidRPr="00C40994">
        <w:rPr>
          <w:rFonts w:ascii="Verdana" w:hAnsi="Verdana" w:hint="eastAsia"/>
          <w:color w:val="000000"/>
          <w:shd w:val="clear" w:color="auto" w:fill="FFFFFF"/>
        </w:rPr>
        <w:t>наукових</w:t>
      </w:r>
    </w:p>
    <w:p w:rsidR="00D97EA9" w:rsidRDefault="00C40994" w:rsidP="00C40994">
      <w:pPr>
        <w:rPr>
          <w:rFonts w:ascii="Verdana" w:hAnsi="Verdana"/>
          <w:color w:val="000000"/>
          <w:shd w:val="clear" w:color="auto" w:fill="FFFFFF"/>
        </w:rPr>
      </w:pPr>
      <w:r w:rsidRPr="00C40994">
        <w:rPr>
          <w:rFonts w:ascii="Verdana" w:hAnsi="Verdana" w:hint="eastAsia"/>
          <w:color w:val="000000"/>
          <w:shd w:val="clear" w:color="auto" w:fill="FFFFFF"/>
        </w:rPr>
        <w:t>конференціях</w:t>
      </w:r>
      <w:r w:rsidRPr="00C40994">
        <w:rPr>
          <w:rFonts w:ascii="Verdana" w:hAnsi="Verdana"/>
          <w:color w:val="000000"/>
          <w:shd w:val="clear" w:color="auto" w:fill="FFFFFF"/>
        </w:rPr>
        <w:t>.</w:t>
      </w:r>
    </w:p>
    <w:p w:rsidR="00C40994" w:rsidRDefault="00C40994" w:rsidP="00C40994">
      <w:pPr>
        <w:rPr>
          <w:rFonts w:ascii="Verdana" w:hAnsi="Verdana"/>
          <w:color w:val="000000"/>
          <w:shd w:val="clear" w:color="auto" w:fill="FFFFFF"/>
        </w:rPr>
      </w:pPr>
    </w:p>
    <w:p w:rsidR="00C40994" w:rsidRDefault="00C40994" w:rsidP="00C40994">
      <w:pPr>
        <w:rPr>
          <w:rFonts w:ascii="Verdana" w:hAnsi="Verdana"/>
          <w:color w:val="000000"/>
          <w:shd w:val="clear" w:color="auto" w:fill="FFFFFF"/>
        </w:rPr>
      </w:pPr>
    </w:p>
    <w:p w:rsidR="00C40994" w:rsidRDefault="00C40994" w:rsidP="00C40994">
      <w:pPr>
        <w:rPr>
          <w:rFonts w:ascii="Verdana" w:hAnsi="Verdana"/>
          <w:color w:val="000000"/>
          <w:shd w:val="clear" w:color="auto" w:fill="FFFFFF"/>
        </w:rPr>
      </w:pPr>
    </w:p>
    <w:p w:rsidR="00C40994" w:rsidRDefault="00C40994" w:rsidP="00C40994">
      <w:r>
        <w:rPr>
          <w:rFonts w:hint="eastAsia"/>
        </w:rPr>
        <w:t>ВИСНОВКИ</w:t>
      </w:r>
    </w:p>
    <w:p w:rsidR="00C40994" w:rsidRDefault="00C40994" w:rsidP="00C40994">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та</w:t>
      </w:r>
      <w:r>
        <w:t></w:t>
      </w:r>
      <w:r>
        <w:rPr>
          <w:rFonts w:hint="eastAsia"/>
        </w:rPr>
        <w:t>вирішення</w:t>
      </w:r>
      <w:r>
        <w:t></w:t>
      </w:r>
      <w:r>
        <w:rPr>
          <w:rFonts w:hint="eastAsia"/>
        </w:rPr>
        <w:t>наукового</w:t>
      </w:r>
    </w:p>
    <w:p w:rsidR="00C40994" w:rsidRDefault="00C40994" w:rsidP="00C40994">
      <w:r>
        <w:rPr>
          <w:rFonts w:hint="eastAsia"/>
        </w:rPr>
        <w:t>завдання</w:t>
      </w:r>
      <w:r>
        <w:t></w:t>
      </w:r>
      <w:r>
        <w:rPr>
          <w:rFonts w:hint="eastAsia"/>
        </w:rPr>
        <w:t>із</w:t>
      </w:r>
      <w:r>
        <w:t></w:t>
      </w:r>
      <w:r>
        <w:rPr>
          <w:rFonts w:hint="eastAsia"/>
        </w:rPr>
        <w:t>дослідження</w:t>
      </w:r>
      <w:r>
        <w:t></w:t>
      </w:r>
      <w:r>
        <w:rPr>
          <w:rFonts w:hint="eastAsia"/>
        </w:rPr>
        <w:t>реалізації</w:t>
      </w:r>
      <w:r>
        <w:t></w:t>
      </w:r>
      <w:r>
        <w:rPr>
          <w:rFonts w:hint="eastAsia"/>
        </w:rPr>
        <w:t>принципу</w:t>
      </w:r>
      <w:r>
        <w:t></w:t>
      </w:r>
      <w:r>
        <w:rPr>
          <w:rFonts w:hint="eastAsia"/>
        </w:rPr>
        <w:t>свободи</w:t>
      </w:r>
      <w:r>
        <w:t></w:t>
      </w:r>
      <w:r>
        <w:rPr>
          <w:rFonts w:hint="eastAsia"/>
        </w:rPr>
        <w:t>договору</w:t>
      </w:r>
      <w:r>
        <w:t></w:t>
      </w:r>
      <w:r>
        <w:rPr>
          <w:rFonts w:hint="eastAsia"/>
        </w:rPr>
        <w:t>у</w:t>
      </w:r>
      <w:r>
        <w:t></w:t>
      </w:r>
      <w:r>
        <w:rPr>
          <w:rFonts w:hint="eastAsia"/>
        </w:rPr>
        <w:t>земельному</w:t>
      </w:r>
    </w:p>
    <w:p w:rsidR="00C40994" w:rsidRDefault="00C40994" w:rsidP="00C40994">
      <w:r>
        <w:rPr>
          <w:rFonts w:hint="eastAsia"/>
        </w:rPr>
        <w:t>праві</w:t>
      </w:r>
      <w:r>
        <w:t></w:t>
      </w:r>
      <w:r>
        <w:rPr>
          <w:rFonts w:hint="eastAsia"/>
        </w:rPr>
        <w:t>України</w:t>
      </w:r>
      <w:r>
        <w:t></w:t>
      </w:r>
      <w:r>
        <w:t></w:t>
      </w:r>
      <w:r>
        <w:rPr>
          <w:rFonts w:hint="eastAsia"/>
        </w:rPr>
        <w:t>що</w:t>
      </w:r>
      <w:r>
        <w:t></w:t>
      </w:r>
      <w:r>
        <w:rPr>
          <w:rFonts w:hint="eastAsia"/>
        </w:rPr>
        <w:t>відбивається</w:t>
      </w:r>
      <w:r>
        <w:t></w:t>
      </w:r>
      <w:r>
        <w:rPr>
          <w:rFonts w:hint="eastAsia"/>
        </w:rPr>
        <w:t>у</w:t>
      </w:r>
      <w:r>
        <w:t></w:t>
      </w:r>
      <w:r>
        <w:rPr>
          <w:rFonts w:hint="eastAsia"/>
        </w:rPr>
        <w:t>нижченаведених</w:t>
      </w:r>
      <w:r>
        <w:t></w:t>
      </w:r>
      <w:r>
        <w:rPr>
          <w:rFonts w:hint="eastAsia"/>
        </w:rPr>
        <w:t>висновках</w:t>
      </w:r>
      <w:r>
        <w:t></w:t>
      </w:r>
    </w:p>
    <w:p w:rsidR="00C40994" w:rsidRDefault="00C40994" w:rsidP="00C40994">
      <w:r>
        <w:t></w:t>
      </w:r>
      <w:r>
        <w:t></w:t>
      </w:r>
      <w:r>
        <w:t></w:t>
      </w:r>
      <w:r>
        <w:rPr>
          <w:rFonts w:hint="eastAsia"/>
        </w:rPr>
        <w:t>У</w:t>
      </w:r>
      <w:r>
        <w:t></w:t>
      </w:r>
      <w:r>
        <w:rPr>
          <w:rFonts w:hint="eastAsia"/>
        </w:rPr>
        <w:t>земельному</w:t>
      </w:r>
      <w:r>
        <w:t></w:t>
      </w:r>
      <w:r>
        <w:rPr>
          <w:rFonts w:hint="eastAsia"/>
        </w:rPr>
        <w:t>праві</w:t>
      </w:r>
      <w:r>
        <w:t></w:t>
      </w:r>
      <w:r>
        <w:rPr>
          <w:rFonts w:hint="eastAsia"/>
        </w:rPr>
        <w:t>під</w:t>
      </w:r>
      <w:r>
        <w:t></w:t>
      </w:r>
      <w:r>
        <w:rPr>
          <w:rFonts w:hint="eastAsia"/>
        </w:rPr>
        <w:t>свободою</w:t>
      </w:r>
      <w:r>
        <w:t></w:t>
      </w:r>
      <w:r>
        <w:rPr>
          <w:rFonts w:hint="eastAsia"/>
        </w:rPr>
        <w:t>договору</w:t>
      </w:r>
      <w:r>
        <w:t></w:t>
      </w:r>
      <w:r>
        <w:rPr>
          <w:rFonts w:hint="eastAsia"/>
        </w:rPr>
        <w:t>варто</w:t>
      </w:r>
      <w:r>
        <w:t></w:t>
      </w:r>
      <w:r>
        <w:rPr>
          <w:rFonts w:hint="eastAsia"/>
        </w:rPr>
        <w:t>розуміти</w:t>
      </w:r>
      <w:r>
        <w:t></w:t>
      </w:r>
      <w:r>
        <w:rPr>
          <w:rFonts w:hint="eastAsia"/>
        </w:rPr>
        <w:t>можливість</w:t>
      </w:r>
    </w:p>
    <w:p w:rsidR="00C40994" w:rsidRDefault="00C40994" w:rsidP="00C40994">
      <w:r>
        <w:rPr>
          <w:rFonts w:hint="eastAsia"/>
        </w:rPr>
        <w:t>сторін</w:t>
      </w:r>
      <w:r>
        <w:t></w:t>
      </w:r>
      <w:r>
        <w:rPr>
          <w:rFonts w:hint="eastAsia"/>
        </w:rPr>
        <w:t>укладати</w:t>
      </w:r>
      <w:r>
        <w:t></w:t>
      </w:r>
      <w:r>
        <w:rPr>
          <w:rFonts w:hint="eastAsia"/>
        </w:rPr>
        <w:t>поіменовані</w:t>
      </w:r>
      <w:r>
        <w:t></w:t>
      </w:r>
      <w:r>
        <w:t></w:t>
      </w:r>
      <w:r>
        <w:rPr>
          <w:rFonts w:hint="eastAsia"/>
        </w:rPr>
        <w:t>непоіменовані</w:t>
      </w:r>
      <w:r>
        <w:t></w:t>
      </w:r>
      <w:r>
        <w:rPr>
          <w:rFonts w:hint="eastAsia"/>
        </w:rPr>
        <w:t>чи</w:t>
      </w:r>
      <w:r>
        <w:t></w:t>
      </w:r>
      <w:r>
        <w:rPr>
          <w:rFonts w:hint="eastAsia"/>
        </w:rPr>
        <w:t>змішані</w:t>
      </w:r>
      <w:r>
        <w:t></w:t>
      </w:r>
      <w:r>
        <w:rPr>
          <w:rFonts w:hint="eastAsia"/>
        </w:rPr>
        <w:t>договори</w:t>
      </w:r>
      <w:r>
        <w:t></w:t>
      </w:r>
      <w:r>
        <w:t></w:t>
      </w:r>
      <w:r>
        <w:rPr>
          <w:rFonts w:hint="eastAsia"/>
        </w:rPr>
        <w:t>предметом</w:t>
      </w:r>
      <w:r>
        <w:t></w:t>
      </w:r>
      <w:r>
        <w:rPr>
          <w:rFonts w:hint="eastAsia"/>
        </w:rPr>
        <w:t>яких</w:t>
      </w:r>
    </w:p>
    <w:p w:rsidR="00C40994" w:rsidRDefault="00C40994" w:rsidP="00C40994">
      <w:r>
        <w:rPr>
          <w:rFonts w:hint="eastAsia"/>
        </w:rPr>
        <w:t>виступають</w:t>
      </w:r>
      <w:r>
        <w:t></w:t>
      </w:r>
      <w:r>
        <w:rPr>
          <w:rFonts w:hint="eastAsia"/>
        </w:rPr>
        <w:t>земельні</w:t>
      </w:r>
      <w:r>
        <w:t></w:t>
      </w:r>
      <w:r>
        <w:rPr>
          <w:rFonts w:hint="eastAsia"/>
        </w:rPr>
        <w:t>ділянки</w:t>
      </w:r>
      <w:r>
        <w:t></w:t>
      </w:r>
      <w:r>
        <w:t></w:t>
      </w:r>
      <w:r>
        <w:rPr>
          <w:rFonts w:hint="eastAsia"/>
        </w:rPr>
        <w:t>вибір</w:t>
      </w:r>
      <w:r>
        <w:t></w:t>
      </w:r>
      <w:r>
        <w:rPr>
          <w:rFonts w:hint="eastAsia"/>
        </w:rPr>
        <w:t>контрагента</w:t>
      </w:r>
      <w:r>
        <w:t></w:t>
      </w:r>
      <w:r>
        <w:t></w:t>
      </w:r>
      <w:r>
        <w:rPr>
          <w:rFonts w:hint="eastAsia"/>
        </w:rPr>
        <w:t>визначення</w:t>
      </w:r>
      <w:r>
        <w:t></w:t>
      </w:r>
      <w:r>
        <w:rPr>
          <w:rFonts w:hint="eastAsia"/>
        </w:rPr>
        <w:t>умов</w:t>
      </w:r>
      <w:r>
        <w:t></w:t>
      </w:r>
      <w:r>
        <w:rPr>
          <w:rFonts w:hint="eastAsia"/>
        </w:rPr>
        <w:t>договору</w:t>
      </w:r>
      <w:r>
        <w:t></w:t>
      </w:r>
      <w:r>
        <w:rPr>
          <w:rFonts w:hint="eastAsia"/>
        </w:rPr>
        <w:t>з</w:t>
      </w:r>
    </w:p>
    <w:p w:rsidR="00C40994" w:rsidRDefault="00C40994" w:rsidP="00C40994">
      <w:r>
        <w:rPr>
          <w:rFonts w:hint="eastAsia"/>
        </w:rPr>
        <w:t>урахуванням</w:t>
      </w:r>
      <w:r>
        <w:t></w:t>
      </w:r>
      <w:r>
        <w:rPr>
          <w:rFonts w:hint="eastAsia"/>
        </w:rPr>
        <w:t>вимог</w:t>
      </w:r>
      <w:r>
        <w:t></w:t>
      </w:r>
      <w:r>
        <w:rPr>
          <w:rFonts w:hint="eastAsia"/>
        </w:rPr>
        <w:t>земельного</w:t>
      </w:r>
      <w:r>
        <w:t></w:t>
      </w:r>
      <w:r>
        <w:rPr>
          <w:rFonts w:hint="eastAsia"/>
        </w:rPr>
        <w:t>та</w:t>
      </w:r>
      <w:r>
        <w:t></w:t>
      </w:r>
      <w:r>
        <w:rPr>
          <w:rFonts w:hint="eastAsia"/>
        </w:rPr>
        <w:t>цивільного</w:t>
      </w:r>
      <w:r>
        <w:t></w:t>
      </w:r>
      <w:r>
        <w:rPr>
          <w:rFonts w:hint="eastAsia"/>
        </w:rPr>
        <w:t>законодавства</w:t>
      </w:r>
      <w:r>
        <w:t></w:t>
      </w:r>
      <w:r>
        <w:t></w:t>
      </w:r>
      <w:r>
        <w:rPr>
          <w:rFonts w:hint="eastAsia"/>
        </w:rPr>
        <w:t>звичаїв</w:t>
      </w:r>
      <w:r>
        <w:t></w:t>
      </w:r>
      <w:r>
        <w:rPr>
          <w:rFonts w:hint="eastAsia"/>
        </w:rPr>
        <w:t>ділового</w:t>
      </w:r>
    </w:p>
    <w:p w:rsidR="00C40994" w:rsidRDefault="00C40994" w:rsidP="00C40994">
      <w:r>
        <w:rPr>
          <w:rFonts w:hint="eastAsia"/>
        </w:rPr>
        <w:t>обороту</w:t>
      </w:r>
      <w:r>
        <w:t></w:t>
      </w:r>
      <w:r>
        <w:t></w:t>
      </w:r>
      <w:r>
        <w:rPr>
          <w:rFonts w:hint="eastAsia"/>
        </w:rPr>
        <w:t>вимог</w:t>
      </w:r>
      <w:r>
        <w:t></w:t>
      </w:r>
      <w:r>
        <w:rPr>
          <w:rFonts w:hint="eastAsia"/>
        </w:rPr>
        <w:t>розумності</w:t>
      </w:r>
      <w:r>
        <w:t></w:t>
      </w:r>
      <w:r>
        <w:rPr>
          <w:rFonts w:hint="eastAsia"/>
        </w:rPr>
        <w:t>та</w:t>
      </w:r>
      <w:r>
        <w:t></w:t>
      </w:r>
      <w:r>
        <w:rPr>
          <w:rFonts w:hint="eastAsia"/>
        </w:rPr>
        <w:t>справедливості</w:t>
      </w:r>
      <w:r>
        <w:t></w:t>
      </w:r>
    </w:p>
    <w:p w:rsidR="00C40994" w:rsidRDefault="00C40994" w:rsidP="00C40994">
      <w:r>
        <w:t></w:t>
      </w:r>
      <w:r>
        <w:t></w:t>
      </w:r>
      <w:r>
        <w:t></w:t>
      </w:r>
      <w:r>
        <w:rPr>
          <w:rFonts w:hint="eastAsia"/>
        </w:rPr>
        <w:t>Земля</w:t>
      </w:r>
      <w:r>
        <w:t></w:t>
      </w:r>
      <w:r>
        <w:rPr>
          <w:rFonts w:hint="eastAsia"/>
        </w:rPr>
        <w:t>має</w:t>
      </w:r>
      <w:r>
        <w:t></w:t>
      </w:r>
      <w:r>
        <w:rPr>
          <w:rFonts w:hint="eastAsia"/>
        </w:rPr>
        <w:t>виключне</w:t>
      </w:r>
      <w:r>
        <w:t></w:t>
      </w:r>
      <w:r>
        <w:rPr>
          <w:rFonts w:hint="eastAsia"/>
        </w:rPr>
        <w:t>економічне</w:t>
      </w:r>
      <w:r>
        <w:t></w:t>
      </w:r>
      <w:r>
        <w:t></w:t>
      </w:r>
      <w:r>
        <w:rPr>
          <w:rFonts w:hint="eastAsia"/>
        </w:rPr>
        <w:t>екологічне</w:t>
      </w:r>
      <w:r>
        <w:t></w:t>
      </w:r>
      <w:r>
        <w:rPr>
          <w:rFonts w:hint="eastAsia"/>
        </w:rPr>
        <w:t>та</w:t>
      </w:r>
      <w:r>
        <w:t></w:t>
      </w:r>
      <w:r>
        <w:rPr>
          <w:rFonts w:hint="eastAsia"/>
        </w:rPr>
        <w:t>політичне</w:t>
      </w:r>
      <w:r>
        <w:t></w:t>
      </w:r>
      <w:r>
        <w:rPr>
          <w:rFonts w:hint="eastAsia"/>
        </w:rPr>
        <w:t>значення</w:t>
      </w:r>
      <w:r>
        <w:t></w:t>
      </w:r>
      <w:r>
        <w:rPr>
          <w:rFonts w:hint="eastAsia"/>
        </w:rPr>
        <w:t>для</w:t>
      </w:r>
    </w:p>
    <w:p w:rsidR="00C40994" w:rsidRDefault="00C40994" w:rsidP="00C40994">
      <w:r>
        <w:rPr>
          <w:rFonts w:hint="eastAsia"/>
        </w:rPr>
        <w:t>існування</w:t>
      </w:r>
      <w:r>
        <w:t></w:t>
      </w:r>
      <w:r>
        <w:rPr>
          <w:rFonts w:hint="eastAsia"/>
        </w:rPr>
        <w:t>держави</w:t>
      </w:r>
      <w:r>
        <w:t></w:t>
      </w:r>
      <w:r>
        <w:rPr>
          <w:rFonts w:hint="eastAsia"/>
        </w:rPr>
        <w:t>та</w:t>
      </w:r>
      <w:r>
        <w:t></w:t>
      </w:r>
      <w:r>
        <w:rPr>
          <w:rFonts w:hint="eastAsia"/>
        </w:rPr>
        <w:t>життєдіяльності</w:t>
      </w:r>
      <w:r>
        <w:t></w:t>
      </w:r>
      <w:r>
        <w:rPr>
          <w:rFonts w:hint="eastAsia"/>
        </w:rPr>
        <w:t>суспільства</w:t>
      </w:r>
      <w:r>
        <w:t></w:t>
      </w:r>
      <w:r>
        <w:rPr>
          <w:rFonts w:hint="eastAsia"/>
        </w:rPr>
        <w:t>в</w:t>
      </w:r>
      <w:r>
        <w:t></w:t>
      </w:r>
      <w:r>
        <w:rPr>
          <w:rFonts w:hint="eastAsia"/>
        </w:rPr>
        <w:t>цілому</w:t>
      </w:r>
      <w:r>
        <w:t></w:t>
      </w:r>
      <w:r>
        <w:t></w:t>
      </w:r>
      <w:r>
        <w:rPr>
          <w:rFonts w:hint="eastAsia"/>
        </w:rPr>
        <w:t>Саме</w:t>
      </w:r>
      <w:r>
        <w:t></w:t>
      </w:r>
      <w:r>
        <w:rPr>
          <w:rFonts w:hint="eastAsia"/>
        </w:rPr>
        <w:t>тому</w:t>
      </w:r>
    </w:p>
    <w:p w:rsidR="00C40994" w:rsidRDefault="00C40994" w:rsidP="00C40994">
      <w:r>
        <w:rPr>
          <w:rFonts w:hint="eastAsia"/>
        </w:rPr>
        <w:t>регулювання</w:t>
      </w:r>
      <w:r>
        <w:t></w:t>
      </w:r>
      <w:r>
        <w:rPr>
          <w:rFonts w:hint="eastAsia"/>
        </w:rPr>
        <w:t>земельних</w:t>
      </w:r>
      <w:r>
        <w:t></w:t>
      </w:r>
      <w:r>
        <w:rPr>
          <w:rFonts w:hint="eastAsia"/>
        </w:rPr>
        <w:t>відносин</w:t>
      </w:r>
      <w:r>
        <w:t></w:t>
      </w:r>
      <w:r>
        <w:rPr>
          <w:rFonts w:hint="eastAsia"/>
        </w:rPr>
        <w:t>має</w:t>
      </w:r>
      <w:r>
        <w:t></w:t>
      </w:r>
      <w:r>
        <w:rPr>
          <w:rFonts w:hint="eastAsia"/>
        </w:rPr>
        <w:t>здійснюватися</w:t>
      </w:r>
      <w:r>
        <w:t></w:t>
      </w:r>
      <w:r>
        <w:rPr>
          <w:rFonts w:hint="eastAsia"/>
        </w:rPr>
        <w:t>із</w:t>
      </w:r>
      <w:r>
        <w:t></w:t>
      </w:r>
      <w:r>
        <w:rPr>
          <w:rFonts w:hint="eastAsia"/>
        </w:rPr>
        <w:t>обачністю</w:t>
      </w:r>
      <w:r>
        <w:t></w:t>
      </w:r>
      <w:r>
        <w:t></w:t>
      </w:r>
      <w:r>
        <w:rPr>
          <w:rFonts w:hint="eastAsia"/>
        </w:rPr>
        <w:t>а</w:t>
      </w:r>
      <w:r>
        <w:t></w:t>
      </w:r>
      <w:r>
        <w:rPr>
          <w:rFonts w:hint="eastAsia"/>
        </w:rPr>
        <w:t>здійснення</w:t>
      </w:r>
    </w:p>
    <w:p w:rsidR="00C40994" w:rsidRDefault="00C40994" w:rsidP="00C40994">
      <w:r>
        <w:rPr>
          <w:rFonts w:hint="eastAsia"/>
        </w:rPr>
        <w:t>правочинів</w:t>
      </w:r>
      <w:r>
        <w:t></w:t>
      </w:r>
      <w:r>
        <w:rPr>
          <w:rFonts w:hint="eastAsia"/>
        </w:rPr>
        <w:t>щодо</w:t>
      </w:r>
      <w:r>
        <w:t></w:t>
      </w:r>
      <w:r>
        <w:rPr>
          <w:rFonts w:hint="eastAsia"/>
        </w:rPr>
        <w:t>земельних</w:t>
      </w:r>
      <w:r>
        <w:t></w:t>
      </w:r>
      <w:r>
        <w:rPr>
          <w:rFonts w:hint="eastAsia"/>
        </w:rPr>
        <w:t>ділянок</w:t>
      </w:r>
      <w:r>
        <w:t></w:t>
      </w:r>
      <w:r>
        <w:rPr>
          <w:rFonts w:hint="eastAsia"/>
        </w:rPr>
        <w:t>ретельно</w:t>
      </w:r>
      <w:r>
        <w:t></w:t>
      </w:r>
      <w:r>
        <w:rPr>
          <w:rFonts w:hint="eastAsia"/>
        </w:rPr>
        <w:t>регламентуватися</w:t>
      </w:r>
      <w:r>
        <w:t></w:t>
      </w:r>
      <w:r>
        <w:rPr>
          <w:rFonts w:hint="eastAsia"/>
        </w:rPr>
        <w:t>із</w:t>
      </w:r>
      <w:r>
        <w:t></w:t>
      </w:r>
      <w:r>
        <w:rPr>
          <w:rFonts w:hint="eastAsia"/>
        </w:rPr>
        <w:t>метою</w:t>
      </w:r>
    </w:p>
    <w:p w:rsidR="00C40994" w:rsidRDefault="00C40994" w:rsidP="00C40994">
      <w:r>
        <w:rPr>
          <w:rFonts w:hint="eastAsia"/>
        </w:rPr>
        <w:t>запобігання</w:t>
      </w:r>
      <w:r>
        <w:t></w:t>
      </w:r>
      <w:r>
        <w:rPr>
          <w:rFonts w:hint="eastAsia"/>
        </w:rPr>
        <w:t>негативним</w:t>
      </w:r>
      <w:r>
        <w:t></w:t>
      </w:r>
      <w:r>
        <w:rPr>
          <w:rFonts w:hint="eastAsia"/>
        </w:rPr>
        <w:t>явищам</w:t>
      </w:r>
      <w:r>
        <w:t></w:t>
      </w:r>
      <w:r>
        <w:rPr>
          <w:rFonts w:hint="eastAsia"/>
        </w:rPr>
        <w:t>у</w:t>
      </w:r>
      <w:r>
        <w:t></w:t>
      </w:r>
      <w:r>
        <w:rPr>
          <w:rFonts w:hint="eastAsia"/>
        </w:rPr>
        <w:t>земельних</w:t>
      </w:r>
      <w:r>
        <w:t></w:t>
      </w:r>
      <w:r>
        <w:rPr>
          <w:rFonts w:hint="eastAsia"/>
        </w:rPr>
        <w:t>відносинах</w:t>
      </w:r>
      <w:r>
        <w:t></w:t>
      </w:r>
      <w:r>
        <w:t></w:t>
      </w:r>
      <w:r>
        <w:rPr>
          <w:rFonts w:hint="eastAsia"/>
        </w:rPr>
        <w:t>Втім</w:t>
      </w:r>
      <w:r>
        <w:t></w:t>
      </w:r>
      <w:r>
        <w:t></w:t>
      </w:r>
      <w:r>
        <w:rPr>
          <w:rFonts w:hint="eastAsia"/>
        </w:rPr>
        <w:t>виняткова</w:t>
      </w:r>
      <w:r>
        <w:t></w:t>
      </w:r>
      <w:r>
        <w:rPr>
          <w:rFonts w:hint="eastAsia"/>
        </w:rPr>
        <w:t>цінність</w:t>
      </w:r>
    </w:p>
    <w:p w:rsidR="00C40994" w:rsidRDefault="00C40994" w:rsidP="00C40994">
      <w:r>
        <w:rPr>
          <w:rFonts w:hint="eastAsia"/>
        </w:rPr>
        <w:t>землі</w:t>
      </w:r>
      <w:r>
        <w:t></w:t>
      </w:r>
      <w:r>
        <w:rPr>
          <w:rFonts w:hint="eastAsia"/>
        </w:rPr>
        <w:t>не</w:t>
      </w:r>
      <w:r>
        <w:t></w:t>
      </w:r>
      <w:r>
        <w:rPr>
          <w:rFonts w:hint="eastAsia"/>
        </w:rPr>
        <w:t>повинна</w:t>
      </w:r>
      <w:r>
        <w:t></w:t>
      </w:r>
      <w:r>
        <w:rPr>
          <w:rFonts w:hint="eastAsia"/>
        </w:rPr>
        <w:t>бути</w:t>
      </w:r>
      <w:r>
        <w:t></w:t>
      </w:r>
      <w:r>
        <w:rPr>
          <w:rFonts w:hint="eastAsia"/>
        </w:rPr>
        <w:t>універсальним</w:t>
      </w:r>
      <w:r>
        <w:t></w:t>
      </w:r>
      <w:r>
        <w:rPr>
          <w:rFonts w:hint="eastAsia"/>
        </w:rPr>
        <w:t>виправданням</w:t>
      </w:r>
      <w:r>
        <w:t></w:t>
      </w:r>
      <w:r>
        <w:rPr>
          <w:rFonts w:hint="eastAsia"/>
        </w:rPr>
        <w:t>для</w:t>
      </w:r>
      <w:r>
        <w:t></w:t>
      </w:r>
      <w:r>
        <w:rPr>
          <w:rFonts w:hint="eastAsia"/>
        </w:rPr>
        <w:t>обмеження</w:t>
      </w:r>
      <w:r>
        <w:t></w:t>
      </w:r>
      <w:r>
        <w:rPr>
          <w:rFonts w:hint="eastAsia"/>
        </w:rPr>
        <w:t>свободи</w:t>
      </w:r>
    </w:p>
    <w:p w:rsidR="00C40994" w:rsidRDefault="00C40994" w:rsidP="00C40994">
      <w:r>
        <w:rPr>
          <w:rFonts w:hint="eastAsia"/>
        </w:rPr>
        <w:t>договору</w:t>
      </w:r>
      <w:r>
        <w:t></w:t>
      </w:r>
    </w:p>
    <w:p w:rsidR="00C40994" w:rsidRDefault="00C40994" w:rsidP="00C40994">
      <w:r>
        <w:t></w:t>
      </w:r>
      <w:r>
        <w:t></w:t>
      </w:r>
      <w:r>
        <w:t></w:t>
      </w:r>
      <w:r>
        <w:rPr>
          <w:rFonts w:hint="eastAsia"/>
        </w:rPr>
        <w:t>Проаналізувавши</w:t>
      </w:r>
      <w:r>
        <w:t></w:t>
      </w:r>
      <w:r>
        <w:rPr>
          <w:rFonts w:hint="eastAsia"/>
        </w:rPr>
        <w:t>законодавство</w:t>
      </w:r>
      <w:r>
        <w:t></w:t>
      </w:r>
      <w:r>
        <w:rPr>
          <w:rFonts w:hint="eastAsia"/>
        </w:rPr>
        <w:t>та</w:t>
      </w:r>
      <w:r>
        <w:t></w:t>
      </w:r>
      <w:r>
        <w:rPr>
          <w:rFonts w:hint="eastAsia"/>
        </w:rPr>
        <w:t>доктринальні</w:t>
      </w:r>
      <w:r>
        <w:t></w:t>
      </w:r>
      <w:r>
        <w:rPr>
          <w:rFonts w:hint="eastAsia"/>
        </w:rPr>
        <w:t>дослідження</w:t>
      </w:r>
      <w:r>
        <w:t></w:t>
      </w:r>
      <w:r>
        <w:t></w:t>
      </w:r>
      <w:r>
        <w:rPr>
          <w:rFonts w:hint="eastAsia"/>
        </w:rPr>
        <w:t>що</w:t>
      </w:r>
    </w:p>
    <w:p w:rsidR="00C40994" w:rsidRDefault="00C40994" w:rsidP="00C40994">
      <w:r>
        <w:rPr>
          <w:rFonts w:hint="eastAsia"/>
        </w:rPr>
        <w:t>стосуються</w:t>
      </w:r>
      <w:r>
        <w:t></w:t>
      </w:r>
      <w:r>
        <w:rPr>
          <w:rFonts w:hint="eastAsia"/>
        </w:rPr>
        <w:t>земельно</w:t>
      </w:r>
      <w:r>
        <w:t></w:t>
      </w:r>
      <w:r>
        <w:rPr>
          <w:rFonts w:hint="eastAsia"/>
        </w:rPr>
        <w:t>правових</w:t>
      </w:r>
      <w:r>
        <w:t></w:t>
      </w:r>
      <w:r>
        <w:rPr>
          <w:rFonts w:hint="eastAsia"/>
        </w:rPr>
        <w:t>договорів</w:t>
      </w:r>
      <w:r>
        <w:t></w:t>
      </w:r>
      <w:r>
        <w:t></w:t>
      </w:r>
      <w:r>
        <w:rPr>
          <w:rFonts w:hint="eastAsia"/>
        </w:rPr>
        <w:t>для</w:t>
      </w:r>
      <w:r>
        <w:t></w:t>
      </w:r>
      <w:r>
        <w:rPr>
          <w:rFonts w:hint="eastAsia"/>
        </w:rPr>
        <w:t>цілей</w:t>
      </w:r>
      <w:r>
        <w:t></w:t>
      </w:r>
      <w:r>
        <w:rPr>
          <w:rFonts w:hint="eastAsia"/>
        </w:rPr>
        <w:t>даного</w:t>
      </w:r>
      <w:r>
        <w:t></w:t>
      </w:r>
      <w:r>
        <w:rPr>
          <w:rFonts w:hint="eastAsia"/>
        </w:rPr>
        <w:t>дисертаційного</w:t>
      </w:r>
    </w:p>
    <w:p w:rsidR="00C40994" w:rsidRDefault="00C40994" w:rsidP="00C40994">
      <w:r>
        <w:rPr>
          <w:rFonts w:hint="eastAsia"/>
        </w:rPr>
        <w:t>дослідження</w:t>
      </w:r>
      <w:r>
        <w:t></w:t>
      </w:r>
      <w:r>
        <w:rPr>
          <w:rFonts w:hint="eastAsia"/>
        </w:rPr>
        <w:t>автор</w:t>
      </w:r>
      <w:r>
        <w:t></w:t>
      </w:r>
      <w:r>
        <w:rPr>
          <w:rFonts w:hint="eastAsia"/>
        </w:rPr>
        <w:t>пропонує</w:t>
      </w:r>
      <w:r>
        <w:t></w:t>
      </w:r>
      <w:r>
        <w:rPr>
          <w:rFonts w:hint="eastAsia"/>
        </w:rPr>
        <w:t>наступну</w:t>
      </w:r>
      <w:r>
        <w:t></w:t>
      </w:r>
      <w:r>
        <w:rPr>
          <w:rFonts w:hint="eastAsia"/>
        </w:rPr>
        <w:t>класифікацію</w:t>
      </w:r>
      <w:r>
        <w:t></w:t>
      </w:r>
      <w:r>
        <w:rPr>
          <w:rFonts w:hint="eastAsia"/>
        </w:rPr>
        <w:t>обмежень</w:t>
      </w:r>
      <w:r>
        <w:t></w:t>
      </w:r>
      <w:r>
        <w:rPr>
          <w:rFonts w:hint="eastAsia"/>
        </w:rPr>
        <w:t>принципу</w:t>
      </w:r>
      <w:r>
        <w:t></w:t>
      </w:r>
      <w:r>
        <w:rPr>
          <w:rFonts w:hint="eastAsia"/>
        </w:rPr>
        <w:t>свободи</w:t>
      </w:r>
    </w:p>
    <w:p w:rsidR="00C40994" w:rsidRDefault="00C40994" w:rsidP="00C40994">
      <w:r>
        <w:rPr>
          <w:rFonts w:hint="eastAsia"/>
        </w:rPr>
        <w:t>договору</w:t>
      </w:r>
      <w:r>
        <w:t></w:t>
      </w:r>
      <w:r>
        <w:rPr>
          <w:rFonts w:hint="eastAsia"/>
        </w:rPr>
        <w:t>за</w:t>
      </w:r>
      <w:r>
        <w:t></w:t>
      </w:r>
      <w:r>
        <w:rPr>
          <w:rFonts w:hint="eastAsia"/>
        </w:rPr>
        <w:t>їх</w:t>
      </w:r>
      <w:r>
        <w:t></w:t>
      </w:r>
      <w:r>
        <w:rPr>
          <w:rFonts w:hint="eastAsia"/>
        </w:rPr>
        <w:t>дією</w:t>
      </w:r>
      <w:r>
        <w:t></w:t>
      </w:r>
      <w:r>
        <w:rPr>
          <w:rFonts w:hint="eastAsia"/>
        </w:rPr>
        <w:t>на</w:t>
      </w:r>
      <w:r>
        <w:t></w:t>
      </w:r>
      <w:r>
        <w:rPr>
          <w:rFonts w:hint="eastAsia"/>
        </w:rPr>
        <w:t>відповідних</w:t>
      </w:r>
      <w:r>
        <w:t></w:t>
      </w:r>
      <w:r>
        <w:rPr>
          <w:rFonts w:hint="eastAsia"/>
        </w:rPr>
        <w:t>стадіях</w:t>
      </w:r>
      <w:r>
        <w:t></w:t>
      </w:r>
      <w:r>
        <w:rPr>
          <w:rFonts w:hint="eastAsia"/>
        </w:rPr>
        <w:t>договірного</w:t>
      </w:r>
      <w:r>
        <w:t></w:t>
      </w:r>
      <w:r>
        <w:rPr>
          <w:rFonts w:hint="eastAsia"/>
        </w:rPr>
        <w:t>процесу</w:t>
      </w:r>
      <w:r>
        <w:t></w:t>
      </w:r>
      <w:r>
        <w:t></w:t>
      </w:r>
      <w:r>
        <w:rPr>
          <w:rFonts w:hint="eastAsia"/>
        </w:rPr>
        <w:t>Відповідно</w:t>
      </w:r>
      <w:r>
        <w:t></w:t>
      </w:r>
      <w:r>
        <w:rPr>
          <w:rFonts w:hint="eastAsia"/>
        </w:rPr>
        <w:t>до</w:t>
      </w:r>
    </w:p>
    <w:p w:rsidR="00C40994" w:rsidRDefault="00C40994" w:rsidP="00C40994">
      <w:r>
        <w:rPr>
          <w:rFonts w:hint="eastAsia"/>
        </w:rPr>
        <w:t>цієї</w:t>
      </w:r>
      <w:r>
        <w:t></w:t>
      </w:r>
      <w:r>
        <w:rPr>
          <w:rFonts w:hint="eastAsia"/>
        </w:rPr>
        <w:t>класифікації</w:t>
      </w:r>
      <w:r>
        <w:t></w:t>
      </w:r>
      <w:r>
        <w:rPr>
          <w:rFonts w:hint="eastAsia"/>
        </w:rPr>
        <w:t>варто</w:t>
      </w:r>
      <w:r>
        <w:t></w:t>
      </w:r>
      <w:r>
        <w:rPr>
          <w:rFonts w:hint="eastAsia"/>
        </w:rPr>
        <w:t>виділяти</w:t>
      </w:r>
      <w:r>
        <w:t></w:t>
      </w:r>
    </w:p>
    <w:p w:rsidR="00C40994" w:rsidRDefault="00C40994" w:rsidP="00C40994">
      <w:r>
        <w:t></w:t>
      </w:r>
      <w:r>
        <w:t></w:t>
      </w:r>
      <w:r>
        <w:t></w:t>
      </w:r>
      <w:r>
        <w:rPr>
          <w:rFonts w:hint="eastAsia"/>
        </w:rPr>
        <w:t>обмеження</w:t>
      </w:r>
      <w:r>
        <w:t></w:t>
      </w:r>
      <w:r>
        <w:rPr>
          <w:rFonts w:hint="eastAsia"/>
        </w:rPr>
        <w:t>волевиявлення</w:t>
      </w:r>
      <w:r>
        <w:t></w:t>
      </w:r>
      <w:r>
        <w:rPr>
          <w:rFonts w:hint="eastAsia"/>
        </w:rPr>
        <w:t>контрагентів</w:t>
      </w:r>
      <w:r>
        <w:t></w:t>
      </w:r>
      <w:r>
        <w:rPr>
          <w:rFonts w:hint="eastAsia"/>
        </w:rPr>
        <w:t>на</w:t>
      </w:r>
      <w:r>
        <w:t></w:t>
      </w:r>
      <w:r>
        <w:rPr>
          <w:rFonts w:hint="eastAsia"/>
        </w:rPr>
        <w:t>вступ</w:t>
      </w:r>
      <w:r>
        <w:t></w:t>
      </w:r>
      <w:r>
        <w:rPr>
          <w:rFonts w:hint="eastAsia"/>
        </w:rPr>
        <w:t>у</w:t>
      </w:r>
      <w:r>
        <w:t></w:t>
      </w:r>
      <w:r>
        <w:rPr>
          <w:rFonts w:hint="eastAsia"/>
        </w:rPr>
        <w:t>договірні</w:t>
      </w:r>
      <w:r>
        <w:t></w:t>
      </w:r>
      <w:r>
        <w:rPr>
          <w:rFonts w:hint="eastAsia"/>
        </w:rPr>
        <w:t>відносини</w:t>
      </w:r>
      <w:r>
        <w:t></w:t>
      </w:r>
    </w:p>
    <w:p w:rsidR="00C40994" w:rsidRDefault="00C40994" w:rsidP="00C40994">
      <w:r>
        <w:t></w:t>
      </w:r>
      <w:r>
        <w:t></w:t>
      </w:r>
      <w:r>
        <w:t></w:t>
      </w:r>
      <w:r>
        <w:rPr>
          <w:rFonts w:hint="eastAsia"/>
        </w:rPr>
        <w:t>обмеження</w:t>
      </w:r>
      <w:r>
        <w:t></w:t>
      </w:r>
      <w:r>
        <w:rPr>
          <w:rFonts w:hint="eastAsia"/>
        </w:rPr>
        <w:t>свободи</w:t>
      </w:r>
      <w:r>
        <w:t></w:t>
      </w:r>
      <w:r>
        <w:rPr>
          <w:rFonts w:hint="eastAsia"/>
        </w:rPr>
        <w:t>вибору</w:t>
      </w:r>
      <w:r>
        <w:t></w:t>
      </w:r>
      <w:r>
        <w:rPr>
          <w:rFonts w:hint="eastAsia"/>
        </w:rPr>
        <w:t>контрагента</w:t>
      </w:r>
      <w:r>
        <w:t></w:t>
      </w:r>
      <w:r>
        <w:rPr>
          <w:rFonts w:hint="eastAsia"/>
        </w:rPr>
        <w:t>за</w:t>
      </w:r>
      <w:r>
        <w:t></w:t>
      </w:r>
      <w:r>
        <w:rPr>
          <w:rFonts w:hint="eastAsia"/>
        </w:rPr>
        <w:t>договором</w:t>
      </w:r>
      <w:r>
        <w:t></w:t>
      </w:r>
    </w:p>
    <w:p w:rsidR="00C40994" w:rsidRDefault="00C40994" w:rsidP="00C40994">
      <w:r>
        <w:t></w:t>
      </w:r>
      <w:r>
        <w:t></w:t>
      </w:r>
      <w:r>
        <w:t></w:t>
      </w:r>
      <w:r>
        <w:rPr>
          <w:rFonts w:hint="eastAsia"/>
        </w:rPr>
        <w:t>обмеження</w:t>
      </w:r>
      <w:r>
        <w:t></w:t>
      </w:r>
      <w:r>
        <w:rPr>
          <w:rFonts w:hint="eastAsia"/>
        </w:rPr>
        <w:t>виду</w:t>
      </w:r>
      <w:r>
        <w:t></w:t>
      </w:r>
      <w:r>
        <w:rPr>
          <w:rFonts w:hint="eastAsia"/>
        </w:rPr>
        <w:t>договору</w:t>
      </w:r>
      <w:r>
        <w:t></w:t>
      </w:r>
      <w:r>
        <w:t></w:t>
      </w:r>
      <w:r>
        <w:rPr>
          <w:rFonts w:hint="eastAsia"/>
        </w:rPr>
        <w:t>що</w:t>
      </w:r>
      <w:r>
        <w:t></w:t>
      </w:r>
      <w:r>
        <w:rPr>
          <w:rFonts w:hint="eastAsia"/>
        </w:rPr>
        <w:t>укладається</w:t>
      </w:r>
      <w:r>
        <w:t></w:t>
      </w:r>
    </w:p>
    <w:p w:rsidR="00C40994" w:rsidRDefault="00C40994" w:rsidP="00C40994">
      <w:r>
        <w:t></w:t>
      </w:r>
      <w:r>
        <w:t></w:t>
      </w:r>
      <w:r>
        <w:t></w:t>
      </w:r>
      <w:r>
        <w:rPr>
          <w:rFonts w:hint="eastAsia"/>
        </w:rPr>
        <w:t>обмеження</w:t>
      </w:r>
      <w:r>
        <w:t></w:t>
      </w:r>
      <w:r>
        <w:rPr>
          <w:rFonts w:hint="eastAsia"/>
        </w:rPr>
        <w:t>вибору</w:t>
      </w:r>
      <w:r>
        <w:t></w:t>
      </w:r>
      <w:r>
        <w:rPr>
          <w:rFonts w:hint="eastAsia"/>
        </w:rPr>
        <w:t>форми</w:t>
      </w:r>
      <w:r>
        <w:t></w:t>
      </w:r>
      <w:r>
        <w:rPr>
          <w:rFonts w:hint="eastAsia"/>
        </w:rPr>
        <w:t>договору</w:t>
      </w:r>
      <w:r>
        <w:t></w:t>
      </w:r>
    </w:p>
    <w:p w:rsidR="00C40994" w:rsidRDefault="00C40994" w:rsidP="00C40994">
      <w:r>
        <w:t></w:t>
      </w:r>
      <w:r>
        <w:t></w:t>
      </w:r>
      <w:r>
        <w:t></w:t>
      </w:r>
      <w:r>
        <w:rPr>
          <w:rFonts w:hint="eastAsia"/>
        </w:rPr>
        <w:t>обмеження</w:t>
      </w:r>
      <w:r>
        <w:t></w:t>
      </w:r>
      <w:r>
        <w:rPr>
          <w:rFonts w:hint="eastAsia"/>
        </w:rPr>
        <w:t>у</w:t>
      </w:r>
      <w:r>
        <w:t></w:t>
      </w:r>
      <w:r>
        <w:rPr>
          <w:rFonts w:hint="eastAsia"/>
        </w:rPr>
        <w:t>визначенні</w:t>
      </w:r>
      <w:r>
        <w:t></w:t>
      </w:r>
      <w:r>
        <w:rPr>
          <w:rFonts w:hint="eastAsia"/>
        </w:rPr>
        <w:t>умов</w:t>
      </w:r>
      <w:r>
        <w:t></w:t>
      </w:r>
      <w:r>
        <w:rPr>
          <w:rFonts w:hint="eastAsia"/>
        </w:rPr>
        <w:t>договору</w:t>
      </w:r>
      <w:r>
        <w:t></w:t>
      </w:r>
    </w:p>
    <w:p w:rsidR="00C40994" w:rsidRDefault="00C40994" w:rsidP="00C40994">
      <w:r>
        <w:t></w:t>
      </w:r>
      <w:r>
        <w:t></w:t>
      </w:r>
      <w:r>
        <w:t></w:t>
      </w:r>
      <w:r>
        <w:rPr>
          <w:rFonts w:hint="eastAsia"/>
        </w:rPr>
        <w:t>обмеження</w:t>
      </w:r>
      <w:r>
        <w:t></w:t>
      </w:r>
      <w:r>
        <w:rPr>
          <w:rFonts w:hint="eastAsia"/>
        </w:rPr>
        <w:t>щодо</w:t>
      </w:r>
      <w:r>
        <w:t></w:t>
      </w:r>
      <w:r>
        <w:rPr>
          <w:rFonts w:hint="eastAsia"/>
        </w:rPr>
        <w:t>зміни</w:t>
      </w:r>
      <w:r>
        <w:t></w:t>
      </w:r>
      <w:r>
        <w:rPr>
          <w:rFonts w:hint="eastAsia"/>
        </w:rPr>
        <w:t>умов</w:t>
      </w:r>
      <w:r>
        <w:t></w:t>
      </w:r>
      <w:r>
        <w:rPr>
          <w:rFonts w:hint="eastAsia"/>
        </w:rPr>
        <w:t>договору</w:t>
      </w:r>
      <w:r>
        <w:t></w:t>
      </w:r>
    </w:p>
    <w:p w:rsidR="00C40994" w:rsidRDefault="00C40994" w:rsidP="00C40994">
      <w:r>
        <w:t></w:t>
      </w:r>
      <w:r>
        <w:t></w:t>
      </w:r>
      <w:r>
        <w:t></w:t>
      </w:r>
      <w:r>
        <w:rPr>
          <w:rFonts w:hint="eastAsia"/>
        </w:rPr>
        <w:t>обмеження</w:t>
      </w:r>
      <w:r>
        <w:t></w:t>
      </w:r>
      <w:r>
        <w:rPr>
          <w:rFonts w:hint="eastAsia"/>
        </w:rPr>
        <w:t>у</w:t>
      </w:r>
      <w:r>
        <w:t></w:t>
      </w:r>
      <w:r>
        <w:rPr>
          <w:rFonts w:hint="eastAsia"/>
        </w:rPr>
        <w:t>розірванні</w:t>
      </w:r>
      <w:r>
        <w:t></w:t>
      </w:r>
      <w:r>
        <w:rPr>
          <w:rFonts w:hint="eastAsia"/>
        </w:rPr>
        <w:t>договору</w:t>
      </w:r>
      <w:r>
        <w:t></w:t>
      </w:r>
    </w:p>
    <w:p w:rsidR="00C40994" w:rsidRDefault="00C40994" w:rsidP="00C40994">
      <w:r>
        <w:t></w:t>
      </w:r>
      <w:r>
        <w:t></w:t>
      </w:r>
      <w:r>
        <w:t></w:t>
      </w:r>
    </w:p>
    <w:p w:rsidR="00C40994" w:rsidRDefault="00C40994" w:rsidP="00C40994">
      <w:r>
        <w:t></w:t>
      </w:r>
      <w:r>
        <w:t></w:t>
      </w:r>
      <w:r>
        <w:t></w:t>
      </w:r>
      <w:r>
        <w:rPr>
          <w:rFonts w:hint="eastAsia"/>
        </w:rPr>
        <w:t>Аналіз</w:t>
      </w:r>
      <w:r>
        <w:t></w:t>
      </w:r>
      <w:r>
        <w:rPr>
          <w:rFonts w:hint="eastAsia"/>
        </w:rPr>
        <w:t>законодавства</w:t>
      </w:r>
      <w:r>
        <w:t></w:t>
      </w:r>
      <w:r>
        <w:rPr>
          <w:rFonts w:hint="eastAsia"/>
        </w:rPr>
        <w:t>України</w:t>
      </w:r>
      <w:r>
        <w:t></w:t>
      </w:r>
      <w:r>
        <w:rPr>
          <w:rFonts w:hint="eastAsia"/>
        </w:rPr>
        <w:t>дозволяє</w:t>
      </w:r>
      <w:r>
        <w:t></w:t>
      </w:r>
      <w:r>
        <w:rPr>
          <w:rFonts w:hint="eastAsia"/>
        </w:rPr>
        <w:t>виділити</w:t>
      </w:r>
      <w:r>
        <w:t></w:t>
      </w:r>
      <w:r>
        <w:rPr>
          <w:rFonts w:hint="eastAsia"/>
        </w:rPr>
        <w:t>три</w:t>
      </w:r>
      <w:r>
        <w:t></w:t>
      </w:r>
      <w:r>
        <w:rPr>
          <w:rFonts w:hint="eastAsia"/>
        </w:rPr>
        <w:t>групи</w:t>
      </w:r>
      <w:r>
        <w:t></w:t>
      </w:r>
      <w:r>
        <w:rPr>
          <w:rFonts w:hint="eastAsia"/>
        </w:rPr>
        <w:t>обмежень</w:t>
      </w:r>
    </w:p>
    <w:p w:rsidR="00C40994" w:rsidRDefault="00C40994" w:rsidP="00C40994">
      <w:r>
        <w:rPr>
          <w:rFonts w:hint="eastAsia"/>
        </w:rPr>
        <w:t>свободи</w:t>
      </w:r>
      <w:r>
        <w:t></w:t>
      </w:r>
      <w:r>
        <w:rPr>
          <w:rFonts w:hint="eastAsia"/>
        </w:rPr>
        <w:t>волевиявлення</w:t>
      </w:r>
      <w:r>
        <w:t></w:t>
      </w:r>
      <w:r>
        <w:rPr>
          <w:rFonts w:hint="eastAsia"/>
        </w:rPr>
        <w:t>особи</w:t>
      </w:r>
      <w:r>
        <w:t></w:t>
      </w:r>
      <w:r>
        <w:rPr>
          <w:rFonts w:hint="eastAsia"/>
        </w:rPr>
        <w:t>при</w:t>
      </w:r>
      <w:r>
        <w:t></w:t>
      </w:r>
      <w:r>
        <w:rPr>
          <w:rFonts w:hint="eastAsia"/>
        </w:rPr>
        <w:t>укладанні</w:t>
      </w:r>
      <w:r>
        <w:t></w:t>
      </w:r>
      <w:r>
        <w:rPr>
          <w:rFonts w:hint="eastAsia"/>
        </w:rPr>
        <w:t>договору</w:t>
      </w:r>
      <w:r>
        <w:t></w:t>
      </w:r>
      <w:r>
        <w:rPr>
          <w:rFonts w:hint="eastAsia"/>
        </w:rPr>
        <w:t>залежно</w:t>
      </w:r>
      <w:r>
        <w:t></w:t>
      </w:r>
      <w:r>
        <w:rPr>
          <w:rFonts w:hint="eastAsia"/>
        </w:rPr>
        <w:t>від</w:t>
      </w:r>
      <w:r>
        <w:t></w:t>
      </w:r>
      <w:r>
        <w:rPr>
          <w:rFonts w:hint="eastAsia"/>
        </w:rPr>
        <w:t>характеру</w:t>
      </w:r>
    </w:p>
    <w:p w:rsidR="00C40994" w:rsidRDefault="00C40994" w:rsidP="00C40994">
      <w:r>
        <w:rPr>
          <w:rFonts w:hint="eastAsia"/>
        </w:rPr>
        <w:t>нормативних</w:t>
      </w:r>
      <w:r>
        <w:t></w:t>
      </w:r>
      <w:r>
        <w:rPr>
          <w:rFonts w:hint="eastAsia"/>
        </w:rPr>
        <w:t>приписів</w:t>
      </w:r>
      <w:r>
        <w:t></w:t>
      </w:r>
    </w:p>
    <w:p w:rsidR="00C40994" w:rsidRDefault="00C40994" w:rsidP="00C40994">
      <w:r>
        <w:t></w:t>
      </w:r>
      <w:r>
        <w:t></w:t>
      </w:r>
      <w:r>
        <w:t></w:t>
      </w:r>
      <w:r>
        <w:rPr>
          <w:rFonts w:hint="eastAsia"/>
        </w:rPr>
        <w:t>обмеження</w:t>
      </w:r>
      <w:r>
        <w:t></w:t>
      </w:r>
      <w:r>
        <w:t></w:t>
      </w:r>
      <w:r>
        <w:rPr>
          <w:rFonts w:hint="eastAsia"/>
        </w:rPr>
        <w:t>які</w:t>
      </w:r>
      <w:r>
        <w:t></w:t>
      </w:r>
      <w:r>
        <w:rPr>
          <w:rFonts w:hint="eastAsia"/>
        </w:rPr>
        <w:t>покладають</w:t>
      </w:r>
      <w:r>
        <w:t></w:t>
      </w:r>
      <w:r>
        <w:rPr>
          <w:rFonts w:hint="eastAsia"/>
        </w:rPr>
        <w:t>на</w:t>
      </w:r>
      <w:r>
        <w:t></w:t>
      </w:r>
      <w:r>
        <w:rPr>
          <w:rFonts w:hint="eastAsia"/>
        </w:rPr>
        <w:t>власника</w:t>
      </w:r>
      <w:r>
        <w:t></w:t>
      </w:r>
      <w:r>
        <w:rPr>
          <w:rFonts w:hint="eastAsia"/>
        </w:rPr>
        <w:t>земельної</w:t>
      </w:r>
      <w:r>
        <w:t></w:t>
      </w:r>
      <w:r>
        <w:rPr>
          <w:rFonts w:hint="eastAsia"/>
        </w:rPr>
        <w:t>ділянки</w:t>
      </w:r>
      <w:r>
        <w:t></w:t>
      </w:r>
      <w:r>
        <w:rPr>
          <w:rFonts w:hint="eastAsia"/>
        </w:rPr>
        <w:t>обов’язок</w:t>
      </w:r>
    </w:p>
    <w:p w:rsidR="00C40994" w:rsidRDefault="00C40994" w:rsidP="00C40994">
      <w:r>
        <w:rPr>
          <w:rFonts w:hint="eastAsia"/>
        </w:rPr>
        <w:t>укласти</w:t>
      </w:r>
      <w:r>
        <w:t></w:t>
      </w:r>
      <w:r>
        <w:rPr>
          <w:rFonts w:hint="eastAsia"/>
        </w:rPr>
        <w:t>договір</w:t>
      </w:r>
      <w:r>
        <w:t></w:t>
      </w:r>
      <w:r>
        <w:t></w:t>
      </w:r>
      <w:r>
        <w:rPr>
          <w:rFonts w:hint="eastAsia"/>
        </w:rPr>
        <w:t>тобто</w:t>
      </w:r>
      <w:r>
        <w:t></w:t>
      </w:r>
      <w:r>
        <w:rPr>
          <w:rFonts w:hint="eastAsia"/>
        </w:rPr>
        <w:t>такі</w:t>
      </w:r>
      <w:r>
        <w:t></w:t>
      </w:r>
      <w:r>
        <w:t></w:t>
      </w:r>
      <w:r>
        <w:rPr>
          <w:rFonts w:hint="eastAsia"/>
        </w:rPr>
        <w:t>що</w:t>
      </w:r>
      <w:r>
        <w:t></w:t>
      </w:r>
      <w:r>
        <w:rPr>
          <w:rFonts w:hint="eastAsia"/>
        </w:rPr>
        <w:t>опосередковуються</w:t>
      </w:r>
      <w:r>
        <w:t></w:t>
      </w:r>
      <w:r>
        <w:rPr>
          <w:rFonts w:hint="eastAsia"/>
        </w:rPr>
        <w:t>можливістю</w:t>
      </w:r>
      <w:r>
        <w:t></w:t>
      </w:r>
      <w:r>
        <w:rPr>
          <w:rFonts w:hint="eastAsia"/>
        </w:rPr>
        <w:t>примусового</w:t>
      </w:r>
    </w:p>
    <w:p w:rsidR="00C40994" w:rsidRDefault="00C40994" w:rsidP="00C40994">
      <w:r>
        <w:rPr>
          <w:rFonts w:hint="eastAsia"/>
        </w:rPr>
        <w:t>укладання</w:t>
      </w:r>
      <w:r>
        <w:t></w:t>
      </w:r>
      <w:r>
        <w:rPr>
          <w:rFonts w:hint="eastAsia"/>
        </w:rPr>
        <w:t>договору</w:t>
      </w:r>
      <w:r>
        <w:t></w:t>
      </w:r>
    </w:p>
    <w:p w:rsidR="00C40994" w:rsidRDefault="00C40994" w:rsidP="00C40994">
      <w:r>
        <w:t></w:t>
      </w:r>
      <w:r>
        <w:t></w:t>
      </w:r>
      <w:r>
        <w:t></w:t>
      </w:r>
      <w:r>
        <w:rPr>
          <w:rFonts w:hint="eastAsia"/>
        </w:rPr>
        <w:t>обмеження</w:t>
      </w:r>
      <w:r>
        <w:t></w:t>
      </w:r>
      <w:r>
        <w:rPr>
          <w:rFonts w:hint="eastAsia"/>
        </w:rPr>
        <w:t>свободи</w:t>
      </w:r>
      <w:r>
        <w:t></w:t>
      </w:r>
      <w:r>
        <w:rPr>
          <w:rFonts w:hint="eastAsia"/>
        </w:rPr>
        <w:t>волевиявлення</w:t>
      </w:r>
      <w:r>
        <w:t></w:t>
      </w:r>
      <w:r>
        <w:rPr>
          <w:rFonts w:hint="eastAsia"/>
        </w:rPr>
        <w:t>особи</w:t>
      </w:r>
      <w:r>
        <w:t></w:t>
      </w:r>
      <w:r>
        <w:rPr>
          <w:rFonts w:hint="eastAsia"/>
        </w:rPr>
        <w:t>на</w:t>
      </w:r>
      <w:r>
        <w:t></w:t>
      </w:r>
      <w:r>
        <w:rPr>
          <w:rFonts w:hint="eastAsia"/>
        </w:rPr>
        <w:t>вступ</w:t>
      </w:r>
      <w:r>
        <w:t></w:t>
      </w:r>
      <w:r>
        <w:rPr>
          <w:rFonts w:hint="eastAsia"/>
        </w:rPr>
        <w:t>у</w:t>
      </w:r>
      <w:r>
        <w:t></w:t>
      </w:r>
      <w:r>
        <w:rPr>
          <w:rFonts w:hint="eastAsia"/>
        </w:rPr>
        <w:t>договірні</w:t>
      </w:r>
      <w:r>
        <w:t></w:t>
      </w:r>
      <w:r>
        <w:rPr>
          <w:rFonts w:hint="eastAsia"/>
        </w:rPr>
        <w:t>відносини</w:t>
      </w:r>
      <w:r>
        <w:t></w:t>
      </w:r>
    </w:p>
    <w:p w:rsidR="00C40994" w:rsidRDefault="00C40994" w:rsidP="00C40994">
      <w:r>
        <w:rPr>
          <w:rFonts w:hint="eastAsia"/>
        </w:rPr>
        <w:t>які</w:t>
      </w:r>
      <w:r>
        <w:t></w:t>
      </w:r>
      <w:r>
        <w:rPr>
          <w:rFonts w:hint="eastAsia"/>
        </w:rPr>
        <w:t>становлять</w:t>
      </w:r>
      <w:r>
        <w:t></w:t>
      </w:r>
      <w:r>
        <w:rPr>
          <w:rFonts w:hint="eastAsia"/>
        </w:rPr>
        <w:t>собою</w:t>
      </w:r>
      <w:r>
        <w:t></w:t>
      </w:r>
      <w:r>
        <w:rPr>
          <w:rFonts w:hint="eastAsia"/>
        </w:rPr>
        <w:t>пряму</w:t>
      </w:r>
      <w:r>
        <w:t></w:t>
      </w:r>
      <w:r>
        <w:rPr>
          <w:rFonts w:hint="eastAsia"/>
        </w:rPr>
        <w:t>заборону</w:t>
      </w:r>
      <w:r>
        <w:t></w:t>
      </w:r>
      <w:r>
        <w:rPr>
          <w:rFonts w:hint="eastAsia"/>
        </w:rPr>
        <w:t>на</w:t>
      </w:r>
      <w:r>
        <w:t></w:t>
      </w:r>
      <w:r>
        <w:rPr>
          <w:rFonts w:hint="eastAsia"/>
        </w:rPr>
        <w:t>укладення</w:t>
      </w:r>
      <w:r>
        <w:t></w:t>
      </w:r>
      <w:r>
        <w:rPr>
          <w:rFonts w:hint="eastAsia"/>
        </w:rPr>
        <w:t>певного</w:t>
      </w:r>
      <w:r>
        <w:t></w:t>
      </w:r>
      <w:r>
        <w:rPr>
          <w:rFonts w:hint="eastAsia"/>
        </w:rPr>
        <w:t>договору</w:t>
      </w:r>
      <w:r>
        <w:t></w:t>
      </w:r>
    </w:p>
    <w:p w:rsidR="00C40994" w:rsidRDefault="00C40994" w:rsidP="00C40994">
      <w:r>
        <w:t></w:t>
      </w:r>
      <w:r>
        <w:t></w:t>
      </w:r>
      <w:r>
        <w:t></w:t>
      </w:r>
      <w:r>
        <w:rPr>
          <w:rFonts w:hint="eastAsia"/>
        </w:rPr>
        <w:t>обмеження</w:t>
      </w:r>
      <w:r>
        <w:t></w:t>
      </w:r>
      <w:r>
        <w:t></w:t>
      </w:r>
      <w:r>
        <w:rPr>
          <w:rFonts w:hint="eastAsia"/>
        </w:rPr>
        <w:t>які</w:t>
      </w:r>
      <w:r>
        <w:t></w:t>
      </w:r>
      <w:r>
        <w:rPr>
          <w:rFonts w:hint="eastAsia"/>
        </w:rPr>
        <w:t>покладають</w:t>
      </w:r>
      <w:r>
        <w:t></w:t>
      </w:r>
      <w:r>
        <w:rPr>
          <w:rFonts w:hint="eastAsia"/>
        </w:rPr>
        <w:t>на</w:t>
      </w:r>
      <w:r>
        <w:t></w:t>
      </w:r>
      <w:r>
        <w:rPr>
          <w:rFonts w:hint="eastAsia"/>
        </w:rPr>
        <w:t>контрагентів</w:t>
      </w:r>
      <w:r>
        <w:t></w:t>
      </w:r>
      <w:r>
        <w:rPr>
          <w:rFonts w:hint="eastAsia"/>
        </w:rPr>
        <w:t>обов’язок</w:t>
      </w:r>
      <w:r>
        <w:t></w:t>
      </w:r>
      <w:r>
        <w:rPr>
          <w:rFonts w:hint="eastAsia"/>
        </w:rPr>
        <w:t>виконати</w:t>
      </w:r>
      <w:r>
        <w:t></w:t>
      </w:r>
      <w:r>
        <w:rPr>
          <w:rFonts w:hint="eastAsia"/>
        </w:rPr>
        <w:t>певні</w:t>
      </w:r>
    </w:p>
    <w:p w:rsidR="00C40994" w:rsidRDefault="00C40994" w:rsidP="00C40994">
      <w:r>
        <w:rPr>
          <w:rFonts w:hint="eastAsia"/>
        </w:rPr>
        <w:t>умови</w:t>
      </w:r>
      <w:r>
        <w:t></w:t>
      </w:r>
      <w:r>
        <w:rPr>
          <w:rFonts w:hint="eastAsia"/>
        </w:rPr>
        <w:t>для</w:t>
      </w:r>
      <w:r>
        <w:t></w:t>
      </w:r>
      <w:r>
        <w:rPr>
          <w:rFonts w:hint="eastAsia"/>
        </w:rPr>
        <w:t>подальшого</w:t>
      </w:r>
      <w:r>
        <w:t></w:t>
      </w:r>
      <w:r>
        <w:rPr>
          <w:rFonts w:hint="eastAsia"/>
        </w:rPr>
        <w:t>укладення</w:t>
      </w:r>
      <w:r>
        <w:t></w:t>
      </w:r>
      <w:r>
        <w:rPr>
          <w:rFonts w:hint="eastAsia"/>
        </w:rPr>
        <w:t>договору</w:t>
      </w:r>
      <w:r>
        <w:t></w:t>
      </w:r>
    </w:p>
    <w:p w:rsidR="00C40994" w:rsidRDefault="00C40994" w:rsidP="00C40994">
      <w:r>
        <w:t></w:t>
      </w:r>
      <w:r>
        <w:t></w:t>
      </w:r>
      <w:r>
        <w:t></w:t>
      </w:r>
      <w:r>
        <w:rPr>
          <w:rFonts w:hint="eastAsia"/>
        </w:rPr>
        <w:t>У</w:t>
      </w:r>
      <w:r>
        <w:t></w:t>
      </w:r>
      <w:r>
        <w:rPr>
          <w:rFonts w:hint="eastAsia"/>
        </w:rPr>
        <w:t>законодавстві</w:t>
      </w:r>
      <w:r>
        <w:t></w:t>
      </w:r>
      <w:r>
        <w:rPr>
          <w:rFonts w:hint="eastAsia"/>
        </w:rPr>
        <w:t>України</w:t>
      </w:r>
      <w:r>
        <w:t></w:t>
      </w:r>
      <w:r>
        <w:rPr>
          <w:rFonts w:hint="eastAsia"/>
        </w:rPr>
        <w:t>наявна</w:t>
      </w:r>
      <w:r>
        <w:t></w:t>
      </w:r>
      <w:r>
        <w:rPr>
          <w:rFonts w:hint="eastAsia"/>
        </w:rPr>
        <w:t>велика</w:t>
      </w:r>
      <w:r>
        <w:t></w:t>
      </w:r>
      <w:r>
        <w:rPr>
          <w:rFonts w:hint="eastAsia"/>
        </w:rPr>
        <w:t>кількість</w:t>
      </w:r>
      <w:r>
        <w:t></w:t>
      </w:r>
      <w:r>
        <w:rPr>
          <w:rFonts w:hint="eastAsia"/>
        </w:rPr>
        <w:t>положень</w:t>
      </w:r>
      <w:r>
        <w:t></w:t>
      </w:r>
      <w:r>
        <w:t></w:t>
      </w:r>
      <w:r>
        <w:rPr>
          <w:rFonts w:hint="eastAsia"/>
        </w:rPr>
        <w:t>які</w:t>
      </w:r>
    </w:p>
    <w:p w:rsidR="00C40994" w:rsidRDefault="00C40994" w:rsidP="00C40994">
      <w:r>
        <w:rPr>
          <w:rFonts w:hint="eastAsia"/>
        </w:rPr>
        <w:t>передбачають</w:t>
      </w:r>
      <w:r>
        <w:t></w:t>
      </w:r>
      <w:r>
        <w:rPr>
          <w:rFonts w:hint="eastAsia"/>
        </w:rPr>
        <w:t>обов’язок</w:t>
      </w:r>
      <w:r>
        <w:t></w:t>
      </w:r>
      <w:r>
        <w:rPr>
          <w:rFonts w:hint="eastAsia"/>
        </w:rPr>
        <w:t>власників</w:t>
      </w:r>
      <w:r>
        <w:t></w:t>
      </w:r>
      <w:r>
        <w:rPr>
          <w:rFonts w:hint="eastAsia"/>
        </w:rPr>
        <w:t>земельних</w:t>
      </w:r>
      <w:r>
        <w:t></w:t>
      </w:r>
      <w:r>
        <w:rPr>
          <w:rFonts w:hint="eastAsia"/>
        </w:rPr>
        <w:t>ділянок</w:t>
      </w:r>
      <w:r>
        <w:t></w:t>
      </w:r>
      <w:r>
        <w:rPr>
          <w:rFonts w:hint="eastAsia"/>
        </w:rPr>
        <w:t>укладати</w:t>
      </w:r>
      <w:r>
        <w:t></w:t>
      </w:r>
      <w:r>
        <w:rPr>
          <w:rFonts w:hint="eastAsia"/>
        </w:rPr>
        <w:t>земельно</w:t>
      </w:r>
      <w:r>
        <w:t></w:t>
      </w:r>
      <w:r>
        <w:rPr>
          <w:rFonts w:hint="eastAsia"/>
        </w:rPr>
        <w:t>правові</w:t>
      </w:r>
    </w:p>
    <w:p w:rsidR="00C40994" w:rsidRDefault="00C40994" w:rsidP="00C40994">
      <w:r>
        <w:rPr>
          <w:rFonts w:hint="eastAsia"/>
        </w:rPr>
        <w:t>договори</w:t>
      </w:r>
      <w:r>
        <w:t></w:t>
      </w:r>
      <w:r>
        <w:t></w:t>
      </w:r>
      <w:r>
        <w:rPr>
          <w:rFonts w:hint="eastAsia"/>
        </w:rPr>
        <w:t>Саме</w:t>
      </w:r>
      <w:r>
        <w:t></w:t>
      </w:r>
      <w:r>
        <w:rPr>
          <w:rFonts w:hint="eastAsia"/>
        </w:rPr>
        <w:t>їх</w:t>
      </w:r>
      <w:r>
        <w:t></w:t>
      </w:r>
      <w:r>
        <w:rPr>
          <w:rFonts w:hint="eastAsia"/>
        </w:rPr>
        <w:t>існування</w:t>
      </w:r>
      <w:r>
        <w:t></w:t>
      </w:r>
      <w:r>
        <w:rPr>
          <w:rFonts w:hint="eastAsia"/>
        </w:rPr>
        <w:t>зумовлює</w:t>
      </w:r>
      <w:r>
        <w:t></w:t>
      </w:r>
      <w:r>
        <w:rPr>
          <w:rFonts w:hint="eastAsia"/>
        </w:rPr>
        <w:t>появу</w:t>
      </w:r>
      <w:r>
        <w:t></w:t>
      </w:r>
      <w:r>
        <w:rPr>
          <w:rFonts w:hint="eastAsia"/>
        </w:rPr>
        <w:t>механізму</w:t>
      </w:r>
      <w:r>
        <w:t></w:t>
      </w:r>
      <w:r>
        <w:rPr>
          <w:rFonts w:hint="eastAsia"/>
        </w:rPr>
        <w:t>спонукання</w:t>
      </w:r>
      <w:r>
        <w:t></w:t>
      </w:r>
      <w:r>
        <w:rPr>
          <w:rFonts w:hint="eastAsia"/>
        </w:rPr>
        <w:t>до</w:t>
      </w:r>
      <w:r>
        <w:t></w:t>
      </w:r>
      <w:r>
        <w:rPr>
          <w:rFonts w:hint="eastAsia"/>
        </w:rPr>
        <w:t>укладення</w:t>
      </w:r>
    </w:p>
    <w:p w:rsidR="00C40994" w:rsidRDefault="00C40994" w:rsidP="00C40994">
      <w:r>
        <w:rPr>
          <w:rFonts w:hint="eastAsia"/>
        </w:rPr>
        <w:t>договору</w:t>
      </w:r>
      <w:r>
        <w:t></w:t>
      </w:r>
      <w:r>
        <w:t></w:t>
      </w:r>
      <w:r>
        <w:rPr>
          <w:rFonts w:hint="eastAsia"/>
        </w:rPr>
        <w:t>який</w:t>
      </w:r>
      <w:r>
        <w:t></w:t>
      </w:r>
      <w:r>
        <w:rPr>
          <w:rFonts w:hint="eastAsia"/>
        </w:rPr>
        <w:t>слід</w:t>
      </w:r>
      <w:r>
        <w:t></w:t>
      </w:r>
      <w:r>
        <w:rPr>
          <w:rFonts w:hint="eastAsia"/>
        </w:rPr>
        <w:t>сприймати</w:t>
      </w:r>
      <w:r>
        <w:t></w:t>
      </w:r>
      <w:r>
        <w:rPr>
          <w:rFonts w:hint="eastAsia"/>
        </w:rPr>
        <w:t>як</w:t>
      </w:r>
      <w:r>
        <w:t></w:t>
      </w:r>
      <w:r>
        <w:rPr>
          <w:rFonts w:hint="eastAsia"/>
        </w:rPr>
        <w:t>одне</w:t>
      </w:r>
      <w:r>
        <w:t></w:t>
      </w:r>
      <w:r>
        <w:rPr>
          <w:rFonts w:hint="eastAsia"/>
        </w:rPr>
        <w:t>з</w:t>
      </w:r>
      <w:r>
        <w:t></w:t>
      </w:r>
      <w:r>
        <w:rPr>
          <w:rFonts w:hint="eastAsia"/>
        </w:rPr>
        <w:t>найбільш</w:t>
      </w:r>
      <w:r>
        <w:t></w:t>
      </w:r>
      <w:r>
        <w:rPr>
          <w:rFonts w:hint="eastAsia"/>
        </w:rPr>
        <w:t>суттєвих</w:t>
      </w:r>
      <w:r>
        <w:t></w:t>
      </w:r>
      <w:r>
        <w:rPr>
          <w:rFonts w:hint="eastAsia"/>
        </w:rPr>
        <w:t>обмежень</w:t>
      </w:r>
      <w:r>
        <w:t></w:t>
      </w:r>
      <w:r>
        <w:rPr>
          <w:rFonts w:hint="eastAsia"/>
        </w:rPr>
        <w:t>свободи</w:t>
      </w:r>
    </w:p>
    <w:p w:rsidR="00C40994" w:rsidRDefault="00C40994" w:rsidP="00C40994">
      <w:r>
        <w:rPr>
          <w:rFonts w:hint="eastAsia"/>
        </w:rPr>
        <w:t>договору</w:t>
      </w:r>
      <w:r>
        <w:t></w:t>
      </w:r>
      <w:r>
        <w:t></w:t>
      </w:r>
      <w:r>
        <w:rPr>
          <w:rFonts w:hint="eastAsia"/>
        </w:rPr>
        <w:t>Спонукання</w:t>
      </w:r>
      <w:r>
        <w:t></w:t>
      </w:r>
      <w:r>
        <w:rPr>
          <w:rFonts w:hint="eastAsia"/>
        </w:rPr>
        <w:t>до</w:t>
      </w:r>
      <w:r>
        <w:t></w:t>
      </w:r>
      <w:r>
        <w:rPr>
          <w:rFonts w:hint="eastAsia"/>
        </w:rPr>
        <w:t>укладення</w:t>
      </w:r>
      <w:r>
        <w:t></w:t>
      </w:r>
      <w:r>
        <w:rPr>
          <w:rFonts w:hint="eastAsia"/>
        </w:rPr>
        <w:t>договору</w:t>
      </w:r>
      <w:r>
        <w:t></w:t>
      </w:r>
      <w:r>
        <w:rPr>
          <w:rFonts w:hint="eastAsia"/>
        </w:rPr>
        <w:t>не</w:t>
      </w:r>
      <w:r>
        <w:t></w:t>
      </w:r>
      <w:r>
        <w:rPr>
          <w:rFonts w:hint="eastAsia"/>
        </w:rPr>
        <w:t>слід</w:t>
      </w:r>
      <w:r>
        <w:t></w:t>
      </w:r>
      <w:r>
        <w:rPr>
          <w:rFonts w:hint="eastAsia"/>
        </w:rPr>
        <w:t>вважати</w:t>
      </w:r>
      <w:r>
        <w:t></w:t>
      </w:r>
      <w:r>
        <w:rPr>
          <w:rFonts w:hint="eastAsia"/>
        </w:rPr>
        <w:t>окремим</w:t>
      </w:r>
      <w:r>
        <w:t></w:t>
      </w:r>
      <w:r>
        <w:rPr>
          <w:rFonts w:hint="eastAsia"/>
        </w:rPr>
        <w:t>способом</w:t>
      </w:r>
    </w:p>
    <w:p w:rsidR="00C40994" w:rsidRDefault="00C40994" w:rsidP="00C40994">
      <w:r>
        <w:rPr>
          <w:rFonts w:hint="eastAsia"/>
        </w:rPr>
        <w:t>захисту</w:t>
      </w:r>
      <w:r>
        <w:t></w:t>
      </w:r>
      <w:r>
        <w:rPr>
          <w:rFonts w:hint="eastAsia"/>
        </w:rPr>
        <w:t>цивільних</w:t>
      </w:r>
      <w:r>
        <w:t></w:t>
      </w:r>
      <w:r>
        <w:rPr>
          <w:rFonts w:hint="eastAsia"/>
        </w:rPr>
        <w:t>прав</w:t>
      </w:r>
      <w:r>
        <w:t></w:t>
      </w:r>
      <w:r>
        <w:t></w:t>
      </w:r>
      <w:r>
        <w:rPr>
          <w:rFonts w:hint="eastAsia"/>
        </w:rPr>
        <w:t>воно</w:t>
      </w:r>
      <w:r>
        <w:t></w:t>
      </w:r>
      <w:r>
        <w:rPr>
          <w:rFonts w:hint="eastAsia"/>
        </w:rPr>
        <w:t>є</w:t>
      </w:r>
      <w:r>
        <w:t></w:t>
      </w:r>
      <w:r>
        <w:rPr>
          <w:rFonts w:hint="eastAsia"/>
        </w:rPr>
        <w:t>лише</w:t>
      </w:r>
      <w:r>
        <w:t></w:t>
      </w:r>
      <w:r>
        <w:rPr>
          <w:rFonts w:hint="eastAsia"/>
        </w:rPr>
        <w:t>одним</w:t>
      </w:r>
      <w:r>
        <w:t></w:t>
      </w:r>
      <w:r>
        <w:rPr>
          <w:rFonts w:hint="eastAsia"/>
        </w:rPr>
        <w:t>із</w:t>
      </w:r>
      <w:r>
        <w:t></w:t>
      </w:r>
      <w:r>
        <w:rPr>
          <w:rFonts w:hint="eastAsia"/>
        </w:rPr>
        <w:t>проявів</w:t>
      </w:r>
      <w:r>
        <w:t></w:t>
      </w:r>
      <w:r>
        <w:rPr>
          <w:rFonts w:hint="eastAsia"/>
        </w:rPr>
        <w:t>такого</w:t>
      </w:r>
      <w:r>
        <w:t></w:t>
      </w:r>
      <w:r>
        <w:rPr>
          <w:rFonts w:hint="eastAsia"/>
        </w:rPr>
        <w:t>способу</w:t>
      </w:r>
      <w:r>
        <w:t></w:t>
      </w:r>
      <w:r>
        <w:rPr>
          <w:rFonts w:hint="eastAsia"/>
        </w:rPr>
        <w:t>захисту</w:t>
      </w:r>
      <w:r>
        <w:t></w:t>
      </w:r>
      <w:r>
        <w:t></w:t>
      </w:r>
      <w:r>
        <w:rPr>
          <w:rFonts w:hint="eastAsia"/>
        </w:rPr>
        <w:t>як</w:t>
      </w:r>
    </w:p>
    <w:p w:rsidR="00C40994" w:rsidRDefault="00C40994" w:rsidP="00C40994">
      <w:r>
        <w:rPr>
          <w:rFonts w:hint="eastAsia"/>
        </w:rPr>
        <w:t>зміна</w:t>
      </w:r>
      <w:r>
        <w:t></w:t>
      </w:r>
      <w:r>
        <w:rPr>
          <w:rFonts w:hint="eastAsia"/>
        </w:rPr>
        <w:t>правовідношення</w:t>
      </w:r>
      <w:r>
        <w:t></w:t>
      </w:r>
      <w:r>
        <w:t></w:t>
      </w:r>
      <w:r>
        <w:rPr>
          <w:rFonts w:hint="eastAsia"/>
        </w:rPr>
        <w:t>Виходячи</w:t>
      </w:r>
      <w:r>
        <w:t></w:t>
      </w:r>
      <w:r>
        <w:rPr>
          <w:rFonts w:hint="eastAsia"/>
        </w:rPr>
        <w:t>з</w:t>
      </w:r>
      <w:r>
        <w:t></w:t>
      </w:r>
      <w:r>
        <w:rPr>
          <w:rFonts w:hint="eastAsia"/>
        </w:rPr>
        <w:t>цього</w:t>
      </w:r>
      <w:r>
        <w:t></w:t>
      </w:r>
      <w:r>
        <w:t></w:t>
      </w:r>
      <w:r>
        <w:rPr>
          <w:rFonts w:hint="eastAsia"/>
        </w:rPr>
        <w:t>застосування</w:t>
      </w:r>
      <w:r>
        <w:t></w:t>
      </w:r>
      <w:r>
        <w:rPr>
          <w:rFonts w:hint="eastAsia"/>
        </w:rPr>
        <w:t>такого</w:t>
      </w:r>
      <w:r>
        <w:t></w:t>
      </w:r>
      <w:r>
        <w:rPr>
          <w:rFonts w:hint="eastAsia"/>
        </w:rPr>
        <w:t>інституту</w:t>
      </w:r>
    </w:p>
    <w:p w:rsidR="00C40994" w:rsidRDefault="00C40994" w:rsidP="00C40994">
      <w:r>
        <w:rPr>
          <w:rFonts w:hint="eastAsia"/>
        </w:rPr>
        <w:t>видається</w:t>
      </w:r>
      <w:r>
        <w:t></w:t>
      </w:r>
      <w:r>
        <w:rPr>
          <w:rFonts w:hint="eastAsia"/>
        </w:rPr>
        <w:t>можливим</w:t>
      </w:r>
      <w:r>
        <w:t></w:t>
      </w:r>
      <w:r>
        <w:rPr>
          <w:rFonts w:hint="eastAsia"/>
        </w:rPr>
        <w:t>лише</w:t>
      </w:r>
      <w:r>
        <w:t></w:t>
      </w:r>
      <w:r>
        <w:rPr>
          <w:rFonts w:hint="eastAsia"/>
        </w:rPr>
        <w:t>тоді</w:t>
      </w:r>
      <w:r>
        <w:t></w:t>
      </w:r>
      <w:r>
        <w:t></w:t>
      </w:r>
      <w:r>
        <w:rPr>
          <w:rFonts w:hint="eastAsia"/>
        </w:rPr>
        <w:t>коли</w:t>
      </w:r>
      <w:r>
        <w:t></w:t>
      </w:r>
      <w:r>
        <w:rPr>
          <w:rFonts w:hint="eastAsia"/>
        </w:rPr>
        <w:t>укладення</w:t>
      </w:r>
      <w:r>
        <w:t></w:t>
      </w:r>
      <w:r>
        <w:rPr>
          <w:rFonts w:hint="eastAsia"/>
        </w:rPr>
        <w:t>певного</w:t>
      </w:r>
      <w:r>
        <w:t></w:t>
      </w:r>
      <w:r>
        <w:rPr>
          <w:rFonts w:hint="eastAsia"/>
        </w:rPr>
        <w:t>договору</w:t>
      </w:r>
      <w:r>
        <w:t></w:t>
      </w:r>
      <w:r>
        <w:rPr>
          <w:rFonts w:hint="eastAsia"/>
        </w:rPr>
        <w:t>вимагається</w:t>
      </w:r>
    </w:p>
    <w:p w:rsidR="00C40994" w:rsidRDefault="00C40994" w:rsidP="00C40994">
      <w:r>
        <w:rPr>
          <w:rFonts w:hint="eastAsia"/>
        </w:rPr>
        <w:t>законом</w:t>
      </w:r>
      <w:r>
        <w:t></w:t>
      </w:r>
      <w:r>
        <w:t></w:t>
      </w:r>
      <w:r>
        <w:rPr>
          <w:rFonts w:hint="eastAsia"/>
        </w:rPr>
        <w:t>проте</w:t>
      </w:r>
      <w:r>
        <w:t></w:t>
      </w:r>
      <w:r>
        <w:rPr>
          <w:rFonts w:hint="eastAsia"/>
        </w:rPr>
        <w:t>одна</w:t>
      </w:r>
      <w:r>
        <w:t></w:t>
      </w:r>
      <w:r>
        <w:rPr>
          <w:rFonts w:hint="eastAsia"/>
        </w:rPr>
        <w:t>із</w:t>
      </w:r>
      <w:r>
        <w:t></w:t>
      </w:r>
      <w:r>
        <w:rPr>
          <w:rFonts w:hint="eastAsia"/>
        </w:rPr>
        <w:t>сторін</w:t>
      </w:r>
      <w:r>
        <w:t></w:t>
      </w:r>
      <w:r>
        <w:rPr>
          <w:rFonts w:hint="eastAsia"/>
        </w:rPr>
        <w:t>недобросовісно</w:t>
      </w:r>
      <w:r>
        <w:t></w:t>
      </w:r>
      <w:r>
        <w:rPr>
          <w:rFonts w:hint="eastAsia"/>
        </w:rPr>
        <w:t>ухиляється</w:t>
      </w:r>
      <w:r>
        <w:t></w:t>
      </w:r>
      <w:r>
        <w:rPr>
          <w:rFonts w:hint="eastAsia"/>
        </w:rPr>
        <w:t>від</w:t>
      </w:r>
      <w:r>
        <w:t></w:t>
      </w:r>
      <w:r>
        <w:rPr>
          <w:rFonts w:hint="eastAsia"/>
        </w:rPr>
        <w:t>його</w:t>
      </w:r>
      <w:r>
        <w:t></w:t>
      </w:r>
      <w:r>
        <w:rPr>
          <w:rFonts w:hint="eastAsia"/>
        </w:rPr>
        <w:t>укладення</w:t>
      </w:r>
      <w:r>
        <w:t></w:t>
      </w:r>
    </w:p>
    <w:p w:rsidR="00C40994" w:rsidRDefault="00C40994" w:rsidP="00C40994">
      <w:r>
        <w:t></w:t>
      </w:r>
      <w:r>
        <w:t></w:t>
      </w:r>
      <w:r>
        <w:t></w:t>
      </w:r>
      <w:r>
        <w:rPr>
          <w:rFonts w:hint="eastAsia"/>
        </w:rPr>
        <w:t>Не</w:t>
      </w:r>
      <w:r>
        <w:t></w:t>
      </w:r>
      <w:r>
        <w:rPr>
          <w:rFonts w:hint="eastAsia"/>
        </w:rPr>
        <w:t>виглядають</w:t>
      </w:r>
      <w:r>
        <w:t></w:t>
      </w:r>
      <w:r>
        <w:rPr>
          <w:rFonts w:hint="eastAsia"/>
        </w:rPr>
        <w:t>виправданими</w:t>
      </w:r>
      <w:r>
        <w:t></w:t>
      </w:r>
      <w:r>
        <w:rPr>
          <w:rFonts w:hint="eastAsia"/>
        </w:rPr>
        <w:t>такі</w:t>
      </w:r>
      <w:r>
        <w:t></w:t>
      </w:r>
      <w:r>
        <w:rPr>
          <w:rFonts w:hint="eastAsia"/>
        </w:rPr>
        <w:t>обмеження</w:t>
      </w:r>
      <w:r>
        <w:t></w:t>
      </w:r>
      <w:r>
        <w:rPr>
          <w:rFonts w:hint="eastAsia"/>
        </w:rPr>
        <w:t>свободи</w:t>
      </w:r>
      <w:r>
        <w:t></w:t>
      </w:r>
      <w:r>
        <w:rPr>
          <w:rFonts w:hint="eastAsia"/>
        </w:rPr>
        <w:t>волевиявлення</w:t>
      </w:r>
    </w:p>
    <w:p w:rsidR="00C40994" w:rsidRDefault="00C40994" w:rsidP="00C40994">
      <w:r>
        <w:rPr>
          <w:rFonts w:hint="eastAsia"/>
        </w:rPr>
        <w:t>особи</w:t>
      </w:r>
      <w:r>
        <w:t></w:t>
      </w:r>
      <w:r>
        <w:rPr>
          <w:rFonts w:hint="eastAsia"/>
        </w:rPr>
        <w:t>на</w:t>
      </w:r>
      <w:r>
        <w:t></w:t>
      </w:r>
      <w:r>
        <w:rPr>
          <w:rFonts w:hint="eastAsia"/>
        </w:rPr>
        <w:t>вступ</w:t>
      </w:r>
      <w:r>
        <w:t></w:t>
      </w:r>
      <w:r>
        <w:rPr>
          <w:rFonts w:hint="eastAsia"/>
        </w:rPr>
        <w:t>у</w:t>
      </w:r>
      <w:r>
        <w:t></w:t>
      </w:r>
      <w:r>
        <w:rPr>
          <w:rFonts w:hint="eastAsia"/>
        </w:rPr>
        <w:t>договірні</w:t>
      </w:r>
      <w:r>
        <w:t></w:t>
      </w:r>
      <w:r>
        <w:rPr>
          <w:rFonts w:hint="eastAsia"/>
        </w:rPr>
        <w:t>відносини</w:t>
      </w:r>
      <w:r>
        <w:t></w:t>
      </w:r>
      <w:r>
        <w:rPr>
          <w:rFonts w:hint="eastAsia"/>
        </w:rPr>
        <w:t>як</w:t>
      </w:r>
      <w:r>
        <w:t></w:t>
      </w:r>
      <w:r>
        <w:rPr>
          <w:rFonts w:hint="eastAsia"/>
        </w:rPr>
        <w:t>мораторій</w:t>
      </w:r>
      <w:r>
        <w:t></w:t>
      </w:r>
      <w:r>
        <w:rPr>
          <w:rFonts w:hint="eastAsia"/>
        </w:rPr>
        <w:t>на</w:t>
      </w:r>
      <w:r>
        <w:t></w:t>
      </w:r>
      <w:r>
        <w:rPr>
          <w:rFonts w:hint="eastAsia"/>
        </w:rPr>
        <w:t>відчуження</w:t>
      </w:r>
      <w:r>
        <w:t></w:t>
      </w:r>
      <w:r>
        <w:rPr>
          <w:rFonts w:hint="eastAsia"/>
        </w:rPr>
        <w:t>основної</w:t>
      </w:r>
    </w:p>
    <w:p w:rsidR="00C40994" w:rsidRDefault="00C40994" w:rsidP="00C40994">
      <w:r>
        <w:rPr>
          <w:rFonts w:hint="eastAsia"/>
        </w:rPr>
        <w:t>частини</w:t>
      </w:r>
      <w:r>
        <w:t></w:t>
      </w:r>
      <w:r>
        <w:rPr>
          <w:rFonts w:hint="eastAsia"/>
        </w:rPr>
        <w:t>земель</w:t>
      </w:r>
      <w:r>
        <w:t></w:t>
      </w:r>
      <w:r>
        <w:rPr>
          <w:rFonts w:hint="eastAsia"/>
        </w:rPr>
        <w:t>сільськогосподарського</w:t>
      </w:r>
      <w:r>
        <w:t></w:t>
      </w:r>
      <w:r>
        <w:rPr>
          <w:rFonts w:hint="eastAsia"/>
        </w:rPr>
        <w:t>призначення</w:t>
      </w:r>
      <w:r>
        <w:t></w:t>
      </w:r>
      <w:r>
        <w:t></w:t>
      </w:r>
      <w:r>
        <w:rPr>
          <w:rFonts w:hint="eastAsia"/>
        </w:rPr>
        <w:t>п</w:t>
      </w:r>
      <w:r>
        <w:t></w:t>
      </w:r>
      <w:r>
        <w:t></w:t>
      </w:r>
      <w:r>
        <w:t></w:t>
      </w:r>
      <w:r>
        <w:t></w:t>
      </w:r>
      <w:r>
        <w:rPr>
          <w:rFonts w:hint="eastAsia"/>
        </w:rPr>
        <w:t>розд</w:t>
      </w:r>
      <w:r>
        <w:t></w:t>
      </w:r>
      <w:r>
        <w:t></w:t>
      </w:r>
      <w:r>
        <w:rPr>
          <w:rFonts w:hint="eastAsia"/>
        </w:rPr>
        <w:t>Х</w:t>
      </w:r>
      <w:r>
        <w:t></w:t>
      </w:r>
      <w:r>
        <w:rPr>
          <w:rFonts w:hint="eastAsia"/>
        </w:rPr>
        <w:t>ЗКУ</w:t>
      </w:r>
      <w:r>
        <w:t></w:t>
      </w:r>
      <w:r>
        <w:t></w:t>
      </w:r>
    </w:p>
    <w:p w:rsidR="00C40994" w:rsidRDefault="00C40994" w:rsidP="00C40994">
      <w:r>
        <w:rPr>
          <w:rFonts w:hint="eastAsia"/>
        </w:rPr>
        <w:t>обмеження</w:t>
      </w:r>
      <w:r>
        <w:t></w:t>
      </w:r>
      <w:r>
        <w:rPr>
          <w:rFonts w:hint="eastAsia"/>
        </w:rPr>
        <w:t>для</w:t>
      </w:r>
      <w:r>
        <w:t></w:t>
      </w:r>
      <w:r>
        <w:rPr>
          <w:rFonts w:hint="eastAsia"/>
        </w:rPr>
        <w:t>іноземців</w:t>
      </w:r>
      <w:r>
        <w:t></w:t>
      </w:r>
      <w:r>
        <w:rPr>
          <w:rFonts w:hint="eastAsia"/>
        </w:rPr>
        <w:t>та</w:t>
      </w:r>
      <w:r>
        <w:t></w:t>
      </w:r>
      <w:r>
        <w:rPr>
          <w:rFonts w:hint="eastAsia"/>
        </w:rPr>
        <w:t>іноземних</w:t>
      </w:r>
      <w:r>
        <w:t></w:t>
      </w:r>
      <w:r>
        <w:rPr>
          <w:rFonts w:hint="eastAsia"/>
        </w:rPr>
        <w:t>юридичних</w:t>
      </w:r>
      <w:r>
        <w:t></w:t>
      </w:r>
      <w:r>
        <w:rPr>
          <w:rFonts w:hint="eastAsia"/>
        </w:rPr>
        <w:t>осіб</w:t>
      </w:r>
      <w:r>
        <w:t></w:t>
      </w:r>
      <w:r>
        <w:rPr>
          <w:rFonts w:hint="eastAsia"/>
        </w:rPr>
        <w:t>набувати</w:t>
      </w:r>
      <w:r>
        <w:t></w:t>
      </w:r>
      <w:r>
        <w:rPr>
          <w:rFonts w:hint="eastAsia"/>
        </w:rPr>
        <w:t>земельні</w:t>
      </w:r>
      <w:r>
        <w:t></w:t>
      </w:r>
      <w:r>
        <w:rPr>
          <w:rFonts w:hint="eastAsia"/>
        </w:rPr>
        <w:t>ділянки</w:t>
      </w:r>
    </w:p>
    <w:p w:rsidR="00C40994" w:rsidRDefault="00C40994" w:rsidP="00C40994">
      <w:r>
        <w:rPr>
          <w:rFonts w:hint="eastAsia"/>
        </w:rPr>
        <w:t>сільськогосподарського</w:t>
      </w:r>
      <w:r>
        <w:t></w:t>
      </w:r>
      <w:r>
        <w:rPr>
          <w:rFonts w:hint="eastAsia"/>
        </w:rPr>
        <w:t>призначення</w:t>
      </w:r>
      <w:r>
        <w:t></w:t>
      </w:r>
      <w:r>
        <w:rPr>
          <w:rFonts w:hint="eastAsia"/>
        </w:rPr>
        <w:t>у</w:t>
      </w:r>
      <w:r>
        <w:t></w:t>
      </w:r>
      <w:r>
        <w:rPr>
          <w:rFonts w:hint="eastAsia"/>
        </w:rPr>
        <w:t>власність</w:t>
      </w:r>
      <w:r>
        <w:t></w:t>
      </w:r>
      <w:r>
        <w:t></w:t>
      </w:r>
      <w:r>
        <w:rPr>
          <w:rFonts w:hint="eastAsia"/>
        </w:rPr>
        <w:t>включаючи</w:t>
      </w:r>
      <w:r>
        <w:t></w:t>
      </w:r>
      <w:r>
        <w:rPr>
          <w:rFonts w:hint="eastAsia"/>
        </w:rPr>
        <w:t>обов’язок</w:t>
      </w:r>
      <w:r>
        <w:t></w:t>
      </w:r>
      <w:r>
        <w:rPr>
          <w:rFonts w:hint="eastAsia"/>
        </w:rPr>
        <w:t>продажу</w:t>
      </w:r>
    </w:p>
    <w:p w:rsidR="00C40994" w:rsidRDefault="00C40994" w:rsidP="00C40994">
      <w:r>
        <w:rPr>
          <w:rFonts w:hint="eastAsia"/>
        </w:rPr>
        <w:t>набутих</w:t>
      </w:r>
      <w:r>
        <w:t></w:t>
      </w:r>
      <w:r>
        <w:rPr>
          <w:rFonts w:hint="eastAsia"/>
        </w:rPr>
        <w:t>в</w:t>
      </w:r>
      <w:r>
        <w:t></w:t>
      </w:r>
      <w:r>
        <w:rPr>
          <w:rFonts w:hint="eastAsia"/>
        </w:rPr>
        <w:t>порядку</w:t>
      </w:r>
      <w:r>
        <w:t></w:t>
      </w:r>
      <w:r>
        <w:rPr>
          <w:rFonts w:hint="eastAsia"/>
        </w:rPr>
        <w:t>спадкування</w:t>
      </w:r>
      <w:r>
        <w:t></w:t>
      </w:r>
      <w:r>
        <w:rPr>
          <w:rFonts w:hint="eastAsia"/>
        </w:rPr>
        <w:t>земельних</w:t>
      </w:r>
      <w:r>
        <w:t></w:t>
      </w:r>
      <w:r>
        <w:rPr>
          <w:rFonts w:hint="eastAsia"/>
        </w:rPr>
        <w:t>ділянок</w:t>
      </w:r>
      <w:r>
        <w:t></w:t>
      </w:r>
      <w:r>
        <w:t></w:t>
      </w:r>
      <w:r>
        <w:rPr>
          <w:rFonts w:hint="eastAsia"/>
        </w:rPr>
        <w:t>ст</w:t>
      </w:r>
      <w:r>
        <w:t></w:t>
      </w:r>
      <w:r>
        <w:rPr>
          <w:rFonts w:hint="eastAsia"/>
        </w:rPr>
        <w:t>ст</w:t>
      </w:r>
      <w:r>
        <w:t></w:t>
      </w:r>
      <w:r>
        <w:t></w:t>
      </w:r>
      <w:r>
        <w:t></w:t>
      </w:r>
      <w:r>
        <w:t></w:t>
      </w:r>
      <w:r>
        <w:t></w:t>
      </w:r>
      <w:r>
        <w:t></w:t>
      </w:r>
      <w:r>
        <w:t></w:t>
      </w:r>
      <w:r>
        <w:t></w:t>
      </w:r>
      <w:r>
        <w:t></w:t>
      </w:r>
      <w:r>
        <w:t></w:t>
      </w:r>
      <w:r>
        <w:t></w:t>
      </w:r>
      <w:r>
        <w:t></w:t>
      </w:r>
      <w:r>
        <w:rPr>
          <w:rFonts w:hint="eastAsia"/>
        </w:rPr>
        <w:t>ЗКУ</w:t>
      </w:r>
      <w:r>
        <w:t></w:t>
      </w:r>
      <w:r>
        <w:t></w:t>
      </w:r>
    </w:p>
    <w:p w:rsidR="00C40994" w:rsidRDefault="00C40994" w:rsidP="00C40994">
      <w:r>
        <w:rPr>
          <w:rFonts w:hint="eastAsia"/>
        </w:rPr>
        <w:t>обмеження</w:t>
      </w:r>
      <w:r>
        <w:t></w:t>
      </w:r>
      <w:r>
        <w:rPr>
          <w:rFonts w:hint="eastAsia"/>
        </w:rPr>
        <w:t>щодо</w:t>
      </w:r>
      <w:r>
        <w:t></w:t>
      </w:r>
      <w:r>
        <w:rPr>
          <w:rFonts w:hint="eastAsia"/>
        </w:rPr>
        <w:t>кола</w:t>
      </w:r>
      <w:r>
        <w:t></w:t>
      </w:r>
      <w:r>
        <w:rPr>
          <w:rFonts w:hint="eastAsia"/>
        </w:rPr>
        <w:t>осіб</w:t>
      </w:r>
      <w:r>
        <w:t></w:t>
      </w:r>
      <w:r>
        <w:t></w:t>
      </w:r>
      <w:r>
        <w:rPr>
          <w:rFonts w:hint="eastAsia"/>
        </w:rPr>
        <w:t>які</w:t>
      </w:r>
      <w:r>
        <w:t></w:t>
      </w:r>
      <w:r>
        <w:rPr>
          <w:rFonts w:hint="eastAsia"/>
        </w:rPr>
        <w:t>можуть</w:t>
      </w:r>
      <w:r>
        <w:t></w:t>
      </w:r>
      <w:r>
        <w:rPr>
          <w:rFonts w:hint="eastAsia"/>
        </w:rPr>
        <w:t>набувати</w:t>
      </w:r>
      <w:r>
        <w:t></w:t>
      </w:r>
      <w:r>
        <w:rPr>
          <w:rFonts w:hint="eastAsia"/>
        </w:rPr>
        <w:t>у</w:t>
      </w:r>
      <w:r>
        <w:t></w:t>
      </w:r>
      <w:r>
        <w:rPr>
          <w:rFonts w:hint="eastAsia"/>
        </w:rPr>
        <w:t>власність</w:t>
      </w:r>
      <w:r>
        <w:t></w:t>
      </w:r>
      <w:r>
        <w:rPr>
          <w:rFonts w:hint="eastAsia"/>
        </w:rPr>
        <w:t>землі</w:t>
      </w:r>
    </w:p>
    <w:p w:rsidR="00C40994" w:rsidRDefault="00C40994" w:rsidP="00C40994">
      <w:r>
        <w:rPr>
          <w:rFonts w:hint="eastAsia"/>
        </w:rPr>
        <w:t>сільськогосподарського</w:t>
      </w:r>
      <w:r>
        <w:t></w:t>
      </w:r>
      <w:r>
        <w:rPr>
          <w:rFonts w:hint="eastAsia"/>
        </w:rPr>
        <w:t>призначення</w:t>
      </w:r>
      <w:r>
        <w:t></w:t>
      </w:r>
      <w:r>
        <w:rPr>
          <w:rFonts w:hint="eastAsia"/>
        </w:rPr>
        <w:t>для</w:t>
      </w:r>
      <w:r>
        <w:t></w:t>
      </w:r>
      <w:r>
        <w:rPr>
          <w:rFonts w:hint="eastAsia"/>
        </w:rPr>
        <w:t>ведення</w:t>
      </w:r>
      <w:r>
        <w:t></w:t>
      </w:r>
      <w:r>
        <w:rPr>
          <w:rFonts w:hint="eastAsia"/>
        </w:rPr>
        <w:t>товарного</w:t>
      </w:r>
    </w:p>
    <w:p w:rsidR="00C40994" w:rsidRDefault="00C40994" w:rsidP="00C40994">
      <w:r>
        <w:rPr>
          <w:rFonts w:hint="eastAsia"/>
        </w:rPr>
        <w:t>сільськогосподарського</w:t>
      </w:r>
      <w:r>
        <w:t></w:t>
      </w:r>
      <w:r>
        <w:rPr>
          <w:rFonts w:hint="eastAsia"/>
        </w:rPr>
        <w:t>виробництва</w:t>
      </w:r>
      <w:r>
        <w:t></w:t>
      </w:r>
      <w:r>
        <w:t></w:t>
      </w:r>
      <w:r>
        <w:rPr>
          <w:rFonts w:hint="eastAsia"/>
        </w:rPr>
        <w:t>ст</w:t>
      </w:r>
      <w:r>
        <w:t></w:t>
      </w:r>
      <w:r>
        <w:t></w:t>
      </w:r>
      <w:r>
        <w:t></w:t>
      </w:r>
      <w:r>
        <w:t></w:t>
      </w:r>
      <w:r>
        <w:t></w:t>
      </w:r>
      <w:r>
        <w:rPr>
          <w:rFonts w:hint="eastAsia"/>
        </w:rPr>
        <w:t>ЗКУ</w:t>
      </w:r>
      <w:r>
        <w:t></w:t>
      </w:r>
      <w:r>
        <w:t></w:t>
      </w:r>
    </w:p>
    <w:p w:rsidR="00C40994" w:rsidRDefault="00C40994" w:rsidP="00C40994">
      <w:r>
        <w:t></w:t>
      </w:r>
      <w:r>
        <w:t></w:t>
      </w:r>
      <w:r>
        <w:t></w:t>
      </w:r>
      <w:r>
        <w:rPr>
          <w:rFonts w:hint="eastAsia"/>
        </w:rPr>
        <w:t>З</w:t>
      </w:r>
      <w:r>
        <w:t></w:t>
      </w:r>
      <w:r>
        <w:rPr>
          <w:rFonts w:hint="eastAsia"/>
        </w:rPr>
        <w:t>метою</w:t>
      </w:r>
      <w:r>
        <w:t></w:t>
      </w:r>
      <w:r>
        <w:rPr>
          <w:rFonts w:hint="eastAsia"/>
        </w:rPr>
        <w:t>вилучення</w:t>
      </w:r>
      <w:r>
        <w:t></w:t>
      </w:r>
      <w:r>
        <w:t></w:t>
      </w:r>
      <w:r>
        <w:rPr>
          <w:rFonts w:hint="eastAsia"/>
        </w:rPr>
        <w:t>недіючих</w:t>
      </w:r>
      <w:r>
        <w:t></w:t>
      </w:r>
      <w:r>
        <w:t></w:t>
      </w:r>
      <w:r>
        <w:rPr>
          <w:rFonts w:hint="eastAsia"/>
        </w:rPr>
        <w:t>норм</w:t>
      </w:r>
      <w:r>
        <w:t></w:t>
      </w:r>
      <w:r>
        <w:rPr>
          <w:rFonts w:hint="eastAsia"/>
        </w:rPr>
        <w:t>із</w:t>
      </w:r>
      <w:r>
        <w:t></w:t>
      </w:r>
      <w:r>
        <w:rPr>
          <w:rFonts w:hint="eastAsia"/>
        </w:rPr>
        <w:t>ЗК</w:t>
      </w:r>
      <w:r>
        <w:t></w:t>
      </w:r>
      <w:r>
        <w:rPr>
          <w:rFonts w:hint="eastAsia"/>
        </w:rPr>
        <w:t>пропонуємо</w:t>
      </w:r>
      <w:r>
        <w:t></w:t>
      </w:r>
      <w:r>
        <w:rPr>
          <w:rFonts w:hint="eastAsia"/>
        </w:rPr>
        <w:t>виключити</w:t>
      </w:r>
      <w:r>
        <w:t></w:t>
      </w:r>
      <w:r>
        <w:rPr>
          <w:rFonts w:hint="eastAsia"/>
        </w:rPr>
        <w:t>ст</w:t>
      </w:r>
      <w:r>
        <w:t></w:t>
      </w:r>
      <w:r>
        <w:t></w:t>
      </w:r>
      <w:r>
        <w:t></w:t>
      </w:r>
    </w:p>
    <w:p w:rsidR="00C40994" w:rsidRDefault="00C40994" w:rsidP="00C40994">
      <w:r>
        <w:rPr>
          <w:rFonts w:hint="eastAsia"/>
        </w:rPr>
        <w:t>ЗК</w:t>
      </w:r>
      <w:r>
        <w:t></w:t>
      </w:r>
      <w:r>
        <w:t></w:t>
      </w:r>
      <w:r>
        <w:rPr>
          <w:rFonts w:hint="eastAsia"/>
        </w:rPr>
        <w:t>оскільки</w:t>
      </w:r>
      <w:r>
        <w:t></w:t>
      </w:r>
      <w:r>
        <w:rPr>
          <w:rFonts w:hint="eastAsia"/>
        </w:rPr>
        <w:t>на</w:t>
      </w:r>
      <w:r>
        <w:t></w:t>
      </w:r>
      <w:r>
        <w:rPr>
          <w:rFonts w:hint="eastAsia"/>
        </w:rPr>
        <w:t>сьогоднішній</w:t>
      </w:r>
      <w:r>
        <w:t></w:t>
      </w:r>
      <w:r>
        <w:rPr>
          <w:rFonts w:hint="eastAsia"/>
        </w:rPr>
        <w:t>день</w:t>
      </w:r>
      <w:r>
        <w:t></w:t>
      </w:r>
      <w:r>
        <w:rPr>
          <w:rFonts w:hint="eastAsia"/>
        </w:rPr>
        <w:t>законодавством</w:t>
      </w:r>
      <w:r>
        <w:t></w:t>
      </w:r>
      <w:r>
        <w:rPr>
          <w:rFonts w:hint="eastAsia"/>
        </w:rPr>
        <w:t>не</w:t>
      </w:r>
      <w:r>
        <w:t></w:t>
      </w:r>
      <w:r>
        <w:rPr>
          <w:rFonts w:hint="eastAsia"/>
        </w:rPr>
        <w:t>передбачене</w:t>
      </w:r>
      <w:r>
        <w:t></w:t>
      </w:r>
      <w:r>
        <w:rPr>
          <w:rFonts w:hint="eastAsia"/>
        </w:rPr>
        <w:t>існування</w:t>
      </w:r>
    </w:p>
    <w:p w:rsidR="00C40994" w:rsidRDefault="00C40994" w:rsidP="00C40994">
      <w:r>
        <w:t></w:t>
      </w:r>
      <w:r>
        <w:t></w:t>
      </w:r>
      <w:r>
        <w:t></w:t>
      </w:r>
    </w:p>
    <w:p w:rsidR="00C40994" w:rsidRDefault="00C40994" w:rsidP="00C40994">
      <w:r>
        <w:t></w:t>
      </w:r>
      <w:r>
        <w:rPr>
          <w:rFonts w:hint="eastAsia"/>
        </w:rPr>
        <w:t>несільськогосподарських</w:t>
      </w:r>
      <w:r>
        <w:t></w:t>
      </w:r>
      <w:r>
        <w:rPr>
          <w:rFonts w:hint="eastAsia"/>
        </w:rPr>
        <w:t>підприємств</w:t>
      </w:r>
      <w:r>
        <w:t></w:t>
      </w:r>
      <w:r>
        <w:t></w:t>
      </w:r>
      <w:r>
        <w:t></w:t>
      </w:r>
      <w:r>
        <w:rPr>
          <w:rFonts w:hint="eastAsia"/>
        </w:rPr>
        <w:t>а</w:t>
      </w:r>
      <w:r>
        <w:t></w:t>
      </w:r>
      <w:r>
        <w:rPr>
          <w:rFonts w:hint="eastAsia"/>
        </w:rPr>
        <w:t>всі</w:t>
      </w:r>
      <w:r>
        <w:t></w:t>
      </w:r>
      <w:r>
        <w:rPr>
          <w:rFonts w:hint="eastAsia"/>
        </w:rPr>
        <w:t>юридичні</w:t>
      </w:r>
      <w:r>
        <w:t></w:t>
      </w:r>
      <w:r>
        <w:rPr>
          <w:rFonts w:hint="eastAsia"/>
        </w:rPr>
        <w:t>особи</w:t>
      </w:r>
      <w:r>
        <w:t></w:t>
      </w:r>
      <w:r>
        <w:rPr>
          <w:rFonts w:hint="eastAsia"/>
        </w:rPr>
        <w:t>володіють</w:t>
      </w:r>
    </w:p>
    <w:p w:rsidR="00C40994" w:rsidRDefault="00C40994" w:rsidP="00C40994">
      <w:r>
        <w:rPr>
          <w:rFonts w:hint="eastAsia"/>
        </w:rPr>
        <w:t>загальною</w:t>
      </w:r>
      <w:r>
        <w:t></w:t>
      </w:r>
      <w:r>
        <w:rPr>
          <w:rFonts w:hint="eastAsia"/>
        </w:rPr>
        <w:t>правосуб’єктністю</w:t>
      </w:r>
      <w:r>
        <w:t></w:t>
      </w:r>
    </w:p>
    <w:p w:rsidR="00C40994" w:rsidRDefault="00C40994" w:rsidP="00C40994">
      <w:r>
        <w:t></w:t>
      </w:r>
      <w:r>
        <w:t></w:t>
      </w:r>
      <w:r>
        <w:t></w:t>
      </w:r>
      <w:r>
        <w:rPr>
          <w:rFonts w:hint="eastAsia"/>
        </w:rPr>
        <w:t>При</w:t>
      </w:r>
      <w:r>
        <w:t></w:t>
      </w:r>
      <w:r>
        <w:rPr>
          <w:rFonts w:hint="eastAsia"/>
        </w:rPr>
        <w:t>обмеженні</w:t>
      </w:r>
      <w:r>
        <w:t></w:t>
      </w:r>
      <w:r>
        <w:rPr>
          <w:rFonts w:hint="eastAsia"/>
        </w:rPr>
        <w:t>особи</w:t>
      </w:r>
      <w:r>
        <w:t></w:t>
      </w:r>
      <w:r>
        <w:rPr>
          <w:rFonts w:hint="eastAsia"/>
        </w:rPr>
        <w:t>у</w:t>
      </w:r>
      <w:r>
        <w:t></w:t>
      </w:r>
      <w:r>
        <w:rPr>
          <w:rFonts w:hint="eastAsia"/>
        </w:rPr>
        <w:t>виборі</w:t>
      </w:r>
      <w:r>
        <w:t></w:t>
      </w:r>
      <w:r>
        <w:rPr>
          <w:rFonts w:hint="eastAsia"/>
        </w:rPr>
        <w:t>контрагента</w:t>
      </w:r>
      <w:r>
        <w:t></w:t>
      </w:r>
      <w:r>
        <w:rPr>
          <w:rFonts w:hint="eastAsia"/>
        </w:rPr>
        <w:t>за</w:t>
      </w:r>
      <w:r>
        <w:t></w:t>
      </w:r>
      <w:r>
        <w:rPr>
          <w:rFonts w:hint="eastAsia"/>
        </w:rPr>
        <w:t>договором</w:t>
      </w:r>
      <w:r>
        <w:t></w:t>
      </w:r>
      <w:r>
        <w:rPr>
          <w:rFonts w:hint="eastAsia"/>
        </w:rPr>
        <w:t>для</w:t>
      </w:r>
      <w:r>
        <w:t></w:t>
      </w:r>
      <w:r>
        <w:rPr>
          <w:rFonts w:hint="eastAsia"/>
        </w:rPr>
        <w:t>неї</w:t>
      </w:r>
      <w:r>
        <w:t></w:t>
      </w:r>
      <w:r>
        <w:rPr>
          <w:rFonts w:hint="eastAsia"/>
        </w:rPr>
        <w:t>фактично</w:t>
      </w:r>
    </w:p>
    <w:p w:rsidR="00C40994" w:rsidRDefault="00C40994" w:rsidP="00C40994">
      <w:r>
        <w:rPr>
          <w:rFonts w:hint="eastAsia"/>
        </w:rPr>
        <w:t>встановлюються</w:t>
      </w:r>
      <w:r>
        <w:t></w:t>
      </w:r>
      <w:r>
        <w:rPr>
          <w:rFonts w:hint="eastAsia"/>
        </w:rPr>
        <w:t>певні</w:t>
      </w:r>
      <w:r>
        <w:t></w:t>
      </w:r>
      <w:r>
        <w:rPr>
          <w:rFonts w:hint="eastAsia"/>
        </w:rPr>
        <w:t>межі</w:t>
      </w:r>
      <w:r>
        <w:t></w:t>
      </w:r>
      <w:r>
        <w:rPr>
          <w:rFonts w:hint="eastAsia"/>
        </w:rPr>
        <w:t>у</w:t>
      </w:r>
      <w:r>
        <w:t></w:t>
      </w:r>
      <w:r>
        <w:rPr>
          <w:rFonts w:hint="eastAsia"/>
        </w:rPr>
        <w:t>виборі</w:t>
      </w:r>
      <w:r>
        <w:t></w:t>
      </w:r>
      <w:r>
        <w:rPr>
          <w:rFonts w:hint="eastAsia"/>
        </w:rPr>
        <w:t>контрагента</w:t>
      </w:r>
      <w:r>
        <w:t></w:t>
      </w:r>
      <w:r>
        <w:rPr>
          <w:rFonts w:hint="eastAsia"/>
        </w:rPr>
        <w:t>або</w:t>
      </w:r>
      <w:r>
        <w:t></w:t>
      </w:r>
      <w:r>
        <w:rPr>
          <w:rFonts w:hint="eastAsia"/>
        </w:rPr>
        <w:t>на</w:t>
      </w:r>
      <w:r>
        <w:t></w:t>
      </w:r>
      <w:r>
        <w:rPr>
          <w:rFonts w:hint="eastAsia"/>
        </w:rPr>
        <w:t>неї</w:t>
      </w:r>
      <w:r>
        <w:t></w:t>
      </w:r>
      <w:r>
        <w:rPr>
          <w:rFonts w:hint="eastAsia"/>
        </w:rPr>
        <w:t>покладається</w:t>
      </w:r>
    </w:p>
    <w:p w:rsidR="00C40994" w:rsidRDefault="00C40994" w:rsidP="00C40994">
      <w:r>
        <w:rPr>
          <w:rFonts w:hint="eastAsia"/>
        </w:rPr>
        <w:t>обов’язок</w:t>
      </w:r>
      <w:r>
        <w:t></w:t>
      </w:r>
      <w:r>
        <w:rPr>
          <w:rFonts w:hint="eastAsia"/>
        </w:rPr>
        <w:t>укласти</w:t>
      </w:r>
      <w:r>
        <w:t></w:t>
      </w:r>
      <w:r>
        <w:rPr>
          <w:rFonts w:hint="eastAsia"/>
        </w:rPr>
        <w:t>договір</w:t>
      </w:r>
      <w:r>
        <w:t></w:t>
      </w:r>
      <w:r>
        <w:rPr>
          <w:rFonts w:hint="eastAsia"/>
        </w:rPr>
        <w:t>із</w:t>
      </w:r>
      <w:r>
        <w:t></w:t>
      </w:r>
      <w:r>
        <w:rPr>
          <w:rFonts w:hint="eastAsia"/>
        </w:rPr>
        <w:t>визначеним</w:t>
      </w:r>
      <w:r>
        <w:t></w:t>
      </w:r>
      <w:r>
        <w:rPr>
          <w:rFonts w:hint="eastAsia"/>
        </w:rPr>
        <w:t>суб’єктом</w:t>
      </w:r>
      <w:r>
        <w:t></w:t>
      </w:r>
      <w:r>
        <w:t></w:t>
      </w:r>
      <w:r>
        <w:rPr>
          <w:rFonts w:hint="eastAsia"/>
        </w:rPr>
        <w:t>Ці</w:t>
      </w:r>
      <w:r>
        <w:t></w:t>
      </w:r>
      <w:r>
        <w:rPr>
          <w:rFonts w:hint="eastAsia"/>
        </w:rPr>
        <w:t>межі</w:t>
      </w:r>
      <w:r>
        <w:t></w:t>
      </w:r>
      <w:r>
        <w:rPr>
          <w:rFonts w:hint="eastAsia"/>
        </w:rPr>
        <w:t>свободи</w:t>
      </w:r>
      <w:r>
        <w:t></w:t>
      </w:r>
      <w:r>
        <w:rPr>
          <w:rFonts w:hint="eastAsia"/>
        </w:rPr>
        <w:t>вибору</w:t>
      </w:r>
    </w:p>
    <w:p w:rsidR="00C40994" w:rsidRDefault="00C40994" w:rsidP="00C40994">
      <w:r>
        <w:rPr>
          <w:rFonts w:hint="eastAsia"/>
        </w:rPr>
        <w:t>контрагента</w:t>
      </w:r>
      <w:r>
        <w:t></w:t>
      </w:r>
      <w:r>
        <w:rPr>
          <w:rFonts w:hint="eastAsia"/>
        </w:rPr>
        <w:t>зумовлюються</w:t>
      </w:r>
      <w:r>
        <w:t></w:t>
      </w:r>
      <w:r>
        <w:rPr>
          <w:rFonts w:hint="eastAsia"/>
        </w:rPr>
        <w:t>багатьма</w:t>
      </w:r>
      <w:r>
        <w:t></w:t>
      </w:r>
      <w:r>
        <w:rPr>
          <w:rFonts w:hint="eastAsia"/>
        </w:rPr>
        <w:t>чинниками</w:t>
      </w:r>
      <w:r>
        <w:t></w:t>
      </w:r>
      <w:r>
        <w:t></w:t>
      </w:r>
      <w:r>
        <w:rPr>
          <w:rFonts w:hint="eastAsia"/>
        </w:rPr>
        <w:t>до</w:t>
      </w:r>
      <w:r>
        <w:t></w:t>
      </w:r>
      <w:r>
        <w:rPr>
          <w:rFonts w:hint="eastAsia"/>
        </w:rPr>
        <w:t>яких</w:t>
      </w:r>
      <w:r>
        <w:t></w:t>
      </w:r>
      <w:r>
        <w:rPr>
          <w:rFonts w:hint="eastAsia"/>
        </w:rPr>
        <w:t>відносять</w:t>
      </w:r>
      <w:r>
        <w:t></w:t>
      </w:r>
      <w:r>
        <w:rPr>
          <w:rFonts w:hint="eastAsia"/>
        </w:rPr>
        <w:t>особливості</w:t>
      </w:r>
    </w:p>
    <w:p w:rsidR="00C40994" w:rsidRDefault="00C40994" w:rsidP="00C40994">
      <w:r>
        <w:rPr>
          <w:rFonts w:hint="eastAsia"/>
        </w:rPr>
        <w:t>певного</w:t>
      </w:r>
      <w:r>
        <w:t></w:t>
      </w:r>
      <w:r>
        <w:rPr>
          <w:rFonts w:hint="eastAsia"/>
        </w:rPr>
        <w:t>договору</w:t>
      </w:r>
      <w:r>
        <w:t></w:t>
      </w:r>
      <w:r>
        <w:t></w:t>
      </w:r>
      <w:r>
        <w:rPr>
          <w:rFonts w:hint="eastAsia"/>
        </w:rPr>
        <w:t>особливості</w:t>
      </w:r>
      <w:r>
        <w:t></w:t>
      </w:r>
      <w:r>
        <w:rPr>
          <w:rFonts w:hint="eastAsia"/>
        </w:rPr>
        <w:t>предмету</w:t>
      </w:r>
      <w:r>
        <w:t></w:t>
      </w:r>
      <w:r>
        <w:rPr>
          <w:rFonts w:hint="eastAsia"/>
        </w:rPr>
        <w:t>цього</w:t>
      </w:r>
      <w:r>
        <w:t></w:t>
      </w:r>
      <w:r>
        <w:rPr>
          <w:rFonts w:hint="eastAsia"/>
        </w:rPr>
        <w:t>договору</w:t>
      </w:r>
      <w:r>
        <w:t></w:t>
      </w:r>
      <w:r>
        <w:t></w:t>
      </w:r>
      <w:r>
        <w:rPr>
          <w:rFonts w:hint="eastAsia"/>
        </w:rPr>
        <w:t>особливі</w:t>
      </w:r>
      <w:r>
        <w:t></w:t>
      </w:r>
      <w:r>
        <w:rPr>
          <w:rFonts w:hint="eastAsia"/>
        </w:rPr>
        <w:t>вимоги</w:t>
      </w:r>
      <w:r>
        <w:t></w:t>
      </w:r>
      <w:r>
        <w:rPr>
          <w:rFonts w:hint="eastAsia"/>
        </w:rPr>
        <w:t>до</w:t>
      </w:r>
    </w:p>
    <w:p w:rsidR="00C40994" w:rsidRDefault="00C40994" w:rsidP="00C40994">
      <w:r>
        <w:rPr>
          <w:rFonts w:hint="eastAsia"/>
        </w:rPr>
        <w:t>суб’єктного</w:t>
      </w:r>
      <w:r>
        <w:t></w:t>
      </w:r>
      <w:r>
        <w:rPr>
          <w:rFonts w:hint="eastAsia"/>
        </w:rPr>
        <w:t>складу</w:t>
      </w:r>
      <w:r>
        <w:t></w:t>
      </w:r>
      <w:r>
        <w:t></w:t>
      </w:r>
      <w:r>
        <w:rPr>
          <w:rFonts w:hint="eastAsia"/>
        </w:rPr>
        <w:t>З</w:t>
      </w:r>
      <w:r>
        <w:t></w:t>
      </w:r>
      <w:r>
        <w:rPr>
          <w:rFonts w:hint="eastAsia"/>
        </w:rPr>
        <w:t>приводу</w:t>
      </w:r>
      <w:r>
        <w:t></w:t>
      </w:r>
      <w:r>
        <w:rPr>
          <w:rFonts w:hint="eastAsia"/>
        </w:rPr>
        <w:t>особливих</w:t>
      </w:r>
      <w:r>
        <w:t></w:t>
      </w:r>
      <w:r>
        <w:rPr>
          <w:rFonts w:hint="eastAsia"/>
        </w:rPr>
        <w:t>вимог</w:t>
      </w:r>
      <w:r>
        <w:t></w:t>
      </w:r>
      <w:r>
        <w:rPr>
          <w:rFonts w:hint="eastAsia"/>
        </w:rPr>
        <w:t>до</w:t>
      </w:r>
      <w:r>
        <w:t></w:t>
      </w:r>
      <w:r>
        <w:rPr>
          <w:rFonts w:hint="eastAsia"/>
        </w:rPr>
        <w:t>суб’єктного</w:t>
      </w:r>
      <w:r>
        <w:t></w:t>
      </w:r>
      <w:r>
        <w:rPr>
          <w:rFonts w:hint="eastAsia"/>
        </w:rPr>
        <w:t>складу</w:t>
      </w:r>
      <w:r>
        <w:t></w:t>
      </w:r>
      <w:r>
        <w:rPr>
          <w:rFonts w:hint="eastAsia"/>
        </w:rPr>
        <w:t>слід</w:t>
      </w:r>
    </w:p>
    <w:p w:rsidR="00C40994" w:rsidRDefault="00C40994" w:rsidP="00C40994">
      <w:r>
        <w:rPr>
          <w:rFonts w:hint="eastAsia"/>
        </w:rPr>
        <w:t>зазначити</w:t>
      </w:r>
      <w:r>
        <w:t></w:t>
      </w:r>
      <w:r>
        <w:t></w:t>
      </w:r>
      <w:r>
        <w:rPr>
          <w:rFonts w:hint="eastAsia"/>
        </w:rPr>
        <w:t>що</w:t>
      </w:r>
      <w:r>
        <w:t></w:t>
      </w:r>
      <w:r>
        <w:rPr>
          <w:rFonts w:hint="eastAsia"/>
        </w:rPr>
        <w:t>земельному</w:t>
      </w:r>
      <w:r>
        <w:t></w:t>
      </w:r>
      <w:r>
        <w:rPr>
          <w:rFonts w:hint="eastAsia"/>
        </w:rPr>
        <w:t>праву</w:t>
      </w:r>
      <w:r>
        <w:t></w:t>
      </w:r>
      <w:r>
        <w:rPr>
          <w:rFonts w:hint="eastAsia"/>
        </w:rPr>
        <w:t>України</w:t>
      </w:r>
      <w:r>
        <w:t></w:t>
      </w:r>
      <w:r>
        <w:rPr>
          <w:rFonts w:hint="eastAsia"/>
        </w:rPr>
        <w:t>характерне</w:t>
      </w:r>
      <w:r>
        <w:t></w:t>
      </w:r>
      <w:r>
        <w:rPr>
          <w:rFonts w:hint="eastAsia"/>
        </w:rPr>
        <w:t>встановлення</w:t>
      </w:r>
      <w:r>
        <w:t></w:t>
      </w:r>
      <w:r>
        <w:rPr>
          <w:rFonts w:hint="eastAsia"/>
        </w:rPr>
        <w:t>особливих</w:t>
      </w:r>
    </w:p>
    <w:p w:rsidR="00C40994" w:rsidRDefault="00C40994" w:rsidP="00C40994">
      <w:r>
        <w:rPr>
          <w:rFonts w:hint="eastAsia"/>
        </w:rPr>
        <w:t>вимог</w:t>
      </w:r>
      <w:r>
        <w:t></w:t>
      </w:r>
      <w:r>
        <w:rPr>
          <w:rFonts w:hint="eastAsia"/>
        </w:rPr>
        <w:t>для</w:t>
      </w:r>
      <w:r>
        <w:t></w:t>
      </w:r>
      <w:r>
        <w:rPr>
          <w:rFonts w:hint="eastAsia"/>
        </w:rPr>
        <w:t>суб’єктів</w:t>
      </w:r>
      <w:r>
        <w:t></w:t>
      </w:r>
      <w:r>
        <w:rPr>
          <w:rFonts w:hint="eastAsia"/>
        </w:rPr>
        <w:t>права</w:t>
      </w:r>
      <w:r>
        <w:t></w:t>
      </w:r>
      <w:r>
        <w:rPr>
          <w:rFonts w:hint="eastAsia"/>
        </w:rPr>
        <w:t>власності</w:t>
      </w:r>
      <w:r>
        <w:t></w:t>
      </w:r>
      <w:r>
        <w:rPr>
          <w:rFonts w:hint="eastAsia"/>
        </w:rPr>
        <w:t>на</w:t>
      </w:r>
      <w:r>
        <w:t></w:t>
      </w:r>
      <w:r>
        <w:rPr>
          <w:rFonts w:hint="eastAsia"/>
        </w:rPr>
        <w:t>землю</w:t>
      </w:r>
      <w:r>
        <w:t></w:t>
      </w:r>
      <w:r>
        <w:t></w:t>
      </w:r>
      <w:r>
        <w:rPr>
          <w:rFonts w:hint="eastAsia"/>
        </w:rPr>
        <w:t>у</w:t>
      </w:r>
      <w:r>
        <w:t></w:t>
      </w:r>
      <w:r>
        <w:rPr>
          <w:rFonts w:hint="eastAsia"/>
        </w:rPr>
        <w:t>разі</w:t>
      </w:r>
      <w:r>
        <w:t></w:t>
      </w:r>
      <w:r>
        <w:rPr>
          <w:rFonts w:hint="eastAsia"/>
        </w:rPr>
        <w:t>невідповідності</w:t>
      </w:r>
      <w:r>
        <w:t></w:t>
      </w:r>
      <w:r>
        <w:rPr>
          <w:rFonts w:hint="eastAsia"/>
        </w:rPr>
        <w:t>яким</w:t>
      </w:r>
      <w:r>
        <w:t></w:t>
      </w:r>
      <w:r>
        <w:rPr>
          <w:rFonts w:hint="eastAsia"/>
        </w:rPr>
        <w:t>особа</w:t>
      </w:r>
    </w:p>
    <w:p w:rsidR="00C40994" w:rsidRDefault="00C40994" w:rsidP="00C40994">
      <w:r>
        <w:rPr>
          <w:rFonts w:hint="eastAsia"/>
        </w:rPr>
        <w:t>не</w:t>
      </w:r>
      <w:r>
        <w:t></w:t>
      </w:r>
      <w:r>
        <w:rPr>
          <w:rFonts w:hint="eastAsia"/>
        </w:rPr>
        <w:t>зможе</w:t>
      </w:r>
      <w:r>
        <w:t></w:t>
      </w:r>
      <w:r>
        <w:rPr>
          <w:rFonts w:hint="eastAsia"/>
        </w:rPr>
        <w:t>набути</w:t>
      </w:r>
      <w:r>
        <w:t></w:t>
      </w:r>
      <w:r>
        <w:rPr>
          <w:rFonts w:hint="eastAsia"/>
        </w:rPr>
        <w:t>у</w:t>
      </w:r>
      <w:r>
        <w:t></w:t>
      </w:r>
      <w:r>
        <w:rPr>
          <w:rFonts w:hint="eastAsia"/>
        </w:rPr>
        <w:t>власність</w:t>
      </w:r>
      <w:r>
        <w:t></w:t>
      </w:r>
      <w:r>
        <w:rPr>
          <w:rFonts w:hint="eastAsia"/>
        </w:rPr>
        <w:t>земельну</w:t>
      </w:r>
      <w:r>
        <w:t></w:t>
      </w:r>
      <w:r>
        <w:rPr>
          <w:rFonts w:hint="eastAsia"/>
        </w:rPr>
        <w:t>ділянку</w:t>
      </w:r>
      <w:r>
        <w:t></w:t>
      </w:r>
      <w:r>
        <w:t></w:t>
      </w:r>
      <w:r>
        <w:rPr>
          <w:rFonts w:hint="eastAsia"/>
        </w:rPr>
        <w:t>Відповідно</w:t>
      </w:r>
      <w:r>
        <w:t></w:t>
      </w:r>
      <w:r>
        <w:t></w:t>
      </w:r>
      <w:r>
        <w:rPr>
          <w:rFonts w:hint="eastAsia"/>
        </w:rPr>
        <w:t>у</w:t>
      </w:r>
      <w:r>
        <w:t></w:t>
      </w:r>
      <w:r>
        <w:rPr>
          <w:rFonts w:hint="eastAsia"/>
        </w:rPr>
        <w:t>разі</w:t>
      </w:r>
      <w:r>
        <w:t></w:t>
      </w:r>
      <w:r>
        <w:t></w:t>
      </w:r>
      <w:r>
        <w:rPr>
          <w:rFonts w:hint="eastAsia"/>
        </w:rPr>
        <w:t>якщо</w:t>
      </w:r>
      <w:r>
        <w:t></w:t>
      </w:r>
      <w:r>
        <w:rPr>
          <w:rFonts w:hint="eastAsia"/>
        </w:rPr>
        <w:t>особа</w:t>
      </w:r>
      <w:r>
        <w:t></w:t>
      </w:r>
      <w:r>
        <w:rPr>
          <w:rFonts w:hint="eastAsia"/>
        </w:rPr>
        <w:t>не</w:t>
      </w:r>
    </w:p>
    <w:p w:rsidR="00C40994" w:rsidRDefault="00C40994" w:rsidP="00C40994">
      <w:r>
        <w:rPr>
          <w:rFonts w:hint="eastAsia"/>
        </w:rPr>
        <w:t>здатна</w:t>
      </w:r>
      <w:r>
        <w:t></w:t>
      </w:r>
      <w:r>
        <w:rPr>
          <w:rFonts w:hint="eastAsia"/>
        </w:rPr>
        <w:t>бути</w:t>
      </w:r>
      <w:r>
        <w:t></w:t>
      </w:r>
      <w:r>
        <w:rPr>
          <w:rFonts w:hint="eastAsia"/>
        </w:rPr>
        <w:t>контрагентом</w:t>
      </w:r>
      <w:r>
        <w:t></w:t>
      </w:r>
      <w:r>
        <w:rPr>
          <w:rFonts w:hint="eastAsia"/>
        </w:rPr>
        <w:t>за</w:t>
      </w:r>
      <w:r>
        <w:t></w:t>
      </w:r>
      <w:r>
        <w:rPr>
          <w:rFonts w:hint="eastAsia"/>
        </w:rPr>
        <w:t>договором</w:t>
      </w:r>
      <w:r>
        <w:t></w:t>
      </w:r>
      <w:r>
        <w:t></w:t>
      </w:r>
      <w:r>
        <w:rPr>
          <w:rFonts w:hint="eastAsia"/>
        </w:rPr>
        <w:t>інший</w:t>
      </w:r>
      <w:r>
        <w:t></w:t>
      </w:r>
      <w:r>
        <w:rPr>
          <w:rFonts w:hint="eastAsia"/>
        </w:rPr>
        <w:t>контрагент</w:t>
      </w:r>
      <w:r>
        <w:t></w:t>
      </w:r>
      <w:r>
        <w:rPr>
          <w:rFonts w:hint="eastAsia"/>
        </w:rPr>
        <w:t>обмежується</w:t>
      </w:r>
      <w:r>
        <w:t></w:t>
      </w:r>
      <w:r>
        <w:rPr>
          <w:rFonts w:hint="eastAsia"/>
        </w:rPr>
        <w:t>у</w:t>
      </w:r>
      <w:r>
        <w:t></w:t>
      </w:r>
      <w:r>
        <w:rPr>
          <w:rFonts w:hint="eastAsia"/>
        </w:rPr>
        <w:t>виборі</w:t>
      </w:r>
    </w:p>
    <w:p w:rsidR="00C40994" w:rsidRDefault="00C40994" w:rsidP="00C40994">
      <w:r>
        <w:rPr>
          <w:rFonts w:hint="eastAsia"/>
        </w:rPr>
        <w:t>кола</w:t>
      </w:r>
      <w:r>
        <w:t></w:t>
      </w:r>
      <w:r>
        <w:rPr>
          <w:rFonts w:hint="eastAsia"/>
        </w:rPr>
        <w:t>суб’єктів</w:t>
      </w:r>
      <w:r>
        <w:t></w:t>
      </w:r>
      <w:r>
        <w:t></w:t>
      </w:r>
      <w:r>
        <w:rPr>
          <w:rFonts w:hint="eastAsia"/>
        </w:rPr>
        <w:t>з</w:t>
      </w:r>
      <w:r>
        <w:t></w:t>
      </w:r>
      <w:r>
        <w:rPr>
          <w:rFonts w:hint="eastAsia"/>
        </w:rPr>
        <w:t>якими</w:t>
      </w:r>
      <w:r>
        <w:t></w:t>
      </w:r>
      <w:r>
        <w:rPr>
          <w:rFonts w:hint="eastAsia"/>
        </w:rPr>
        <w:t>він</w:t>
      </w:r>
      <w:r>
        <w:t></w:t>
      </w:r>
      <w:r>
        <w:rPr>
          <w:rFonts w:hint="eastAsia"/>
        </w:rPr>
        <w:t>може</w:t>
      </w:r>
      <w:r>
        <w:t></w:t>
      </w:r>
      <w:r>
        <w:rPr>
          <w:rFonts w:hint="eastAsia"/>
        </w:rPr>
        <w:t>укласти</w:t>
      </w:r>
      <w:r>
        <w:t></w:t>
      </w:r>
      <w:r>
        <w:rPr>
          <w:rFonts w:hint="eastAsia"/>
        </w:rPr>
        <w:t>договір</w:t>
      </w:r>
      <w:r>
        <w:t></w:t>
      </w:r>
      <w:r>
        <w:t></w:t>
      </w:r>
      <w:r>
        <w:rPr>
          <w:rFonts w:hint="eastAsia"/>
        </w:rPr>
        <w:t>до</w:t>
      </w:r>
      <w:r>
        <w:t></w:t>
      </w:r>
      <w:r>
        <w:rPr>
          <w:rFonts w:hint="eastAsia"/>
        </w:rPr>
        <w:t>кола</w:t>
      </w:r>
      <w:r>
        <w:t></w:t>
      </w:r>
      <w:r>
        <w:rPr>
          <w:rFonts w:hint="eastAsia"/>
        </w:rPr>
        <w:t>якого</w:t>
      </w:r>
      <w:r>
        <w:t></w:t>
      </w:r>
      <w:r>
        <w:rPr>
          <w:rFonts w:hint="eastAsia"/>
        </w:rPr>
        <w:t>вже</w:t>
      </w:r>
      <w:r>
        <w:t></w:t>
      </w:r>
      <w:r>
        <w:rPr>
          <w:rFonts w:hint="eastAsia"/>
        </w:rPr>
        <w:t>не</w:t>
      </w:r>
      <w:r>
        <w:t></w:t>
      </w:r>
      <w:r>
        <w:rPr>
          <w:rFonts w:hint="eastAsia"/>
        </w:rPr>
        <w:t>ввійдуть</w:t>
      </w:r>
      <w:r>
        <w:t></w:t>
      </w:r>
      <w:r>
        <w:rPr>
          <w:rFonts w:hint="eastAsia"/>
        </w:rPr>
        <w:t>ті</w:t>
      </w:r>
    </w:p>
    <w:p w:rsidR="00C40994" w:rsidRDefault="00C40994" w:rsidP="00C40994">
      <w:r>
        <w:rPr>
          <w:rFonts w:hint="eastAsia"/>
        </w:rPr>
        <w:t>особи</w:t>
      </w:r>
      <w:r>
        <w:t></w:t>
      </w:r>
      <w:r>
        <w:t></w:t>
      </w:r>
      <w:r>
        <w:rPr>
          <w:rFonts w:hint="eastAsia"/>
        </w:rPr>
        <w:t>які</w:t>
      </w:r>
      <w:r>
        <w:t></w:t>
      </w:r>
      <w:r>
        <w:rPr>
          <w:rFonts w:hint="eastAsia"/>
        </w:rPr>
        <w:t>не</w:t>
      </w:r>
      <w:r>
        <w:t></w:t>
      </w:r>
      <w:r>
        <w:rPr>
          <w:rFonts w:hint="eastAsia"/>
        </w:rPr>
        <w:t>можуть</w:t>
      </w:r>
      <w:r>
        <w:t></w:t>
      </w:r>
      <w:r>
        <w:rPr>
          <w:rFonts w:hint="eastAsia"/>
        </w:rPr>
        <w:t>набувати</w:t>
      </w:r>
      <w:r>
        <w:t></w:t>
      </w:r>
      <w:r>
        <w:rPr>
          <w:rFonts w:hint="eastAsia"/>
        </w:rPr>
        <w:t>у</w:t>
      </w:r>
      <w:r>
        <w:t></w:t>
      </w:r>
      <w:r>
        <w:rPr>
          <w:rFonts w:hint="eastAsia"/>
        </w:rPr>
        <w:t>власність</w:t>
      </w:r>
      <w:r>
        <w:t></w:t>
      </w:r>
      <w:r>
        <w:rPr>
          <w:rFonts w:hint="eastAsia"/>
        </w:rPr>
        <w:t>певну</w:t>
      </w:r>
      <w:r>
        <w:t></w:t>
      </w:r>
      <w:r>
        <w:rPr>
          <w:rFonts w:hint="eastAsia"/>
        </w:rPr>
        <w:t>земельну</w:t>
      </w:r>
      <w:r>
        <w:t></w:t>
      </w:r>
      <w:r>
        <w:rPr>
          <w:rFonts w:hint="eastAsia"/>
        </w:rPr>
        <w:t>ділянку</w:t>
      </w:r>
      <w:r>
        <w:t></w:t>
      </w:r>
    </w:p>
    <w:p w:rsidR="00C40994" w:rsidRDefault="00C40994" w:rsidP="00C40994">
      <w:r>
        <w:t></w:t>
      </w:r>
      <w:r>
        <w:t></w:t>
      </w:r>
      <w:r>
        <w:t></w:t>
      </w:r>
      <w:r>
        <w:rPr>
          <w:rFonts w:hint="eastAsia"/>
        </w:rPr>
        <w:t>Значна</w:t>
      </w:r>
      <w:r>
        <w:t></w:t>
      </w:r>
      <w:r>
        <w:rPr>
          <w:rFonts w:hint="eastAsia"/>
        </w:rPr>
        <w:t>частина</w:t>
      </w:r>
      <w:r>
        <w:t></w:t>
      </w:r>
      <w:r>
        <w:rPr>
          <w:rFonts w:hint="eastAsia"/>
        </w:rPr>
        <w:t>винятків</w:t>
      </w:r>
      <w:r>
        <w:t></w:t>
      </w:r>
      <w:r>
        <w:rPr>
          <w:rFonts w:hint="eastAsia"/>
        </w:rPr>
        <w:t>із</w:t>
      </w:r>
      <w:r>
        <w:t></w:t>
      </w:r>
      <w:r>
        <w:rPr>
          <w:rFonts w:hint="eastAsia"/>
        </w:rPr>
        <w:t>загального</w:t>
      </w:r>
      <w:r>
        <w:t></w:t>
      </w:r>
      <w:r>
        <w:rPr>
          <w:rFonts w:hint="eastAsia"/>
        </w:rPr>
        <w:t>правила</w:t>
      </w:r>
      <w:r>
        <w:t></w:t>
      </w:r>
      <w:r>
        <w:rPr>
          <w:rFonts w:hint="eastAsia"/>
        </w:rPr>
        <w:t>про</w:t>
      </w:r>
      <w:r>
        <w:t></w:t>
      </w:r>
      <w:r>
        <w:rPr>
          <w:rFonts w:hint="eastAsia"/>
        </w:rPr>
        <w:t>укладення</w:t>
      </w:r>
      <w:r>
        <w:t></w:t>
      </w:r>
      <w:r>
        <w:rPr>
          <w:rFonts w:hint="eastAsia"/>
        </w:rPr>
        <w:t>договорів</w:t>
      </w:r>
      <w:r>
        <w:t></w:t>
      </w:r>
      <w:r>
        <w:rPr>
          <w:rFonts w:hint="eastAsia"/>
        </w:rPr>
        <w:t>із</w:t>
      </w:r>
    </w:p>
    <w:p w:rsidR="00C40994" w:rsidRDefault="00C40994" w:rsidP="00C40994">
      <w:r>
        <w:rPr>
          <w:rFonts w:hint="eastAsia"/>
        </w:rPr>
        <w:t>земельними</w:t>
      </w:r>
      <w:r>
        <w:t></w:t>
      </w:r>
      <w:r>
        <w:rPr>
          <w:rFonts w:hint="eastAsia"/>
        </w:rPr>
        <w:t>ділянками</w:t>
      </w:r>
      <w:r>
        <w:t></w:t>
      </w:r>
      <w:r>
        <w:rPr>
          <w:rFonts w:hint="eastAsia"/>
        </w:rPr>
        <w:t>державної</w:t>
      </w:r>
      <w:r>
        <w:t></w:t>
      </w:r>
      <w:r>
        <w:rPr>
          <w:rFonts w:hint="eastAsia"/>
        </w:rPr>
        <w:t>та</w:t>
      </w:r>
      <w:r>
        <w:t></w:t>
      </w:r>
      <w:r>
        <w:rPr>
          <w:rFonts w:hint="eastAsia"/>
        </w:rPr>
        <w:t>комунальної</w:t>
      </w:r>
      <w:r>
        <w:t></w:t>
      </w:r>
      <w:r>
        <w:rPr>
          <w:rFonts w:hint="eastAsia"/>
        </w:rPr>
        <w:t>власності</w:t>
      </w:r>
      <w:r>
        <w:t></w:t>
      </w:r>
      <w:r>
        <w:rPr>
          <w:rFonts w:hint="eastAsia"/>
        </w:rPr>
        <w:t>на</w:t>
      </w:r>
      <w:r>
        <w:t></w:t>
      </w:r>
      <w:r>
        <w:rPr>
          <w:rFonts w:hint="eastAsia"/>
        </w:rPr>
        <w:t>земельних</w:t>
      </w:r>
      <w:r>
        <w:t></w:t>
      </w:r>
      <w:r>
        <w:rPr>
          <w:rFonts w:hint="eastAsia"/>
        </w:rPr>
        <w:t>торгах</w:t>
      </w:r>
    </w:p>
    <w:p w:rsidR="00C40994" w:rsidRDefault="00C40994" w:rsidP="00C40994">
      <w:r>
        <w:t></w:t>
      </w:r>
      <w:r>
        <w:rPr>
          <w:rFonts w:hint="eastAsia"/>
        </w:rPr>
        <w:t>ч</w:t>
      </w:r>
      <w:r>
        <w:t></w:t>
      </w:r>
      <w:r>
        <w:t></w:t>
      </w:r>
      <w:r>
        <w:t></w:t>
      </w:r>
      <w:r>
        <w:rPr>
          <w:rFonts w:hint="eastAsia"/>
        </w:rPr>
        <w:t>ст</w:t>
      </w:r>
      <w:r>
        <w:t></w:t>
      </w:r>
      <w:r>
        <w:t></w:t>
      </w:r>
      <w:r>
        <w:t></w:t>
      </w:r>
      <w:r>
        <w:t></w:t>
      </w:r>
      <w:r>
        <w:t></w:t>
      </w:r>
      <w:r>
        <w:rPr>
          <w:rFonts w:hint="eastAsia"/>
        </w:rPr>
        <w:t>ЗКУ</w:t>
      </w:r>
      <w:r>
        <w:t></w:t>
      </w:r>
      <w:r>
        <w:t></w:t>
      </w:r>
      <w:r>
        <w:rPr>
          <w:rFonts w:hint="eastAsia"/>
        </w:rPr>
        <w:t>є</w:t>
      </w:r>
      <w:r>
        <w:t></w:t>
      </w:r>
      <w:r>
        <w:rPr>
          <w:rFonts w:hint="eastAsia"/>
        </w:rPr>
        <w:t>невиправданими</w:t>
      </w:r>
      <w:r>
        <w:t></w:t>
      </w:r>
      <w:r>
        <w:t></w:t>
      </w:r>
      <w:r>
        <w:rPr>
          <w:rFonts w:hint="eastAsia"/>
        </w:rPr>
        <w:t>Враховуючи</w:t>
      </w:r>
      <w:r>
        <w:t></w:t>
      </w:r>
      <w:r>
        <w:rPr>
          <w:rFonts w:hint="eastAsia"/>
        </w:rPr>
        <w:t>це</w:t>
      </w:r>
      <w:r>
        <w:t></w:t>
      </w:r>
      <w:r>
        <w:t></w:t>
      </w:r>
      <w:r>
        <w:rPr>
          <w:rFonts w:hint="eastAsia"/>
        </w:rPr>
        <w:t>пропонується</w:t>
      </w:r>
      <w:r>
        <w:t></w:t>
      </w:r>
      <w:r>
        <w:rPr>
          <w:rFonts w:hint="eastAsia"/>
        </w:rPr>
        <w:t>виключити</w:t>
      </w:r>
    </w:p>
    <w:p w:rsidR="00C40994" w:rsidRDefault="00C40994" w:rsidP="00C40994">
      <w:r>
        <w:rPr>
          <w:rFonts w:hint="eastAsia"/>
        </w:rPr>
        <w:t>абз</w:t>
      </w:r>
      <w:r>
        <w:t></w:t>
      </w:r>
      <w:r>
        <w:t></w:t>
      </w:r>
      <w:r>
        <w:t></w:t>
      </w:r>
      <w:r>
        <w:rPr>
          <w:rFonts w:hint="eastAsia"/>
        </w:rPr>
        <w:t>ч</w:t>
      </w:r>
      <w:r>
        <w:t></w:t>
      </w:r>
      <w:r>
        <w:t></w:t>
      </w:r>
      <w:r>
        <w:t></w:t>
      </w:r>
      <w:r>
        <w:rPr>
          <w:rFonts w:hint="eastAsia"/>
        </w:rPr>
        <w:t>ст</w:t>
      </w:r>
      <w:r>
        <w:t></w:t>
      </w:r>
      <w:r>
        <w:t></w:t>
      </w:r>
      <w:r>
        <w:t></w:t>
      </w:r>
      <w:r>
        <w:t></w:t>
      </w:r>
      <w:r>
        <w:t></w:t>
      </w:r>
      <w:r>
        <w:rPr>
          <w:rFonts w:hint="eastAsia"/>
        </w:rPr>
        <w:t>ЗКУ</w:t>
      </w:r>
      <w:r>
        <w:t></w:t>
      </w:r>
      <w:r>
        <w:rPr>
          <w:rFonts w:hint="eastAsia"/>
        </w:rPr>
        <w:t>та</w:t>
      </w:r>
      <w:r>
        <w:t></w:t>
      </w:r>
      <w:r>
        <w:rPr>
          <w:rFonts w:hint="eastAsia"/>
        </w:rPr>
        <w:t>виключити</w:t>
      </w:r>
      <w:r>
        <w:t></w:t>
      </w:r>
      <w:r>
        <w:rPr>
          <w:rFonts w:hint="eastAsia"/>
        </w:rPr>
        <w:t>із</w:t>
      </w:r>
      <w:r>
        <w:t></w:t>
      </w:r>
      <w:r>
        <w:rPr>
          <w:rFonts w:hint="eastAsia"/>
        </w:rPr>
        <w:t>абз</w:t>
      </w:r>
      <w:r>
        <w:t></w:t>
      </w:r>
      <w:r>
        <w:t></w:t>
      </w:r>
      <w:r>
        <w:t></w:t>
      </w:r>
      <w:r>
        <w:t></w:t>
      </w:r>
      <w:r>
        <w:t></w:t>
      </w:r>
      <w:r>
        <w:rPr>
          <w:rFonts w:hint="eastAsia"/>
        </w:rPr>
        <w:t>ч</w:t>
      </w:r>
      <w:r>
        <w:t></w:t>
      </w:r>
      <w:r>
        <w:t></w:t>
      </w:r>
      <w:r>
        <w:t></w:t>
      </w:r>
      <w:r>
        <w:rPr>
          <w:rFonts w:hint="eastAsia"/>
        </w:rPr>
        <w:t>ст</w:t>
      </w:r>
      <w:r>
        <w:t></w:t>
      </w:r>
      <w:r>
        <w:t></w:t>
      </w:r>
      <w:r>
        <w:t></w:t>
      </w:r>
      <w:r>
        <w:t></w:t>
      </w:r>
      <w:r>
        <w:t></w:t>
      </w:r>
      <w:r>
        <w:rPr>
          <w:rFonts w:hint="eastAsia"/>
        </w:rPr>
        <w:t>ЗКУ</w:t>
      </w:r>
      <w:r>
        <w:t></w:t>
      </w:r>
      <w:r>
        <w:rPr>
          <w:rFonts w:hint="eastAsia"/>
        </w:rPr>
        <w:t>положення</w:t>
      </w:r>
      <w:r>
        <w:t></w:t>
      </w:r>
      <w:r>
        <w:rPr>
          <w:rFonts w:hint="eastAsia"/>
        </w:rPr>
        <w:t>щодо</w:t>
      </w:r>
    </w:p>
    <w:p w:rsidR="00C40994" w:rsidRDefault="00C40994" w:rsidP="00C40994">
      <w:r>
        <w:rPr>
          <w:rFonts w:hint="eastAsia"/>
        </w:rPr>
        <w:t>передачі</w:t>
      </w:r>
      <w:r>
        <w:t></w:t>
      </w:r>
      <w:r>
        <w:rPr>
          <w:rFonts w:hint="eastAsia"/>
        </w:rPr>
        <w:t>земельних</w:t>
      </w:r>
      <w:r>
        <w:t></w:t>
      </w:r>
      <w:r>
        <w:rPr>
          <w:rFonts w:hint="eastAsia"/>
        </w:rPr>
        <w:t>ділянок</w:t>
      </w:r>
      <w:r>
        <w:t></w:t>
      </w:r>
      <w:r>
        <w:rPr>
          <w:rFonts w:hint="eastAsia"/>
        </w:rPr>
        <w:t>громадянам</w:t>
      </w:r>
      <w:r>
        <w:t></w:t>
      </w:r>
      <w:r>
        <w:rPr>
          <w:rFonts w:hint="eastAsia"/>
        </w:rPr>
        <w:t>для</w:t>
      </w:r>
      <w:r>
        <w:t></w:t>
      </w:r>
      <w:r>
        <w:rPr>
          <w:rFonts w:hint="eastAsia"/>
        </w:rPr>
        <w:t>ведення</w:t>
      </w:r>
      <w:r>
        <w:t></w:t>
      </w:r>
      <w:r>
        <w:rPr>
          <w:rFonts w:hint="eastAsia"/>
        </w:rPr>
        <w:t>фермерського</w:t>
      </w:r>
      <w:r>
        <w:t></w:t>
      </w:r>
      <w:r>
        <w:rPr>
          <w:rFonts w:hint="eastAsia"/>
        </w:rPr>
        <w:t>господарства</w:t>
      </w:r>
    </w:p>
    <w:p w:rsidR="00C40994" w:rsidRDefault="00C40994" w:rsidP="00C40994">
      <w:r>
        <w:rPr>
          <w:rFonts w:hint="eastAsia"/>
        </w:rPr>
        <w:t>та</w:t>
      </w:r>
      <w:r>
        <w:t></w:t>
      </w:r>
      <w:r>
        <w:rPr>
          <w:rFonts w:hint="eastAsia"/>
        </w:rPr>
        <w:t>ведення</w:t>
      </w:r>
      <w:r>
        <w:t></w:t>
      </w:r>
      <w:r>
        <w:rPr>
          <w:rFonts w:hint="eastAsia"/>
        </w:rPr>
        <w:t>особистого</w:t>
      </w:r>
      <w:r>
        <w:t></w:t>
      </w:r>
      <w:r>
        <w:rPr>
          <w:rFonts w:hint="eastAsia"/>
        </w:rPr>
        <w:t>селянського</w:t>
      </w:r>
      <w:r>
        <w:t></w:t>
      </w:r>
      <w:r>
        <w:rPr>
          <w:rFonts w:hint="eastAsia"/>
        </w:rPr>
        <w:t>господарства</w:t>
      </w:r>
      <w:r>
        <w:t></w:t>
      </w:r>
    </w:p>
    <w:p w:rsidR="00C40994" w:rsidRDefault="00C40994" w:rsidP="00C40994">
      <w:r>
        <w:t></w:t>
      </w:r>
      <w:r>
        <w:t></w:t>
      </w:r>
      <w:r>
        <w:t></w:t>
      </w:r>
      <w:r>
        <w:t></w:t>
      </w:r>
      <w:r>
        <w:rPr>
          <w:rFonts w:hint="eastAsia"/>
        </w:rPr>
        <w:t>Аналізуючи</w:t>
      </w:r>
      <w:r>
        <w:t></w:t>
      </w:r>
      <w:r>
        <w:rPr>
          <w:rFonts w:hint="eastAsia"/>
        </w:rPr>
        <w:t>обмеження</w:t>
      </w:r>
      <w:r>
        <w:t></w:t>
      </w:r>
      <w:r>
        <w:rPr>
          <w:rFonts w:hint="eastAsia"/>
        </w:rPr>
        <w:t>свободи</w:t>
      </w:r>
      <w:r>
        <w:t></w:t>
      </w:r>
      <w:r>
        <w:rPr>
          <w:rFonts w:hint="eastAsia"/>
        </w:rPr>
        <w:t>вибору</w:t>
      </w:r>
      <w:r>
        <w:t></w:t>
      </w:r>
      <w:r>
        <w:rPr>
          <w:rFonts w:hint="eastAsia"/>
        </w:rPr>
        <w:t>контрагента</w:t>
      </w:r>
      <w:r>
        <w:t></w:t>
      </w:r>
      <w:r>
        <w:rPr>
          <w:rFonts w:hint="eastAsia"/>
        </w:rPr>
        <w:t>за</w:t>
      </w:r>
      <w:r>
        <w:t></w:t>
      </w:r>
      <w:r>
        <w:rPr>
          <w:rFonts w:hint="eastAsia"/>
        </w:rPr>
        <w:t>договором</w:t>
      </w:r>
      <w:r>
        <w:t></w:t>
      </w:r>
      <w:r>
        <w:rPr>
          <w:rFonts w:hint="eastAsia"/>
        </w:rPr>
        <w:t>у</w:t>
      </w:r>
    </w:p>
    <w:p w:rsidR="00C40994" w:rsidRDefault="00C40994" w:rsidP="00C40994">
      <w:r>
        <w:rPr>
          <w:rFonts w:hint="eastAsia"/>
        </w:rPr>
        <w:t>земельному</w:t>
      </w:r>
      <w:r>
        <w:t></w:t>
      </w:r>
      <w:r>
        <w:rPr>
          <w:rFonts w:hint="eastAsia"/>
        </w:rPr>
        <w:t>праві</w:t>
      </w:r>
      <w:r>
        <w:t></w:t>
      </w:r>
      <w:r>
        <w:t></w:t>
      </w:r>
      <w:r>
        <w:rPr>
          <w:rFonts w:hint="eastAsia"/>
        </w:rPr>
        <w:t>варто</w:t>
      </w:r>
      <w:r>
        <w:t></w:t>
      </w:r>
      <w:r>
        <w:rPr>
          <w:rFonts w:hint="eastAsia"/>
        </w:rPr>
        <w:t>зазначити</w:t>
      </w:r>
      <w:r>
        <w:t></w:t>
      </w:r>
      <w:r>
        <w:t></w:t>
      </w:r>
      <w:r>
        <w:rPr>
          <w:rFonts w:hint="eastAsia"/>
        </w:rPr>
        <w:t>що</w:t>
      </w:r>
      <w:r>
        <w:t></w:t>
      </w:r>
      <w:r>
        <w:rPr>
          <w:rFonts w:hint="eastAsia"/>
        </w:rPr>
        <w:t>більшість</w:t>
      </w:r>
      <w:r>
        <w:t></w:t>
      </w:r>
      <w:r>
        <w:rPr>
          <w:rFonts w:hint="eastAsia"/>
        </w:rPr>
        <w:t>з</w:t>
      </w:r>
      <w:r>
        <w:t></w:t>
      </w:r>
      <w:r>
        <w:rPr>
          <w:rFonts w:hint="eastAsia"/>
        </w:rPr>
        <w:t>них</w:t>
      </w:r>
      <w:r>
        <w:t></w:t>
      </w:r>
      <w:r>
        <w:rPr>
          <w:rFonts w:hint="eastAsia"/>
        </w:rPr>
        <w:t>не</w:t>
      </w:r>
      <w:r>
        <w:t></w:t>
      </w:r>
      <w:r>
        <w:rPr>
          <w:rFonts w:hint="eastAsia"/>
        </w:rPr>
        <w:t>є</w:t>
      </w:r>
      <w:r>
        <w:t></w:t>
      </w:r>
      <w:r>
        <w:rPr>
          <w:rFonts w:hint="eastAsia"/>
        </w:rPr>
        <w:t>обґрунтованими</w:t>
      </w:r>
      <w:r>
        <w:t></w:t>
      </w:r>
      <w:r>
        <w:rPr>
          <w:rFonts w:hint="eastAsia"/>
        </w:rPr>
        <w:t>та</w:t>
      </w:r>
    </w:p>
    <w:p w:rsidR="00C40994" w:rsidRDefault="00C40994" w:rsidP="00C40994">
      <w:r>
        <w:rPr>
          <w:rFonts w:hint="eastAsia"/>
        </w:rPr>
        <w:t>системними</w:t>
      </w:r>
      <w:r>
        <w:t></w:t>
      </w:r>
      <w:r>
        <w:t></w:t>
      </w:r>
      <w:r>
        <w:rPr>
          <w:rFonts w:hint="eastAsia"/>
        </w:rPr>
        <w:t>Так</w:t>
      </w:r>
      <w:r>
        <w:t></w:t>
      </w:r>
      <w:r>
        <w:t></w:t>
      </w:r>
      <w:r>
        <w:rPr>
          <w:rFonts w:hint="eastAsia"/>
        </w:rPr>
        <w:t>встановлення</w:t>
      </w:r>
      <w:r>
        <w:t></w:t>
      </w:r>
      <w:r>
        <w:rPr>
          <w:rFonts w:hint="eastAsia"/>
        </w:rPr>
        <w:t>переважного</w:t>
      </w:r>
      <w:r>
        <w:t></w:t>
      </w:r>
      <w:r>
        <w:rPr>
          <w:rFonts w:hint="eastAsia"/>
        </w:rPr>
        <w:t>права</w:t>
      </w:r>
      <w:r>
        <w:t></w:t>
      </w:r>
      <w:r>
        <w:rPr>
          <w:rFonts w:hint="eastAsia"/>
        </w:rPr>
        <w:t>купівлі</w:t>
      </w:r>
      <w:r>
        <w:t></w:t>
      </w:r>
      <w:r>
        <w:rPr>
          <w:rFonts w:hint="eastAsia"/>
        </w:rPr>
        <w:t>земель</w:t>
      </w:r>
    </w:p>
    <w:p w:rsidR="00C40994" w:rsidRDefault="00C40994" w:rsidP="00C40994">
      <w:r>
        <w:rPr>
          <w:rFonts w:hint="eastAsia"/>
        </w:rPr>
        <w:t>сільськогосподарського</w:t>
      </w:r>
      <w:r>
        <w:t></w:t>
      </w:r>
      <w:r>
        <w:rPr>
          <w:rFonts w:hint="eastAsia"/>
        </w:rPr>
        <w:t>призначення</w:t>
      </w:r>
      <w:r>
        <w:t></w:t>
      </w:r>
      <w:r>
        <w:rPr>
          <w:rFonts w:hint="eastAsia"/>
        </w:rPr>
        <w:t>у</w:t>
      </w:r>
      <w:r>
        <w:t></w:t>
      </w:r>
      <w:r>
        <w:rPr>
          <w:rFonts w:hint="eastAsia"/>
        </w:rPr>
        <w:t>ст</w:t>
      </w:r>
      <w:r>
        <w:t></w:t>
      </w:r>
      <w:r>
        <w:t></w:t>
      </w:r>
      <w:r>
        <w:t></w:t>
      </w:r>
      <w:r>
        <w:t></w:t>
      </w:r>
      <w:r>
        <w:t></w:t>
      </w:r>
      <w:r>
        <w:rPr>
          <w:rFonts w:hint="eastAsia"/>
        </w:rPr>
        <w:t>ЗКУ</w:t>
      </w:r>
      <w:r>
        <w:t></w:t>
      </w:r>
      <w:r>
        <w:rPr>
          <w:rFonts w:hint="eastAsia"/>
        </w:rPr>
        <w:t>є</w:t>
      </w:r>
      <w:r>
        <w:t></w:t>
      </w:r>
      <w:r>
        <w:rPr>
          <w:rFonts w:hint="eastAsia"/>
        </w:rPr>
        <w:t>недоцільним</w:t>
      </w:r>
      <w:r>
        <w:t></w:t>
      </w:r>
      <w:r>
        <w:rPr>
          <w:rFonts w:hint="eastAsia"/>
        </w:rPr>
        <w:t>з</w:t>
      </w:r>
      <w:r>
        <w:t></w:t>
      </w:r>
      <w:r>
        <w:rPr>
          <w:rFonts w:hint="eastAsia"/>
        </w:rPr>
        <w:t>огляду</w:t>
      </w:r>
      <w:r>
        <w:t></w:t>
      </w:r>
      <w:r>
        <w:rPr>
          <w:rFonts w:hint="eastAsia"/>
        </w:rPr>
        <w:t>на</w:t>
      </w:r>
    </w:p>
    <w:p w:rsidR="00C40994" w:rsidRDefault="00C40994" w:rsidP="00C40994">
      <w:r>
        <w:rPr>
          <w:rFonts w:hint="eastAsia"/>
        </w:rPr>
        <w:t>відсутність</w:t>
      </w:r>
      <w:r>
        <w:t></w:t>
      </w:r>
      <w:r>
        <w:rPr>
          <w:rFonts w:hint="eastAsia"/>
        </w:rPr>
        <w:t>механізму</w:t>
      </w:r>
      <w:r>
        <w:t></w:t>
      </w:r>
      <w:r>
        <w:rPr>
          <w:rFonts w:hint="eastAsia"/>
        </w:rPr>
        <w:t>його</w:t>
      </w:r>
      <w:r>
        <w:t></w:t>
      </w:r>
      <w:r>
        <w:rPr>
          <w:rFonts w:hint="eastAsia"/>
        </w:rPr>
        <w:t>реалізації</w:t>
      </w:r>
      <w:r>
        <w:t></w:t>
      </w:r>
      <w:r>
        <w:t></w:t>
      </w:r>
      <w:r>
        <w:rPr>
          <w:rFonts w:hint="eastAsia"/>
        </w:rPr>
        <w:t>фактично</w:t>
      </w:r>
      <w:r>
        <w:t></w:t>
      </w:r>
      <w:r>
        <w:rPr>
          <w:rFonts w:hint="eastAsia"/>
        </w:rPr>
        <w:t>ця</w:t>
      </w:r>
      <w:r>
        <w:t></w:t>
      </w:r>
      <w:r>
        <w:rPr>
          <w:rFonts w:hint="eastAsia"/>
        </w:rPr>
        <w:t>норма</w:t>
      </w:r>
      <w:r>
        <w:t></w:t>
      </w:r>
      <w:r>
        <w:rPr>
          <w:rFonts w:hint="eastAsia"/>
        </w:rPr>
        <w:t>є</w:t>
      </w:r>
      <w:r>
        <w:t></w:t>
      </w:r>
      <w:r>
        <w:t></w:t>
      </w:r>
      <w:r>
        <w:rPr>
          <w:rFonts w:hint="eastAsia"/>
        </w:rPr>
        <w:t>мертвою</w:t>
      </w:r>
      <w:r>
        <w:t></w:t>
      </w:r>
      <w:r>
        <w:t></w:t>
      </w:r>
      <w:r>
        <w:t></w:t>
      </w:r>
      <w:r>
        <w:rPr>
          <w:rFonts w:hint="eastAsia"/>
        </w:rPr>
        <w:t>Більше</w:t>
      </w:r>
    </w:p>
    <w:p w:rsidR="00C40994" w:rsidRDefault="00C40994" w:rsidP="00C40994">
      <w:r>
        <w:rPr>
          <w:rFonts w:hint="eastAsia"/>
        </w:rPr>
        <w:t>того</w:t>
      </w:r>
      <w:r>
        <w:t></w:t>
      </w:r>
      <w:r>
        <w:t></w:t>
      </w:r>
      <w:r>
        <w:rPr>
          <w:rFonts w:hint="eastAsia"/>
        </w:rPr>
        <w:t>конструкція</w:t>
      </w:r>
      <w:r>
        <w:t></w:t>
      </w:r>
      <w:r>
        <w:rPr>
          <w:rFonts w:hint="eastAsia"/>
        </w:rPr>
        <w:t>переважних</w:t>
      </w:r>
      <w:r>
        <w:t></w:t>
      </w:r>
      <w:r>
        <w:rPr>
          <w:rFonts w:hint="eastAsia"/>
        </w:rPr>
        <w:t>прав</w:t>
      </w:r>
      <w:r>
        <w:t></w:t>
      </w:r>
      <w:r>
        <w:rPr>
          <w:rFonts w:hint="eastAsia"/>
        </w:rPr>
        <w:t>на</w:t>
      </w:r>
      <w:r>
        <w:t></w:t>
      </w:r>
      <w:r>
        <w:rPr>
          <w:rFonts w:hint="eastAsia"/>
        </w:rPr>
        <w:t>купівлю</w:t>
      </w:r>
      <w:r>
        <w:t></w:t>
      </w:r>
      <w:r>
        <w:rPr>
          <w:rFonts w:hint="eastAsia"/>
        </w:rPr>
        <w:t>землі</w:t>
      </w:r>
      <w:r>
        <w:t></w:t>
      </w:r>
      <w:r>
        <w:rPr>
          <w:rFonts w:hint="eastAsia"/>
        </w:rPr>
        <w:t>як</w:t>
      </w:r>
      <w:r>
        <w:t></w:t>
      </w:r>
      <w:r>
        <w:rPr>
          <w:rFonts w:hint="eastAsia"/>
        </w:rPr>
        <w:t>така</w:t>
      </w:r>
      <w:r>
        <w:t></w:t>
      </w:r>
      <w:r>
        <w:rPr>
          <w:rFonts w:hint="eastAsia"/>
        </w:rPr>
        <w:t>не</w:t>
      </w:r>
      <w:r>
        <w:t></w:t>
      </w:r>
      <w:r>
        <w:rPr>
          <w:rFonts w:hint="eastAsia"/>
        </w:rPr>
        <w:t>відповідає</w:t>
      </w:r>
    </w:p>
    <w:p w:rsidR="00C40994" w:rsidRDefault="00C40994" w:rsidP="00C40994">
      <w:r>
        <w:rPr>
          <w:rFonts w:hint="eastAsia"/>
        </w:rPr>
        <w:t>вимогам</w:t>
      </w:r>
      <w:r>
        <w:t></w:t>
      </w:r>
      <w:r>
        <w:rPr>
          <w:rFonts w:hint="eastAsia"/>
        </w:rPr>
        <w:t>ринку</w:t>
      </w:r>
      <w:r>
        <w:t></w:t>
      </w:r>
      <w:r>
        <w:rPr>
          <w:rFonts w:hint="eastAsia"/>
        </w:rPr>
        <w:t>земель</w:t>
      </w:r>
      <w:r>
        <w:t></w:t>
      </w:r>
      <w:r>
        <w:t></w:t>
      </w:r>
      <w:r>
        <w:rPr>
          <w:rFonts w:hint="eastAsia"/>
        </w:rPr>
        <w:t>надміру</w:t>
      </w:r>
      <w:r>
        <w:t></w:t>
      </w:r>
      <w:r>
        <w:rPr>
          <w:rFonts w:hint="eastAsia"/>
        </w:rPr>
        <w:t>його</w:t>
      </w:r>
      <w:r>
        <w:t></w:t>
      </w:r>
      <w:r>
        <w:rPr>
          <w:rFonts w:hint="eastAsia"/>
        </w:rPr>
        <w:t>обтяжуючи</w:t>
      </w:r>
      <w:r>
        <w:t></w:t>
      </w:r>
      <w:r>
        <w:t></w:t>
      </w:r>
      <w:r>
        <w:rPr>
          <w:rFonts w:hint="eastAsia"/>
        </w:rPr>
        <w:t>З</w:t>
      </w:r>
      <w:r>
        <w:t></w:t>
      </w:r>
      <w:r>
        <w:rPr>
          <w:rFonts w:hint="eastAsia"/>
        </w:rPr>
        <w:t>огляду</w:t>
      </w:r>
      <w:r>
        <w:t></w:t>
      </w:r>
      <w:r>
        <w:rPr>
          <w:rFonts w:hint="eastAsia"/>
        </w:rPr>
        <w:t>на</w:t>
      </w:r>
      <w:r>
        <w:t></w:t>
      </w:r>
      <w:r>
        <w:rPr>
          <w:rFonts w:hint="eastAsia"/>
        </w:rPr>
        <w:t>сказане</w:t>
      </w:r>
      <w:r>
        <w:t></w:t>
      </w:r>
      <w:r>
        <w:t></w:t>
      </w:r>
      <w:r>
        <w:rPr>
          <w:rFonts w:hint="eastAsia"/>
        </w:rPr>
        <w:t>автор</w:t>
      </w:r>
    </w:p>
    <w:p w:rsidR="00C40994" w:rsidRDefault="00C40994" w:rsidP="00C40994">
      <w:r>
        <w:rPr>
          <w:rFonts w:hint="eastAsia"/>
        </w:rPr>
        <w:t>пропонує</w:t>
      </w:r>
      <w:r>
        <w:t></w:t>
      </w:r>
      <w:r>
        <w:rPr>
          <w:rFonts w:hint="eastAsia"/>
        </w:rPr>
        <w:t>виключити</w:t>
      </w:r>
      <w:r>
        <w:t></w:t>
      </w:r>
      <w:r>
        <w:rPr>
          <w:rFonts w:hint="eastAsia"/>
        </w:rPr>
        <w:t>ч</w:t>
      </w:r>
      <w:r>
        <w:t></w:t>
      </w:r>
      <w:r>
        <w:t></w:t>
      </w:r>
      <w:r>
        <w:t></w:t>
      </w:r>
      <w:r>
        <w:rPr>
          <w:rFonts w:hint="eastAsia"/>
        </w:rPr>
        <w:t>ст</w:t>
      </w:r>
      <w:r>
        <w:t></w:t>
      </w:r>
      <w:r>
        <w:t></w:t>
      </w:r>
      <w:r>
        <w:t></w:t>
      </w:r>
      <w:r>
        <w:t></w:t>
      </w:r>
      <w:r>
        <w:t></w:t>
      </w:r>
      <w:r>
        <w:rPr>
          <w:rFonts w:hint="eastAsia"/>
        </w:rPr>
        <w:t>ЗКУ</w:t>
      </w:r>
      <w:r>
        <w:t></w:t>
      </w:r>
    </w:p>
    <w:p w:rsidR="00C40994" w:rsidRDefault="00C40994" w:rsidP="00C40994">
      <w:r>
        <w:t></w:t>
      </w:r>
      <w:r>
        <w:t></w:t>
      </w:r>
      <w:r>
        <w:t></w:t>
      </w:r>
    </w:p>
    <w:p w:rsidR="00C40994" w:rsidRDefault="00C40994" w:rsidP="00C40994">
      <w:r>
        <w:t></w:t>
      </w:r>
      <w:r>
        <w:t></w:t>
      </w:r>
      <w:r>
        <w:t></w:t>
      </w:r>
      <w:r>
        <w:t></w:t>
      </w:r>
      <w:r>
        <w:rPr>
          <w:rFonts w:hint="eastAsia"/>
        </w:rPr>
        <w:t>Істотні</w:t>
      </w:r>
      <w:r>
        <w:t></w:t>
      </w:r>
      <w:r>
        <w:rPr>
          <w:rFonts w:hint="eastAsia"/>
        </w:rPr>
        <w:t>умови</w:t>
      </w:r>
      <w:r>
        <w:t></w:t>
      </w:r>
      <w:r>
        <w:rPr>
          <w:rFonts w:hint="eastAsia"/>
        </w:rPr>
        <w:t>договорів</w:t>
      </w:r>
      <w:r>
        <w:t></w:t>
      </w:r>
      <w:r>
        <w:t></w:t>
      </w:r>
      <w:r>
        <w:rPr>
          <w:rFonts w:hint="eastAsia"/>
        </w:rPr>
        <w:t>що</w:t>
      </w:r>
      <w:r>
        <w:t></w:t>
      </w:r>
      <w:r>
        <w:rPr>
          <w:rFonts w:hint="eastAsia"/>
        </w:rPr>
        <w:t>опосередковують</w:t>
      </w:r>
      <w:r>
        <w:t></w:t>
      </w:r>
      <w:r>
        <w:rPr>
          <w:rFonts w:hint="eastAsia"/>
        </w:rPr>
        <w:t>перехід</w:t>
      </w:r>
      <w:r>
        <w:t></w:t>
      </w:r>
      <w:r>
        <w:rPr>
          <w:rFonts w:hint="eastAsia"/>
        </w:rPr>
        <w:t>права</w:t>
      </w:r>
      <w:r>
        <w:t></w:t>
      </w:r>
      <w:r>
        <w:rPr>
          <w:rFonts w:hint="eastAsia"/>
        </w:rPr>
        <w:t>власності</w:t>
      </w:r>
      <w:r>
        <w:t></w:t>
      </w:r>
      <w:r>
        <w:rPr>
          <w:rFonts w:hint="eastAsia"/>
        </w:rPr>
        <w:t>на</w:t>
      </w:r>
    </w:p>
    <w:p w:rsidR="00C40994" w:rsidRDefault="00C40994" w:rsidP="00C40994">
      <w:r>
        <w:rPr>
          <w:rFonts w:hint="eastAsia"/>
        </w:rPr>
        <w:t>земельну</w:t>
      </w:r>
      <w:r>
        <w:t></w:t>
      </w:r>
      <w:r>
        <w:rPr>
          <w:rFonts w:hint="eastAsia"/>
        </w:rPr>
        <w:t>ділянку</w:t>
      </w:r>
      <w:r>
        <w:t></w:t>
      </w:r>
      <w:r>
        <w:rPr>
          <w:rFonts w:hint="eastAsia"/>
        </w:rPr>
        <w:t>закріплені</w:t>
      </w:r>
      <w:r>
        <w:t></w:t>
      </w:r>
      <w:r>
        <w:t></w:t>
      </w:r>
      <w:r>
        <w:rPr>
          <w:rFonts w:hint="eastAsia"/>
        </w:rPr>
        <w:t>у</w:t>
      </w:r>
      <w:r>
        <w:t></w:t>
      </w:r>
      <w:r>
        <w:rPr>
          <w:rFonts w:hint="eastAsia"/>
        </w:rPr>
        <w:t>ст</w:t>
      </w:r>
      <w:r>
        <w:t></w:t>
      </w:r>
      <w:r>
        <w:t></w:t>
      </w:r>
      <w:r>
        <w:t></w:t>
      </w:r>
      <w:r>
        <w:t></w:t>
      </w:r>
      <w:r>
        <w:t></w:t>
      </w:r>
      <w:r>
        <w:rPr>
          <w:rFonts w:hint="eastAsia"/>
        </w:rPr>
        <w:t>ЗКУ</w:t>
      </w:r>
      <w:r>
        <w:t></w:t>
      </w:r>
      <w:r>
        <w:t></w:t>
      </w:r>
      <w:r>
        <w:rPr>
          <w:rFonts w:hint="eastAsia"/>
        </w:rPr>
        <w:t>Оскільки</w:t>
      </w:r>
      <w:r>
        <w:t></w:t>
      </w:r>
      <w:r>
        <w:rPr>
          <w:rFonts w:hint="eastAsia"/>
        </w:rPr>
        <w:t>виправданих</w:t>
      </w:r>
      <w:r>
        <w:t></w:t>
      </w:r>
      <w:r>
        <w:rPr>
          <w:rFonts w:hint="eastAsia"/>
        </w:rPr>
        <w:t>спеціальних</w:t>
      </w:r>
    </w:p>
    <w:p w:rsidR="00C40994" w:rsidRDefault="00C40994" w:rsidP="00C40994">
      <w:r>
        <w:rPr>
          <w:rFonts w:hint="eastAsia"/>
        </w:rPr>
        <w:t>правил</w:t>
      </w:r>
      <w:r>
        <w:t></w:t>
      </w:r>
      <w:r>
        <w:rPr>
          <w:rFonts w:hint="eastAsia"/>
        </w:rPr>
        <w:t>дана</w:t>
      </w:r>
      <w:r>
        <w:t></w:t>
      </w:r>
      <w:r>
        <w:rPr>
          <w:rFonts w:hint="eastAsia"/>
        </w:rPr>
        <w:t>стаття</w:t>
      </w:r>
      <w:r>
        <w:t></w:t>
      </w:r>
      <w:r>
        <w:rPr>
          <w:rFonts w:hint="eastAsia"/>
        </w:rPr>
        <w:t>не</w:t>
      </w:r>
      <w:r>
        <w:t></w:t>
      </w:r>
      <w:r>
        <w:rPr>
          <w:rFonts w:hint="eastAsia"/>
        </w:rPr>
        <w:t>передбачає</w:t>
      </w:r>
      <w:r>
        <w:t></w:t>
      </w:r>
      <w:r>
        <w:t></w:t>
      </w:r>
      <w:r>
        <w:rPr>
          <w:rFonts w:hint="eastAsia"/>
        </w:rPr>
        <w:t>обґрунтована</w:t>
      </w:r>
      <w:r>
        <w:t></w:t>
      </w:r>
      <w:r>
        <w:rPr>
          <w:rFonts w:hint="eastAsia"/>
        </w:rPr>
        <w:t>доцільність</w:t>
      </w:r>
      <w:r>
        <w:t></w:t>
      </w:r>
      <w:r>
        <w:rPr>
          <w:rFonts w:hint="eastAsia"/>
        </w:rPr>
        <w:t>її</w:t>
      </w:r>
      <w:r>
        <w:t></w:t>
      </w:r>
      <w:r>
        <w:rPr>
          <w:rFonts w:hint="eastAsia"/>
        </w:rPr>
        <w:t>виключення</w:t>
      </w:r>
      <w:r>
        <w:t></w:t>
      </w:r>
    </w:p>
    <w:p w:rsidR="00C40994" w:rsidRDefault="00C40994" w:rsidP="00C40994">
      <w:r>
        <w:t></w:t>
      </w:r>
      <w:r>
        <w:t></w:t>
      </w:r>
      <w:r>
        <w:t></w:t>
      </w:r>
      <w:r>
        <w:t></w:t>
      </w:r>
      <w:r>
        <w:rPr>
          <w:rFonts w:hint="eastAsia"/>
        </w:rPr>
        <w:t>Віднесення</w:t>
      </w:r>
      <w:r>
        <w:t></w:t>
      </w:r>
      <w:r>
        <w:rPr>
          <w:rFonts w:hint="eastAsia"/>
        </w:rPr>
        <w:t>орендної</w:t>
      </w:r>
      <w:r>
        <w:t></w:t>
      </w:r>
      <w:r>
        <w:rPr>
          <w:rFonts w:hint="eastAsia"/>
        </w:rPr>
        <w:t>плати</w:t>
      </w:r>
      <w:r>
        <w:t></w:t>
      </w:r>
      <w:r>
        <w:rPr>
          <w:rFonts w:hint="eastAsia"/>
        </w:rPr>
        <w:t>за</w:t>
      </w:r>
      <w:r>
        <w:t></w:t>
      </w:r>
      <w:r>
        <w:rPr>
          <w:rFonts w:hint="eastAsia"/>
        </w:rPr>
        <w:t>землі</w:t>
      </w:r>
      <w:r>
        <w:t></w:t>
      </w:r>
      <w:r>
        <w:rPr>
          <w:rFonts w:hint="eastAsia"/>
        </w:rPr>
        <w:t>державної</w:t>
      </w:r>
      <w:r>
        <w:t></w:t>
      </w:r>
      <w:r>
        <w:rPr>
          <w:rFonts w:hint="eastAsia"/>
        </w:rPr>
        <w:t>і</w:t>
      </w:r>
      <w:r>
        <w:t></w:t>
      </w:r>
      <w:r>
        <w:rPr>
          <w:rFonts w:hint="eastAsia"/>
        </w:rPr>
        <w:t>комунальної</w:t>
      </w:r>
      <w:r>
        <w:t></w:t>
      </w:r>
      <w:r>
        <w:rPr>
          <w:rFonts w:hint="eastAsia"/>
        </w:rPr>
        <w:t>власності</w:t>
      </w:r>
      <w:r>
        <w:t></w:t>
      </w:r>
      <w:r>
        <w:rPr>
          <w:rFonts w:hint="eastAsia"/>
        </w:rPr>
        <w:t>до</w:t>
      </w:r>
    </w:p>
    <w:p w:rsidR="00C40994" w:rsidRDefault="00C40994" w:rsidP="00C40994">
      <w:r>
        <w:rPr>
          <w:rFonts w:hint="eastAsia"/>
        </w:rPr>
        <w:t>податку</w:t>
      </w:r>
      <w:r>
        <w:t></w:t>
      </w:r>
      <w:r>
        <w:rPr>
          <w:rFonts w:hint="eastAsia"/>
        </w:rPr>
        <w:t>по</w:t>
      </w:r>
      <w:r>
        <w:t></w:t>
      </w:r>
      <w:r>
        <w:rPr>
          <w:rFonts w:hint="eastAsia"/>
        </w:rPr>
        <w:t>своїй</w:t>
      </w:r>
      <w:r>
        <w:t></w:t>
      </w:r>
      <w:r>
        <w:rPr>
          <w:rFonts w:hint="eastAsia"/>
        </w:rPr>
        <w:t>суті</w:t>
      </w:r>
      <w:r>
        <w:t></w:t>
      </w:r>
      <w:r>
        <w:rPr>
          <w:rFonts w:hint="eastAsia"/>
        </w:rPr>
        <w:t>також</w:t>
      </w:r>
      <w:r>
        <w:t></w:t>
      </w:r>
      <w:r>
        <w:rPr>
          <w:rFonts w:hint="eastAsia"/>
        </w:rPr>
        <w:t>є</w:t>
      </w:r>
      <w:r>
        <w:t></w:t>
      </w:r>
      <w:r>
        <w:rPr>
          <w:rFonts w:hint="eastAsia"/>
        </w:rPr>
        <w:t>обмеженням</w:t>
      </w:r>
      <w:r>
        <w:t></w:t>
      </w:r>
      <w:r>
        <w:rPr>
          <w:rFonts w:hint="eastAsia"/>
        </w:rPr>
        <w:t>свободи</w:t>
      </w:r>
      <w:r>
        <w:t></w:t>
      </w:r>
      <w:r>
        <w:rPr>
          <w:rFonts w:hint="eastAsia"/>
        </w:rPr>
        <w:t>договору</w:t>
      </w:r>
      <w:r>
        <w:t></w:t>
      </w:r>
      <w:r>
        <w:t></w:t>
      </w:r>
      <w:r>
        <w:rPr>
          <w:rFonts w:hint="eastAsia"/>
        </w:rPr>
        <w:t>На</w:t>
      </w:r>
      <w:r>
        <w:t></w:t>
      </w:r>
      <w:r>
        <w:rPr>
          <w:rFonts w:hint="eastAsia"/>
        </w:rPr>
        <w:t>нашу</w:t>
      </w:r>
      <w:r>
        <w:t></w:t>
      </w:r>
      <w:r>
        <w:rPr>
          <w:rFonts w:hint="eastAsia"/>
        </w:rPr>
        <w:t>думку</w:t>
      </w:r>
      <w:r>
        <w:t></w:t>
      </w:r>
      <w:r>
        <w:t></w:t>
      </w:r>
      <w:r>
        <w:rPr>
          <w:rFonts w:hint="eastAsia"/>
        </w:rPr>
        <w:t>це</w:t>
      </w:r>
      <w:r>
        <w:t></w:t>
      </w:r>
      <w:r>
        <w:rPr>
          <w:rFonts w:hint="eastAsia"/>
        </w:rPr>
        <w:t>є</w:t>
      </w:r>
    </w:p>
    <w:p w:rsidR="00C40994" w:rsidRDefault="00C40994" w:rsidP="00C40994">
      <w:r>
        <w:rPr>
          <w:rFonts w:hint="eastAsia"/>
        </w:rPr>
        <w:t>негативним</w:t>
      </w:r>
      <w:r>
        <w:t></w:t>
      </w:r>
      <w:r>
        <w:rPr>
          <w:rFonts w:hint="eastAsia"/>
        </w:rPr>
        <w:t>явищем</w:t>
      </w:r>
      <w:r>
        <w:t></w:t>
      </w:r>
      <w:r>
        <w:rPr>
          <w:rFonts w:hint="eastAsia"/>
        </w:rPr>
        <w:t>з</w:t>
      </w:r>
      <w:r>
        <w:t></w:t>
      </w:r>
      <w:r>
        <w:rPr>
          <w:rFonts w:hint="eastAsia"/>
        </w:rPr>
        <w:t>огляду</w:t>
      </w:r>
      <w:r>
        <w:t></w:t>
      </w:r>
      <w:r>
        <w:rPr>
          <w:rFonts w:hint="eastAsia"/>
        </w:rPr>
        <w:t>на</w:t>
      </w:r>
      <w:r>
        <w:t></w:t>
      </w:r>
      <w:r>
        <w:rPr>
          <w:rFonts w:hint="eastAsia"/>
        </w:rPr>
        <w:t>те</w:t>
      </w:r>
      <w:r>
        <w:t></w:t>
      </w:r>
      <w:r>
        <w:t></w:t>
      </w:r>
      <w:r>
        <w:rPr>
          <w:rFonts w:hint="eastAsia"/>
        </w:rPr>
        <w:t>що</w:t>
      </w:r>
      <w:r>
        <w:t></w:t>
      </w:r>
      <w:r>
        <w:rPr>
          <w:rFonts w:hint="eastAsia"/>
        </w:rPr>
        <w:t>в</w:t>
      </w:r>
      <w:r>
        <w:t></w:t>
      </w:r>
      <w:r>
        <w:rPr>
          <w:rFonts w:hint="eastAsia"/>
        </w:rPr>
        <w:t>цьому</w:t>
      </w:r>
      <w:r>
        <w:t></w:t>
      </w:r>
      <w:r>
        <w:rPr>
          <w:rFonts w:hint="eastAsia"/>
        </w:rPr>
        <w:t>випадку</w:t>
      </w:r>
      <w:r>
        <w:t></w:t>
      </w:r>
      <w:r>
        <w:rPr>
          <w:rFonts w:hint="eastAsia"/>
        </w:rPr>
        <w:t>сторони</w:t>
      </w:r>
      <w:r>
        <w:t></w:t>
      </w:r>
      <w:r>
        <w:rPr>
          <w:rFonts w:hint="eastAsia"/>
        </w:rPr>
        <w:t>не</w:t>
      </w:r>
      <w:r>
        <w:t></w:t>
      </w:r>
      <w:r>
        <w:rPr>
          <w:rFonts w:hint="eastAsia"/>
        </w:rPr>
        <w:t>можуть</w:t>
      </w:r>
    </w:p>
    <w:p w:rsidR="00C40994" w:rsidRDefault="00C40994" w:rsidP="00C40994">
      <w:r>
        <w:rPr>
          <w:rFonts w:hint="eastAsia"/>
        </w:rPr>
        <w:t>піддати</w:t>
      </w:r>
      <w:r>
        <w:t></w:t>
      </w:r>
      <w:r>
        <w:rPr>
          <w:rFonts w:hint="eastAsia"/>
        </w:rPr>
        <w:t>правовідносини</w:t>
      </w:r>
      <w:r>
        <w:t></w:t>
      </w:r>
      <w:r>
        <w:rPr>
          <w:rFonts w:hint="eastAsia"/>
        </w:rPr>
        <w:t>між</w:t>
      </w:r>
      <w:r>
        <w:t></w:t>
      </w:r>
      <w:r>
        <w:rPr>
          <w:rFonts w:hint="eastAsia"/>
        </w:rPr>
        <w:t>ними</w:t>
      </w:r>
      <w:r>
        <w:t></w:t>
      </w:r>
      <w:r>
        <w:rPr>
          <w:rFonts w:hint="eastAsia"/>
        </w:rPr>
        <w:t>ринковому</w:t>
      </w:r>
      <w:r>
        <w:t></w:t>
      </w:r>
      <w:r>
        <w:rPr>
          <w:rFonts w:hint="eastAsia"/>
        </w:rPr>
        <w:t>регулюванню</w:t>
      </w:r>
      <w:r>
        <w:t></w:t>
      </w:r>
      <w:r>
        <w:t></w:t>
      </w:r>
      <w:r>
        <w:rPr>
          <w:rFonts w:hint="eastAsia"/>
        </w:rPr>
        <w:t>самим</w:t>
      </w:r>
      <w:r>
        <w:t></w:t>
      </w:r>
      <w:r>
        <w:rPr>
          <w:rFonts w:hint="eastAsia"/>
        </w:rPr>
        <w:t>визначивши</w:t>
      </w:r>
    </w:p>
    <w:p w:rsidR="00C40994" w:rsidRDefault="00C40994" w:rsidP="00C40994">
      <w:r>
        <w:rPr>
          <w:rFonts w:hint="eastAsia"/>
        </w:rPr>
        <w:t>орендну</w:t>
      </w:r>
      <w:r>
        <w:t></w:t>
      </w:r>
      <w:r>
        <w:rPr>
          <w:rFonts w:hint="eastAsia"/>
        </w:rPr>
        <w:t>плату</w:t>
      </w:r>
      <w:r>
        <w:t></w:t>
      </w:r>
      <w:r>
        <w:t></w:t>
      </w:r>
      <w:r>
        <w:rPr>
          <w:rFonts w:hint="eastAsia"/>
        </w:rPr>
        <w:t>а</w:t>
      </w:r>
      <w:r>
        <w:t></w:t>
      </w:r>
      <w:r>
        <w:rPr>
          <w:rFonts w:hint="eastAsia"/>
        </w:rPr>
        <w:t>зобов’язані</w:t>
      </w:r>
      <w:r>
        <w:t></w:t>
      </w:r>
      <w:r>
        <w:rPr>
          <w:rFonts w:hint="eastAsia"/>
        </w:rPr>
        <w:t>керуватись</w:t>
      </w:r>
      <w:r>
        <w:t></w:t>
      </w:r>
      <w:r>
        <w:rPr>
          <w:rFonts w:hint="eastAsia"/>
        </w:rPr>
        <w:t>законодавчо</w:t>
      </w:r>
      <w:r>
        <w:t></w:t>
      </w:r>
      <w:r>
        <w:rPr>
          <w:rFonts w:hint="eastAsia"/>
        </w:rPr>
        <w:t>встановленим</w:t>
      </w:r>
      <w:r>
        <w:t></w:t>
      </w:r>
      <w:r>
        <w:rPr>
          <w:rFonts w:hint="eastAsia"/>
        </w:rPr>
        <w:t>розміром</w:t>
      </w:r>
    </w:p>
    <w:p w:rsidR="00C40994" w:rsidRDefault="00C40994" w:rsidP="00C40994">
      <w:r>
        <w:rPr>
          <w:rFonts w:hint="eastAsia"/>
        </w:rPr>
        <w:t>податку</w:t>
      </w:r>
      <w:r>
        <w:t></w:t>
      </w:r>
      <w:r>
        <w:t></w:t>
      </w:r>
      <w:r>
        <w:rPr>
          <w:rFonts w:hint="eastAsia"/>
        </w:rPr>
        <w:t>Це</w:t>
      </w:r>
      <w:r>
        <w:t></w:t>
      </w:r>
      <w:r>
        <w:rPr>
          <w:rFonts w:hint="eastAsia"/>
        </w:rPr>
        <w:t>негативно</w:t>
      </w:r>
      <w:r>
        <w:t></w:t>
      </w:r>
      <w:r>
        <w:rPr>
          <w:rFonts w:hint="eastAsia"/>
        </w:rPr>
        <w:t>впливає</w:t>
      </w:r>
      <w:r>
        <w:t></w:t>
      </w:r>
      <w:r>
        <w:rPr>
          <w:rFonts w:hint="eastAsia"/>
        </w:rPr>
        <w:t>на</w:t>
      </w:r>
      <w:r>
        <w:t></w:t>
      </w:r>
      <w:r>
        <w:rPr>
          <w:rFonts w:hint="eastAsia"/>
        </w:rPr>
        <w:t>розвиток</w:t>
      </w:r>
      <w:r>
        <w:t></w:t>
      </w:r>
      <w:r>
        <w:rPr>
          <w:rFonts w:hint="eastAsia"/>
        </w:rPr>
        <w:t>орендних</w:t>
      </w:r>
      <w:r>
        <w:t></w:t>
      </w:r>
      <w:r>
        <w:rPr>
          <w:rFonts w:hint="eastAsia"/>
        </w:rPr>
        <w:t>відносин</w:t>
      </w:r>
      <w:r>
        <w:t></w:t>
      </w:r>
      <w:r>
        <w:t></w:t>
      </w:r>
      <w:r>
        <w:rPr>
          <w:rFonts w:hint="eastAsia"/>
        </w:rPr>
        <w:t>оскільки</w:t>
      </w:r>
      <w:r>
        <w:t></w:t>
      </w:r>
      <w:r>
        <w:rPr>
          <w:rFonts w:hint="eastAsia"/>
        </w:rPr>
        <w:t>сторони</w:t>
      </w:r>
    </w:p>
    <w:p w:rsidR="00C40994" w:rsidRDefault="00C40994" w:rsidP="00C40994">
      <w:r>
        <w:rPr>
          <w:rFonts w:hint="eastAsia"/>
        </w:rPr>
        <w:t>позбавлені</w:t>
      </w:r>
      <w:r>
        <w:t></w:t>
      </w:r>
      <w:r>
        <w:rPr>
          <w:rFonts w:hint="eastAsia"/>
        </w:rPr>
        <w:t>відносної</w:t>
      </w:r>
      <w:r>
        <w:t></w:t>
      </w:r>
      <w:r>
        <w:rPr>
          <w:rFonts w:hint="eastAsia"/>
        </w:rPr>
        <w:t>самостійності</w:t>
      </w:r>
      <w:r>
        <w:t></w:t>
      </w:r>
      <w:r>
        <w:t></w:t>
      </w:r>
      <w:r>
        <w:rPr>
          <w:rFonts w:hint="eastAsia"/>
        </w:rPr>
        <w:t>а</w:t>
      </w:r>
      <w:r>
        <w:t></w:t>
      </w:r>
      <w:r>
        <w:rPr>
          <w:rFonts w:hint="eastAsia"/>
        </w:rPr>
        <w:t>встановлений</w:t>
      </w:r>
      <w:r>
        <w:t></w:t>
      </w:r>
      <w:r>
        <w:rPr>
          <w:rFonts w:hint="eastAsia"/>
        </w:rPr>
        <w:t>законодавчо</w:t>
      </w:r>
      <w:r>
        <w:t></w:t>
      </w:r>
      <w:r>
        <w:rPr>
          <w:rFonts w:hint="eastAsia"/>
        </w:rPr>
        <w:t>розмір</w:t>
      </w:r>
      <w:r>
        <w:t></w:t>
      </w:r>
      <w:r>
        <w:rPr>
          <w:rFonts w:hint="eastAsia"/>
        </w:rPr>
        <w:t>податку</w:t>
      </w:r>
    </w:p>
    <w:p w:rsidR="00C40994" w:rsidRDefault="00C40994" w:rsidP="00C40994">
      <w:r>
        <w:t></w:t>
      </w:r>
      <w:r>
        <w:rPr>
          <w:rFonts w:hint="eastAsia"/>
        </w:rPr>
        <w:t>він</w:t>
      </w:r>
      <w:r>
        <w:t></w:t>
      </w:r>
      <w:r>
        <w:rPr>
          <w:rFonts w:hint="eastAsia"/>
        </w:rPr>
        <w:t>же</w:t>
      </w:r>
      <w:r>
        <w:t></w:t>
      </w:r>
      <w:r>
        <w:rPr>
          <w:rFonts w:hint="eastAsia"/>
        </w:rPr>
        <w:t>розмір</w:t>
      </w:r>
      <w:r>
        <w:t></w:t>
      </w:r>
      <w:r>
        <w:rPr>
          <w:rFonts w:hint="eastAsia"/>
        </w:rPr>
        <w:t>орендної</w:t>
      </w:r>
      <w:r>
        <w:t></w:t>
      </w:r>
      <w:r>
        <w:rPr>
          <w:rFonts w:hint="eastAsia"/>
        </w:rPr>
        <w:t>плати</w:t>
      </w:r>
      <w:r>
        <w:t></w:t>
      </w:r>
      <w:r>
        <w:t></w:t>
      </w:r>
      <w:r>
        <w:rPr>
          <w:rFonts w:hint="eastAsia"/>
        </w:rPr>
        <w:t>не</w:t>
      </w:r>
      <w:r>
        <w:t></w:t>
      </w:r>
      <w:r>
        <w:rPr>
          <w:rFonts w:hint="eastAsia"/>
        </w:rPr>
        <w:t>може</w:t>
      </w:r>
      <w:r>
        <w:t></w:t>
      </w:r>
      <w:r>
        <w:rPr>
          <w:rFonts w:hint="eastAsia"/>
        </w:rPr>
        <w:t>у</w:t>
      </w:r>
      <w:r>
        <w:t></w:t>
      </w:r>
      <w:r>
        <w:rPr>
          <w:rFonts w:hint="eastAsia"/>
        </w:rPr>
        <w:t>всіх</w:t>
      </w:r>
      <w:r>
        <w:t></w:t>
      </w:r>
      <w:r>
        <w:rPr>
          <w:rFonts w:hint="eastAsia"/>
        </w:rPr>
        <w:t>випадках</w:t>
      </w:r>
      <w:r>
        <w:t></w:t>
      </w:r>
      <w:r>
        <w:rPr>
          <w:rFonts w:hint="eastAsia"/>
        </w:rPr>
        <w:t>врахувати</w:t>
      </w:r>
      <w:r>
        <w:t></w:t>
      </w:r>
      <w:r>
        <w:rPr>
          <w:rFonts w:hint="eastAsia"/>
        </w:rPr>
        <w:t>специфіку</w:t>
      </w:r>
    </w:p>
    <w:p w:rsidR="00C40994" w:rsidRDefault="00C40994" w:rsidP="00C40994">
      <w:r>
        <w:rPr>
          <w:rFonts w:hint="eastAsia"/>
        </w:rPr>
        <w:t>орендованої</w:t>
      </w:r>
      <w:r>
        <w:t></w:t>
      </w:r>
      <w:r>
        <w:rPr>
          <w:rFonts w:hint="eastAsia"/>
        </w:rPr>
        <w:t>земельної</w:t>
      </w:r>
      <w:r>
        <w:t></w:t>
      </w:r>
      <w:r>
        <w:rPr>
          <w:rFonts w:hint="eastAsia"/>
        </w:rPr>
        <w:t>ділянки</w:t>
      </w:r>
      <w:r>
        <w:t></w:t>
      </w:r>
    </w:p>
    <w:p w:rsidR="00C40994" w:rsidRDefault="00C40994" w:rsidP="00C40994">
      <w:r>
        <w:t></w:t>
      </w:r>
      <w:r>
        <w:t></w:t>
      </w:r>
      <w:r>
        <w:t></w:t>
      </w:r>
      <w:r>
        <w:t></w:t>
      </w:r>
      <w:r>
        <w:rPr>
          <w:rFonts w:hint="eastAsia"/>
        </w:rPr>
        <w:t>На</w:t>
      </w:r>
      <w:r>
        <w:t></w:t>
      </w:r>
      <w:r>
        <w:rPr>
          <w:rFonts w:hint="eastAsia"/>
        </w:rPr>
        <w:t>практиці</w:t>
      </w:r>
      <w:r>
        <w:t></w:t>
      </w:r>
      <w:r>
        <w:rPr>
          <w:rFonts w:hint="eastAsia"/>
        </w:rPr>
        <w:t>виникають</w:t>
      </w:r>
      <w:r>
        <w:t></w:t>
      </w:r>
      <w:r>
        <w:rPr>
          <w:rFonts w:hint="eastAsia"/>
        </w:rPr>
        <w:t>суперечності</w:t>
      </w:r>
      <w:r>
        <w:t></w:t>
      </w:r>
      <w:r>
        <w:rPr>
          <w:rFonts w:hint="eastAsia"/>
        </w:rPr>
        <w:t>щодо</w:t>
      </w:r>
      <w:r>
        <w:t></w:t>
      </w:r>
      <w:r>
        <w:rPr>
          <w:rFonts w:hint="eastAsia"/>
        </w:rPr>
        <w:t>розуміння</w:t>
      </w:r>
      <w:r>
        <w:t></w:t>
      </w:r>
      <w:r>
        <w:rPr>
          <w:rFonts w:hint="eastAsia"/>
        </w:rPr>
        <w:t>такої</w:t>
      </w:r>
      <w:r>
        <w:t></w:t>
      </w:r>
      <w:r>
        <w:rPr>
          <w:rFonts w:hint="eastAsia"/>
        </w:rPr>
        <w:t>підстави</w:t>
      </w:r>
    </w:p>
    <w:p w:rsidR="00C40994" w:rsidRDefault="00C40994" w:rsidP="00C40994">
      <w:r>
        <w:rPr>
          <w:rFonts w:hint="eastAsia"/>
        </w:rPr>
        <w:t>розірвання</w:t>
      </w:r>
      <w:r>
        <w:t></w:t>
      </w:r>
      <w:r>
        <w:rPr>
          <w:rFonts w:hint="eastAsia"/>
        </w:rPr>
        <w:t>договору</w:t>
      </w:r>
      <w:r>
        <w:t></w:t>
      </w:r>
      <w:r>
        <w:rPr>
          <w:rFonts w:hint="eastAsia"/>
        </w:rPr>
        <w:t>оренди</w:t>
      </w:r>
      <w:r>
        <w:t></w:t>
      </w:r>
      <w:r>
        <w:rPr>
          <w:rFonts w:hint="eastAsia"/>
        </w:rPr>
        <w:t>землі</w:t>
      </w:r>
      <w:r>
        <w:t></w:t>
      </w:r>
      <w:r>
        <w:t></w:t>
      </w:r>
      <w:r>
        <w:rPr>
          <w:rFonts w:hint="eastAsia"/>
        </w:rPr>
        <w:t>як</w:t>
      </w:r>
      <w:r>
        <w:t></w:t>
      </w:r>
      <w:r>
        <w:rPr>
          <w:rFonts w:hint="eastAsia"/>
        </w:rPr>
        <w:t>використання</w:t>
      </w:r>
      <w:r>
        <w:t></w:t>
      </w:r>
      <w:r>
        <w:rPr>
          <w:rFonts w:hint="eastAsia"/>
        </w:rPr>
        <w:t>земельної</w:t>
      </w:r>
      <w:r>
        <w:t></w:t>
      </w:r>
      <w:r>
        <w:rPr>
          <w:rFonts w:hint="eastAsia"/>
        </w:rPr>
        <w:t>ділянки</w:t>
      </w:r>
      <w:r>
        <w:t></w:t>
      </w:r>
      <w:r>
        <w:rPr>
          <w:rFonts w:hint="eastAsia"/>
        </w:rPr>
        <w:t>не</w:t>
      </w:r>
      <w:r>
        <w:t></w:t>
      </w:r>
      <w:r>
        <w:rPr>
          <w:rFonts w:hint="eastAsia"/>
        </w:rPr>
        <w:t>за</w:t>
      </w:r>
    </w:p>
    <w:p w:rsidR="00C40994" w:rsidRDefault="00C40994" w:rsidP="00C40994">
      <w:r>
        <w:rPr>
          <w:rFonts w:hint="eastAsia"/>
        </w:rPr>
        <w:t>цільовим</w:t>
      </w:r>
      <w:r>
        <w:t></w:t>
      </w:r>
      <w:r>
        <w:rPr>
          <w:rFonts w:hint="eastAsia"/>
        </w:rPr>
        <w:t>призначенням</w:t>
      </w:r>
      <w:r>
        <w:t></w:t>
      </w:r>
      <w:r>
        <w:t></w:t>
      </w:r>
      <w:r>
        <w:rPr>
          <w:rFonts w:hint="eastAsia"/>
        </w:rPr>
        <w:t>Іноді</w:t>
      </w:r>
      <w:r>
        <w:t></w:t>
      </w:r>
      <w:r>
        <w:rPr>
          <w:rFonts w:hint="eastAsia"/>
        </w:rPr>
        <w:t>під</w:t>
      </w:r>
      <w:r>
        <w:t></w:t>
      </w:r>
      <w:r>
        <w:rPr>
          <w:rFonts w:hint="eastAsia"/>
        </w:rPr>
        <w:t>використанням</w:t>
      </w:r>
      <w:r>
        <w:t></w:t>
      </w:r>
      <w:r>
        <w:rPr>
          <w:rFonts w:hint="eastAsia"/>
        </w:rPr>
        <w:t>земельної</w:t>
      </w:r>
      <w:r>
        <w:t></w:t>
      </w:r>
      <w:r>
        <w:rPr>
          <w:rFonts w:hint="eastAsia"/>
        </w:rPr>
        <w:t>ділянки</w:t>
      </w:r>
      <w:r>
        <w:t></w:t>
      </w:r>
      <w:r>
        <w:rPr>
          <w:rFonts w:hint="eastAsia"/>
        </w:rPr>
        <w:t>не</w:t>
      </w:r>
      <w:r>
        <w:t></w:t>
      </w:r>
      <w:r>
        <w:rPr>
          <w:rFonts w:hint="eastAsia"/>
        </w:rPr>
        <w:t>за</w:t>
      </w:r>
    </w:p>
    <w:p w:rsidR="00C40994" w:rsidRDefault="00C40994" w:rsidP="00C40994">
      <w:r>
        <w:rPr>
          <w:rFonts w:hint="eastAsia"/>
        </w:rPr>
        <w:t>цільовим</w:t>
      </w:r>
      <w:r>
        <w:t></w:t>
      </w:r>
      <w:r>
        <w:rPr>
          <w:rFonts w:hint="eastAsia"/>
        </w:rPr>
        <w:t>призначенням</w:t>
      </w:r>
      <w:r>
        <w:t></w:t>
      </w:r>
      <w:r>
        <w:rPr>
          <w:rFonts w:hint="eastAsia"/>
        </w:rPr>
        <w:t>розуміють</w:t>
      </w:r>
      <w:r>
        <w:t></w:t>
      </w:r>
      <w:r>
        <w:rPr>
          <w:rFonts w:hint="eastAsia"/>
        </w:rPr>
        <w:t>також</w:t>
      </w:r>
      <w:r>
        <w:t></w:t>
      </w:r>
      <w:r>
        <w:rPr>
          <w:rFonts w:hint="eastAsia"/>
        </w:rPr>
        <w:t>відсутність</w:t>
      </w:r>
      <w:r>
        <w:t></w:t>
      </w:r>
      <w:r>
        <w:rPr>
          <w:rFonts w:hint="eastAsia"/>
        </w:rPr>
        <w:t>проведення</w:t>
      </w:r>
      <w:r>
        <w:t></w:t>
      </w:r>
      <w:r>
        <w:rPr>
          <w:rFonts w:hint="eastAsia"/>
        </w:rPr>
        <w:t>будь</w:t>
      </w:r>
      <w:r>
        <w:t></w:t>
      </w:r>
      <w:r>
        <w:rPr>
          <w:rFonts w:hint="eastAsia"/>
        </w:rPr>
        <w:t>яких</w:t>
      </w:r>
      <w:r>
        <w:t></w:t>
      </w:r>
      <w:r>
        <w:rPr>
          <w:rFonts w:hint="eastAsia"/>
        </w:rPr>
        <w:t>робіт</w:t>
      </w:r>
    </w:p>
    <w:p w:rsidR="00C40994" w:rsidRDefault="00C40994" w:rsidP="00C40994">
      <w:r>
        <w:rPr>
          <w:rFonts w:hint="eastAsia"/>
        </w:rPr>
        <w:t>по</w:t>
      </w:r>
      <w:r>
        <w:t></w:t>
      </w:r>
      <w:r>
        <w:rPr>
          <w:rFonts w:hint="eastAsia"/>
        </w:rPr>
        <w:t>використанню</w:t>
      </w:r>
      <w:r>
        <w:t></w:t>
      </w:r>
      <w:r>
        <w:rPr>
          <w:rFonts w:hint="eastAsia"/>
        </w:rPr>
        <w:t>земельної</w:t>
      </w:r>
      <w:r>
        <w:t></w:t>
      </w:r>
      <w:r>
        <w:rPr>
          <w:rFonts w:hint="eastAsia"/>
        </w:rPr>
        <w:t>ділянки</w:t>
      </w:r>
      <w:r>
        <w:t></w:t>
      </w:r>
      <w:r>
        <w:rPr>
          <w:rFonts w:hint="eastAsia"/>
        </w:rPr>
        <w:t>за</w:t>
      </w:r>
      <w:r>
        <w:t></w:t>
      </w:r>
      <w:r>
        <w:rPr>
          <w:rFonts w:hint="eastAsia"/>
        </w:rPr>
        <w:t>цільовим</w:t>
      </w:r>
      <w:r>
        <w:t></w:t>
      </w:r>
      <w:r>
        <w:rPr>
          <w:rFonts w:hint="eastAsia"/>
        </w:rPr>
        <w:t>призначенням</w:t>
      </w:r>
      <w:r>
        <w:t></w:t>
      </w:r>
      <w:r>
        <w:t></w:t>
      </w:r>
      <w:r>
        <w:rPr>
          <w:rFonts w:hint="eastAsia"/>
        </w:rPr>
        <w:t>Подібний</w:t>
      </w:r>
      <w:r>
        <w:t></w:t>
      </w:r>
      <w:r>
        <w:rPr>
          <w:rFonts w:hint="eastAsia"/>
        </w:rPr>
        <w:t>підхід</w:t>
      </w:r>
    </w:p>
    <w:p w:rsidR="00C40994" w:rsidRDefault="00C40994" w:rsidP="00C40994">
      <w:r>
        <w:rPr>
          <w:rFonts w:hint="eastAsia"/>
        </w:rPr>
        <w:t>виглядає</w:t>
      </w:r>
      <w:r>
        <w:t></w:t>
      </w:r>
      <w:r>
        <w:rPr>
          <w:rFonts w:hint="eastAsia"/>
        </w:rPr>
        <w:t>спірним</w:t>
      </w:r>
      <w:r>
        <w:t></w:t>
      </w:r>
      <w:r>
        <w:t></w:t>
      </w:r>
      <w:r>
        <w:rPr>
          <w:rFonts w:hint="eastAsia"/>
        </w:rPr>
        <w:t>На</w:t>
      </w:r>
      <w:r>
        <w:t></w:t>
      </w:r>
      <w:r>
        <w:rPr>
          <w:rFonts w:hint="eastAsia"/>
        </w:rPr>
        <w:t>відміну</w:t>
      </w:r>
      <w:r>
        <w:t></w:t>
      </w:r>
      <w:r>
        <w:rPr>
          <w:rFonts w:hint="eastAsia"/>
        </w:rPr>
        <w:t>від</w:t>
      </w:r>
      <w:r>
        <w:t></w:t>
      </w:r>
      <w:r>
        <w:rPr>
          <w:rFonts w:hint="eastAsia"/>
        </w:rPr>
        <w:t>нецільового</w:t>
      </w:r>
      <w:r>
        <w:t></w:t>
      </w:r>
      <w:r>
        <w:rPr>
          <w:rFonts w:hint="eastAsia"/>
        </w:rPr>
        <w:t>використання</w:t>
      </w:r>
      <w:r>
        <w:t></w:t>
      </w:r>
      <w:r>
        <w:rPr>
          <w:rFonts w:hint="eastAsia"/>
        </w:rPr>
        <w:t>земельної</w:t>
      </w:r>
      <w:r>
        <w:t></w:t>
      </w:r>
      <w:r>
        <w:rPr>
          <w:rFonts w:hint="eastAsia"/>
        </w:rPr>
        <w:t>ділянки</w:t>
      </w:r>
      <w:r>
        <w:t></w:t>
      </w:r>
      <w:r>
        <w:t></w:t>
      </w:r>
      <w:r>
        <w:rPr>
          <w:rFonts w:hint="eastAsia"/>
        </w:rPr>
        <w:t>її</w:t>
      </w:r>
    </w:p>
    <w:p w:rsidR="00C40994" w:rsidRDefault="00C40994" w:rsidP="00C40994">
      <w:r>
        <w:rPr>
          <w:rFonts w:hint="eastAsia"/>
        </w:rPr>
        <w:t>невикористання</w:t>
      </w:r>
      <w:r>
        <w:t></w:t>
      </w:r>
      <w:r>
        <w:rPr>
          <w:rFonts w:hint="eastAsia"/>
        </w:rPr>
        <w:t>зазвичай</w:t>
      </w:r>
      <w:r>
        <w:t></w:t>
      </w:r>
      <w:r>
        <w:rPr>
          <w:rFonts w:hint="eastAsia"/>
        </w:rPr>
        <w:t>не</w:t>
      </w:r>
      <w:r>
        <w:t></w:t>
      </w:r>
      <w:r>
        <w:rPr>
          <w:rFonts w:hint="eastAsia"/>
        </w:rPr>
        <w:t>лише</w:t>
      </w:r>
      <w:r>
        <w:t></w:t>
      </w:r>
      <w:r>
        <w:rPr>
          <w:rFonts w:hint="eastAsia"/>
        </w:rPr>
        <w:t>не</w:t>
      </w:r>
      <w:r>
        <w:t></w:t>
      </w:r>
      <w:r>
        <w:rPr>
          <w:rFonts w:hint="eastAsia"/>
        </w:rPr>
        <w:t>завдає</w:t>
      </w:r>
      <w:r>
        <w:t></w:t>
      </w:r>
      <w:r>
        <w:rPr>
          <w:rFonts w:hint="eastAsia"/>
        </w:rPr>
        <w:t>шкоди</w:t>
      </w:r>
      <w:r>
        <w:t></w:t>
      </w:r>
      <w:r>
        <w:rPr>
          <w:rFonts w:hint="eastAsia"/>
        </w:rPr>
        <w:t>земельній</w:t>
      </w:r>
      <w:r>
        <w:t></w:t>
      </w:r>
      <w:r>
        <w:rPr>
          <w:rFonts w:hint="eastAsia"/>
        </w:rPr>
        <w:t>ділянці</w:t>
      </w:r>
      <w:r>
        <w:t></w:t>
      </w:r>
      <w:r>
        <w:t></w:t>
      </w:r>
      <w:r>
        <w:rPr>
          <w:rFonts w:hint="eastAsia"/>
        </w:rPr>
        <w:t>а</w:t>
      </w:r>
      <w:r>
        <w:t></w:t>
      </w:r>
      <w:r>
        <w:t></w:t>
      </w:r>
      <w:r>
        <w:rPr>
          <w:rFonts w:hint="eastAsia"/>
        </w:rPr>
        <w:t>навпаки</w:t>
      </w:r>
      <w:r>
        <w:t></w:t>
      </w:r>
    </w:p>
    <w:p w:rsidR="00C40994" w:rsidRDefault="00C40994" w:rsidP="00C40994">
      <w:r>
        <w:rPr>
          <w:rFonts w:hint="eastAsia"/>
        </w:rPr>
        <w:t>корисне</w:t>
      </w:r>
      <w:r>
        <w:t></w:t>
      </w:r>
      <w:r>
        <w:rPr>
          <w:rFonts w:hint="eastAsia"/>
        </w:rPr>
        <w:t>для</w:t>
      </w:r>
      <w:r>
        <w:t></w:t>
      </w:r>
      <w:r>
        <w:rPr>
          <w:rFonts w:hint="eastAsia"/>
        </w:rPr>
        <w:t>неї</w:t>
      </w:r>
      <w:r>
        <w:t></w:t>
      </w:r>
      <w:r>
        <w:t></w:t>
      </w:r>
      <w:r>
        <w:rPr>
          <w:rFonts w:hint="eastAsia"/>
        </w:rPr>
        <w:t>Тому</w:t>
      </w:r>
      <w:r>
        <w:t></w:t>
      </w:r>
      <w:r>
        <w:rPr>
          <w:rFonts w:hint="eastAsia"/>
        </w:rPr>
        <w:t>розширене</w:t>
      </w:r>
      <w:r>
        <w:t></w:t>
      </w:r>
      <w:r>
        <w:rPr>
          <w:rFonts w:hint="eastAsia"/>
        </w:rPr>
        <w:t>тлумачення</w:t>
      </w:r>
      <w:r>
        <w:t></w:t>
      </w:r>
      <w:r>
        <w:rPr>
          <w:rFonts w:hint="eastAsia"/>
        </w:rPr>
        <w:t>букви</w:t>
      </w:r>
      <w:r>
        <w:t></w:t>
      </w:r>
      <w:r>
        <w:rPr>
          <w:rFonts w:hint="eastAsia"/>
        </w:rPr>
        <w:t>закону</w:t>
      </w:r>
      <w:r>
        <w:t></w:t>
      </w:r>
      <w:r>
        <w:rPr>
          <w:rFonts w:hint="eastAsia"/>
        </w:rPr>
        <w:t>не</w:t>
      </w:r>
      <w:r>
        <w:t></w:t>
      </w:r>
      <w:r>
        <w:rPr>
          <w:rFonts w:hint="eastAsia"/>
        </w:rPr>
        <w:t>є</w:t>
      </w:r>
      <w:r>
        <w:t></w:t>
      </w:r>
      <w:r>
        <w:rPr>
          <w:rFonts w:hint="eastAsia"/>
        </w:rPr>
        <w:t>виправданим</w:t>
      </w:r>
      <w:r>
        <w:t></w:t>
      </w:r>
      <w:r>
        <w:rPr>
          <w:rFonts w:hint="eastAsia"/>
        </w:rPr>
        <w:t>з</w:t>
      </w:r>
    </w:p>
    <w:p w:rsidR="00C40994" w:rsidRDefault="00C40994" w:rsidP="00C40994">
      <w:r>
        <w:rPr>
          <w:rFonts w:hint="eastAsia"/>
        </w:rPr>
        <w:t>точки</w:t>
      </w:r>
      <w:r>
        <w:t></w:t>
      </w:r>
      <w:r>
        <w:rPr>
          <w:rFonts w:hint="eastAsia"/>
        </w:rPr>
        <w:t>зору</w:t>
      </w:r>
      <w:r>
        <w:t></w:t>
      </w:r>
      <w:r>
        <w:rPr>
          <w:rFonts w:hint="eastAsia"/>
        </w:rPr>
        <w:t>мети</w:t>
      </w:r>
      <w:r>
        <w:t></w:t>
      </w:r>
      <w:r>
        <w:rPr>
          <w:rFonts w:hint="eastAsia"/>
        </w:rPr>
        <w:t>правового</w:t>
      </w:r>
      <w:r>
        <w:t></w:t>
      </w:r>
      <w:r>
        <w:rPr>
          <w:rFonts w:hint="eastAsia"/>
        </w:rPr>
        <w:t>регулювання</w:t>
      </w:r>
      <w:r>
        <w:t></w:t>
      </w:r>
      <w:r>
        <w:t></w:t>
      </w:r>
      <w:r>
        <w:rPr>
          <w:rFonts w:hint="eastAsia"/>
        </w:rPr>
        <w:t>Таким</w:t>
      </w:r>
      <w:r>
        <w:t></w:t>
      </w:r>
      <w:r>
        <w:rPr>
          <w:rFonts w:hint="eastAsia"/>
        </w:rPr>
        <w:t>чином</w:t>
      </w:r>
      <w:r>
        <w:t></w:t>
      </w:r>
      <w:r>
        <w:t></w:t>
      </w:r>
      <w:r>
        <w:rPr>
          <w:rFonts w:hint="eastAsia"/>
        </w:rPr>
        <w:t>невикористання</w:t>
      </w:r>
      <w:r>
        <w:t></w:t>
      </w:r>
      <w:r>
        <w:rPr>
          <w:rFonts w:hint="eastAsia"/>
        </w:rPr>
        <w:t>земельної</w:t>
      </w:r>
    </w:p>
    <w:p w:rsidR="00C40994" w:rsidRDefault="00C40994" w:rsidP="00C40994">
      <w:r>
        <w:rPr>
          <w:rFonts w:hint="eastAsia"/>
        </w:rPr>
        <w:t>ділянки</w:t>
      </w:r>
      <w:r>
        <w:t></w:t>
      </w:r>
      <w:r>
        <w:rPr>
          <w:rFonts w:hint="eastAsia"/>
        </w:rPr>
        <w:t>є</w:t>
      </w:r>
      <w:r>
        <w:t></w:t>
      </w:r>
      <w:r>
        <w:rPr>
          <w:rFonts w:hint="eastAsia"/>
        </w:rPr>
        <w:t>підставою</w:t>
      </w:r>
      <w:r>
        <w:t></w:t>
      </w:r>
      <w:r>
        <w:rPr>
          <w:rFonts w:hint="eastAsia"/>
        </w:rPr>
        <w:t>для</w:t>
      </w:r>
      <w:r>
        <w:t></w:t>
      </w:r>
      <w:r>
        <w:rPr>
          <w:rFonts w:hint="eastAsia"/>
        </w:rPr>
        <w:t>розірвання</w:t>
      </w:r>
      <w:r>
        <w:t></w:t>
      </w:r>
      <w:r>
        <w:rPr>
          <w:rFonts w:hint="eastAsia"/>
        </w:rPr>
        <w:t>договору</w:t>
      </w:r>
      <w:r>
        <w:t></w:t>
      </w:r>
      <w:r>
        <w:rPr>
          <w:rFonts w:hint="eastAsia"/>
        </w:rPr>
        <w:t>лише</w:t>
      </w:r>
      <w:r>
        <w:t></w:t>
      </w:r>
      <w:r>
        <w:rPr>
          <w:rFonts w:hint="eastAsia"/>
        </w:rPr>
        <w:t>тоді</w:t>
      </w:r>
      <w:r>
        <w:t></w:t>
      </w:r>
      <w:r>
        <w:t></w:t>
      </w:r>
      <w:r>
        <w:rPr>
          <w:rFonts w:hint="eastAsia"/>
        </w:rPr>
        <w:t>коли</w:t>
      </w:r>
      <w:r>
        <w:t></w:t>
      </w:r>
      <w:r>
        <w:rPr>
          <w:rFonts w:hint="eastAsia"/>
        </w:rPr>
        <w:t>обов’язок</w:t>
      </w:r>
      <w:r>
        <w:t></w:t>
      </w:r>
      <w:r>
        <w:rPr>
          <w:rFonts w:hint="eastAsia"/>
        </w:rPr>
        <w:t>певного</w:t>
      </w:r>
    </w:p>
    <w:p w:rsidR="00C40994" w:rsidRPr="00C40994" w:rsidRDefault="00C40994" w:rsidP="00C40994">
      <w:r>
        <w:rPr>
          <w:rFonts w:hint="eastAsia"/>
        </w:rPr>
        <w:t>використання</w:t>
      </w:r>
      <w:r>
        <w:t></w:t>
      </w:r>
      <w:r>
        <w:rPr>
          <w:rFonts w:hint="eastAsia"/>
        </w:rPr>
        <w:t>встановлений</w:t>
      </w:r>
      <w:r>
        <w:t></w:t>
      </w:r>
      <w:r>
        <w:rPr>
          <w:rFonts w:hint="eastAsia"/>
        </w:rPr>
        <w:t>договором</w:t>
      </w:r>
      <w:r>
        <w:t></w:t>
      </w:r>
    </w:p>
    <w:sectPr w:rsidR="00C40994" w:rsidRPr="00C40994"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C40994" w:rsidRPr="00C40994">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D87DE-BC7E-4F62-9061-C0C096CE2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19</Pages>
  <Words>3444</Words>
  <Characters>19631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2022-04-20T08:39:00Z</dcterms:created>
  <dcterms:modified xsi:type="dcterms:W3CDTF">2022-04-20T12:26:00Z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