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64C6C" w14:textId="77777777" w:rsidR="006E3B3C" w:rsidRPr="006E3B3C" w:rsidRDefault="006E3B3C" w:rsidP="006E3B3C">
      <w:pPr>
        <w:rPr>
          <w:rFonts w:ascii="Helvetica" w:hAnsi="Helvetica" w:cs="Helvetica"/>
          <w:b/>
          <w:bCs/>
          <w:color w:val="222222"/>
          <w:sz w:val="21"/>
          <w:szCs w:val="21"/>
        </w:rPr>
      </w:pPr>
      <w:r w:rsidRPr="006E3B3C">
        <w:rPr>
          <w:rFonts w:ascii="Helvetica" w:hAnsi="Helvetica" w:cs="Helvetica" w:hint="eastAsia"/>
          <w:b/>
          <w:bCs/>
          <w:color w:val="222222"/>
          <w:sz w:val="21"/>
          <w:szCs w:val="21"/>
        </w:rPr>
        <w:t>Подсоха</w:t>
      </w:r>
      <w:r w:rsidRPr="006E3B3C">
        <w:rPr>
          <w:rFonts w:ascii="Helvetica" w:hAnsi="Helvetica" w:cs="Helvetica"/>
          <w:b/>
          <w:bCs/>
          <w:color w:val="222222"/>
          <w:sz w:val="21"/>
          <w:szCs w:val="21"/>
        </w:rPr>
        <w:t xml:space="preserve"> </w:t>
      </w:r>
      <w:r w:rsidRPr="006E3B3C">
        <w:rPr>
          <w:rFonts w:ascii="Helvetica" w:hAnsi="Helvetica" w:cs="Helvetica" w:hint="eastAsia"/>
          <w:b/>
          <w:bCs/>
          <w:color w:val="222222"/>
          <w:sz w:val="21"/>
          <w:szCs w:val="21"/>
        </w:rPr>
        <w:t>Анна</w:t>
      </w:r>
      <w:r w:rsidRPr="006E3B3C">
        <w:rPr>
          <w:rFonts w:ascii="Helvetica" w:hAnsi="Helvetica" w:cs="Helvetica"/>
          <w:b/>
          <w:bCs/>
          <w:color w:val="222222"/>
          <w:sz w:val="21"/>
          <w:szCs w:val="21"/>
        </w:rPr>
        <w:t xml:space="preserve"> </w:t>
      </w:r>
      <w:r w:rsidRPr="006E3B3C">
        <w:rPr>
          <w:rFonts w:ascii="Helvetica" w:hAnsi="Helvetica" w:cs="Helvetica" w:hint="eastAsia"/>
          <w:b/>
          <w:bCs/>
          <w:color w:val="222222"/>
          <w:sz w:val="21"/>
          <w:szCs w:val="21"/>
        </w:rPr>
        <w:t>Сергіївна</w:t>
      </w:r>
      <w:r w:rsidRPr="006E3B3C">
        <w:rPr>
          <w:rFonts w:ascii="Helvetica" w:hAnsi="Helvetica" w:cs="Helvetica"/>
          <w:b/>
          <w:bCs/>
          <w:color w:val="222222"/>
          <w:sz w:val="21"/>
          <w:szCs w:val="21"/>
        </w:rPr>
        <w:t xml:space="preserve">, </w:t>
      </w:r>
      <w:r w:rsidRPr="006E3B3C">
        <w:rPr>
          <w:rFonts w:ascii="Helvetica" w:hAnsi="Helvetica" w:cs="Helvetica" w:hint="eastAsia"/>
          <w:b/>
          <w:bCs/>
          <w:color w:val="222222"/>
          <w:sz w:val="21"/>
          <w:szCs w:val="21"/>
        </w:rPr>
        <w:t>докторант</w:t>
      </w:r>
      <w:r w:rsidRPr="006E3B3C">
        <w:rPr>
          <w:rFonts w:ascii="Helvetica" w:hAnsi="Helvetica" w:cs="Helvetica"/>
          <w:b/>
          <w:bCs/>
          <w:color w:val="222222"/>
          <w:sz w:val="21"/>
          <w:szCs w:val="21"/>
        </w:rPr>
        <w:t xml:space="preserve"> </w:t>
      </w:r>
      <w:r w:rsidRPr="006E3B3C">
        <w:rPr>
          <w:rFonts w:ascii="Helvetica" w:hAnsi="Helvetica" w:cs="Helvetica" w:hint="eastAsia"/>
          <w:b/>
          <w:bCs/>
          <w:color w:val="222222"/>
          <w:sz w:val="21"/>
          <w:szCs w:val="21"/>
        </w:rPr>
        <w:t>кафедри</w:t>
      </w:r>
      <w:r w:rsidRPr="006E3B3C">
        <w:rPr>
          <w:rFonts w:ascii="Helvetica" w:hAnsi="Helvetica" w:cs="Helvetica"/>
          <w:b/>
          <w:bCs/>
          <w:color w:val="222222"/>
          <w:sz w:val="21"/>
          <w:szCs w:val="21"/>
        </w:rPr>
        <w:t xml:space="preserve"> </w:t>
      </w:r>
      <w:r w:rsidRPr="006E3B3C">
        <w:rPr>
          <w:rFonts w:ascii="Helvetica" w:hAnsi="Helvetica" w:cs="Helvetica" w:hint="eastAsia"/>
          <w:b/>
          <w:bCs/>
          <w:color w:val="222222"/>
          <w:sz w:val="21"/>
          <w:szCs w:val="21"/>
        </w:rPr>
        <w:t>менеджменту</w:t>
      </w:r>
      <w:r w:rsidRPr="006E3B3C">
        <w:rPr>
          <w:rFonts w:ascii="Helvetica" w:hAnsi="Helvetica" w:cs="Helvetica"/>
          <w:b/>
          <w:bCs/>
          <w:color w:val="222222"/>
          <w:sz w:val="21"/>
          <w:szCs w:val="21"/>
        </w:rPr>
        <w:t xml:space="preserve"> </w:t>
      </w:r>
      <w:r w:rsidRPr="006E3B3C">
        <w:rPr>
          <w:rFonts w:ascii="Helvetica" w:hAnsi="Helvetica" w:cs="Helvetica" w:hint="eastAsia"/>
          <w:b/>
          <w:bCs/>
          <w:color w:val="222222"/>
          <w:sz w:val="21"/>
          <w:szCs w:val="21"/>
        </w:rPr>
        <w:t>імені</w:t>
      </w:r>
      <w:r w:rsidRPr="006E3B3C">
        <w:rPr>
          <w:rFonts w:ascii="Helvetica" w:hAnsi="Helvetica" w:cs="Helvetica"/>
          <w:b/>
          <w:bCs/>
          <w:color w:val="222222"/>
          <w:sz w:val="21"/>
          <w:szCs w:val="21"/>
        </w:rPr>
        <w:t xml:space="preserve"> </w:t>
      </w:r>
      <w:r w:rsidRPr="006E3B3C">
        <w:rPr>
          <w:rFonts w:ascii="Helvetica" w:hAnsi="Helvetica" w:cs="Helvetica" w:hint="eastAsia"/>
          <w:b/>
          <w:bCs/>
          <w:color w:val="222222"/>
          <w:sz w:val="21"/>
          <w:szCs w:val="21"/>
        </w:rPr>
        <w:t>Л</w:t>
      </w:r>
      <w:r w:rsidRPr="006E3B3C">
        <w:rPr>
          <w:rFonts w:ascii="Helvetica" w:hAnsi="Helvetica" w:cs="Helvetica"/>
          <w:b/>
          <w:bCs/>
          <w:color w:val="222222"/>
          <w:sz w:val="21"/>
          <w:szCs w:val="21"/>
        </w:rPr>
        <w:t>.</w:t>
      </w:r>
      <w:r w:rsidRPr="006E3B3C">
        <w:rPr>
          <w:rFonts w:ascii="Helvetica" w:hAnsi="Helvetica" w:cs="Helvetica" w:hint="eastAsia"/>
          <w:b/>
          <w:bCs/>
          <w:color w:val="222222"/>
          <w:sz w:val="21"/>
          <w:szCs w:val="21"/>
        </w:rPr>
        <w:t>І</w:t>
      </w:r>
      <w:r w:rsidRPr="006E3B3C">
        <w:rPr>
          <w:rFonts w:ascii="Helvetica" w:hAnsi="Helvetica" w:cs="Helvetica"/>
          <w:b/>
          <w:bCs/>
          <w:color w:val="222222"/>
          <w:sz w:val="21"/>
          <w:szCs w:val="21"/>
        </w:rPr>
        <w:t>.</w:t>
      </w:r>
      <w:r w:rsidRPr="006E3B3C">
        <w:rPr>
          <w:rFonts w:ascii="Helvetica" w:hAnsi="Helvetica" w:cs="Helvetica" w:hint="eastAsia"/>
          <w:b/>
          <w:bCs/>
          <w:color w:val="222222"/>
          <w:sz w:val="21"/>
          <w:szCs w:val="21"/>
        </w:rPr>
        <w:t>Михайлової</w:t>
      </w:r>
    </w:p>
    <w:p w14:paraId="3AAE78A4" w14:textId="77777777" w:rsidR="006E3B3C" w:rsidRPr="006E3B3C" w:rsidRDefault="006E3B3C" w:rsidP="006E3B3C">
      <w:pPr>
        <w:rPr>
          <w:rFonts w:ascii="Helvetica" w:hAnsi="Helvetica" w:cs="Helvetica"/>
          <w:b/>
          <w:bCs/>
          <w:color w:val="222222"/>
          <w:sz w:val="21"/>
          <w:szCs w:val="21"/>
        </w:rPr>
      </w:pPr>
      <w:r w:rsidRPr="006E3B3C">
        <w:rPr>
          <w:rFonts w:ascii="Helvetica" w:hAnsi="Helvetica" w:cs="Helvetica" w:hint="eastAsia"/>
          <w:b/>
          <w:bCs/>
          <w:color w:val="222222"/>
          <w:sz w:val="21"/>
          <w:szCs w:val="21"/>
        </w:rPr>
        <w:t>Сумського</w:t>
      </w:r>
      <w:r w:rsidRPr="006E3B3C">
        <w:rPr>
          <w:rFonts w:ascii="Helvetica" w:hAnsi="Helvetica" w:cs="Helvetica"/>
          <w:b/>
          <w:bCs/>
          <w:color w:val="222222"/>
          <w:sz w:val="21"/>
          <w:szCs w:val="21"/>
        </w:rPr>
        <w:t xml:space="preserve"> </w:t>
      </w:r>
      <w:r w:rsidRPr="006E3B3C">
        <w:rPr>
          <w:rFonts w:ascii="Helvetica" w:hAnsi="Helvetica" w:cs="Helvetica" w:hint="eastAsia"/>
          <w:b/>
          <w:bCs/>
          <w:color w:val="222222"/>
          <w:sz w:val="21"/>
          <w:szCs w:val="21"/>
        </w:rPr>
        <w:t>національного</w:t>
      </w:r>
      <w:r w:rsidRPr="006E3B3C">
        <w:rPr>
          <w:rFonts w:ascii="Helvetica" w:hAnsi="Helvetica" w:cs="Helvetica"/>
          <w:b/>
          <w:bCs/>
          <w:color w:val="222222"/>
          <w:sz w:val="21"/>
          <w:szCs w:val="21"/>
        </w:rPr>
        <w:t xml:space="preserve"> </w:t>
      </w:r>
      <w:r w:rsidRPr="006E3B3C">
        <w:rPr>
          <w:rFonts w:ascii="Helvetica" w:hAnsi="Helvetica" w:cs="Helvetica" w:hint="eastAsia"/>
          <w:b/>
          <w:bCs/>
          <w:color w:val="222222"/>
          <w:sz w:val="21"/>
          <w:szCs w:val="21"/>
        </w:rPr>
        <w:t>аграрного</w:t>
      </w:r>
      <w:r w:rsidRPr="006E3B3C">
        <w:rPr>
          <w:rFonts w:ascii="Helvetica" w:hAnsi="Helvetica" w:cs="Helvetica"/>
          <w:b/>
          <w:bCs/>
          <w:color w:val="222222"/>
          <w:sz w:val="21"/>
          <w:szCs w:val="21"/>
        </w:rPr>
        <w:t xml:space="preserve"> </w:t>
      </w:r>
      <w:r w:rsidRPr="006E3B3C">
        <w:rPr>
          <w:rFonts w:ascii="Helvetica" w:hAnsi="Helvetica" w:cs="Helvetica" w:hint="eastAsia"/>
          <w:b/>
          <w:bCs/>
          <w:color w:val="222222"/>
          <w:sz w:val="21"/>
          <w:szCs w:val="21"/>
        </w:rPr>
        <w:t>університету</w:t>
      </w:r>
      <w:r w:rsidRPr="006E3B3C">
        <w:rPr>
          <w:rFonts w:ascii="Helvetica" w:hAnsi="Helvetica" w:cs="Helvetica"/>
          <w:b/>
          <w:bCs/>
          <w:color w:val="222222"/>
          <w:sz w:val="21"/>
          <w:szCs w:val="21"/>
        </w:rPr>
        <w:t xml:space="preserve">. </w:t>
      </w:r>
      <w:r w:rsidRPr="006E3B3C">
        <w:rPr>
          <w:rFonts w:ascii="Helvetica" w:hAnsi="Helvetica" w:cs="Helvetica" w:hint="eastAsia"/>
          <w:b/>
          <w:bCs/>
          <w:color w:val="222222"/>
          <w:sz w:val="21"/>
          <w:szCs w:val="21"/>
        </w:rPr>
        <w:t>Назва</w:t>
      </w:r>
      <w:r w:rsidRPr="006E3B3C">
        <w:rPr>
          <w:rFonts w:ascii="Helvetica" w:hAnsi="Helvetica" w:cs="Helvetica"/>
          <w:b/>
          <w:bCs/>
          <w:color w:val="222222"/>
          <w:sz w:val="21"/>
          <w:szCs w:val="21"/>
        </w:rPr>
        <w:t xml:space="preserve"> </w:t>
      </w:r>
      <w:r w:rsidRPr="006E3B3C">
        <w:rPr>
          <w:rFonts w:ascii="Helvetica" w:hAnsi="Helvetica" w:cs="Helvetica" w:hint="eastAsia"/>
          <w:b/>
          <w:bCs/>
          <w:color w:val="222222"/>
          <w:sz w:val="21"/>
          <w:szCs w:val="21"/>
        </w:rPr>
        <w:t>дисертації</w:t>
      </w:r>
      <w:r w:rsidRPr="006E3B3C">
        <w:rPr>
          <w:rFonts w:ascii="Helvetica" w:hAnsi="Helvetica" w:cs="Helvetica"/>
          <w:b/>
          <w:bCs/>
          <w:color w:val="222222"/>
          <w:sz w:val="21"/>
          <w:szCs w:val="21"/>
        </w:rPr>
        <w:t xml:space="preserve">: </w:t>
      </w:r>
      <w:r w:rsidRPr="006E3B3C">
        <w:rPr>
          <w:rFonts w:ascii="Helvetica" w:hAnsi="Helvetica" w:cs="Helvetica" w:hint="eastAsia"/>
          <w:b/>
          <w:bCs/>
          <w:color w:val="222222"/>
          <w:sz w:val="21"/>
          <w:szCs w:val="21"/>
        </w:rPr>
        <w:t>«</w:t>
      </w:r>
      <w:r w:rsidRPr="006E3B3C">
        <w:rPr>
          <w:rFonts w:ascii="Helvetica" w:hAnsi="Helvetica" w:cs="Helvetica" w:hint="eastAsia"/>
          <w:b/>
          <w:bCs/>
          <w:color w:val="222222"/>
          <w:sz w:val="21"/>
          <w:szCs w:val="21"/>
        </w:rPr>
        <w:t>Механізми</w:t>
      </w:r>
    </w:p>
    <w:p w14:paraId="52570843" w14:textId="77777777" w:rsidR="006E3B3C" w:rsidRPr="006E3B3C" w:rsidRDefault="006E3B3C" w:rsidP="006E3B3C">
      <w:pPr>
        <w:rPr>
          <w:rFonts w:ascii="Helvetica" w:hAnsi="Helvetica" w:cs="Helvetica"/>
          <w:b/>
          <w:bCs/>
          <w:color w:val="222222"/>
          <w:sz w:val="21"/>
          <w:szCs w:val="21"/>
        </w:rPr>
      </w:pPr>
      <w:r w:rsidRPr="006E3B3C">
        <w:rPr>
          <w:rFonts w:ascii="Helvetica" w:hAnsi="Helvetica" w:cs="Helvetica" w:hint="eastAsia"/>
          <w:b/>
          <w:bCs/>
          <w:color w:val="222222"/>
          <w:sz w:val="21"/>
          <w:szCs w:val="21"/>
        </w:rPr>
        <w:t>управління</w:t>
      </w:r>
      <w:r w:rsidRPr="006E3B3C">
        <w:rPr>
          <w:rFonts w:ascii="Helvetica" w:hAnsi="Helvetica" w:cs="Helvetica"/>
          <w:b/>
          <w:bCs/>
          <w:color w:val="222222"/>
          <w:sz w:val="21"/>
          <w:szCs w:val="21"/>
        </w:rPr>
        <w:t xml:space="preserve"> </w:t>
      </w:r>
      <w:r w:rsidRPr="006E3B3C">
        <w:rPr>
          <w:rFonts w:ascii="Helvetica" w:hAnsi="Helvetica" w:cs="Helvetica" w:hint="eastAsia"/>
          <w:b/>
          <w:bCs/>
          <w:color w:val="222222"/>
          <w:sz w:val="21"/>
          <w:szCs w:val="21"/>
        </w:rPr>
        <w:t>дотриманням</w:t>
      </w:r>
      <w:r w:rsidRPr="006E3B3C">
        <w:rPr>
          <w:rFonts w:ascii="Helvetica" w:hAnsi="Helvetica" w:cs="Helvetica"/>
          <w:b/>
          <w:bCs/>
          <w:color w:val="222222"/>
          <w:sz w:val="21"/>
          <w:szCs w:val="21"/>
        </w:rPr>
        <w:t xml:space="preserve"> </w:t>
      </w:r>
      <w:r w:rsidRPr="006E3B3C">
        <w:rPr>
          <w:rFonts w:ascii="Helvetica" w:hAnsi="Helvetica" w:cs="Helvetica" w:hint="eastAsia"/>
          <w:b/>
          <w:bCs/>
          <w:color w:val="222222"/>
          <w:sz w:val="21"/>
          <w:szCs w:val="21"/>
        </w:rPr>
        <w:t>продовольчої</w:t>
      </w:r>
      <w:r w:rsidRPr="006E3B3C">
        <w:rPr>
          <w:rFonts w:ascii="Helvetica" w:hAnsi="Helvetica" w:cs="Helvetica"/>
          <w:b/>
          <w:bCs/>
          <w:color w:val="222222"/>
          <w:sz w:val="21"/>
          <w:szCs w:val="21"/>
        </w:rPr>
        <w:t xml:space="preserve"> </w:t>
      </w:r>
      <w:r w:rsidRPr="006E3B3C">
        <w:rPr>
          <w:rFonts w:ascii="Helvetica" w:hAnsi="Helvetica" w:cs="Helvetica" w:hint="eastAsia"/>
          <w:b/>
          <w:bCs/>
          <w:color w:val="222222"/>
          <w:sz w:val="21"/>
          <w:szCs w:val="21"/>
        </w:rPr>
        <w:t>безпеки</w:t>
      </w:r>
      <w:r w:rsidRPr="006E3B3C">
        <w:rPr>
          <w:rFonts w:ascii="Helvetica" w:hAnsi="Helvetica" w:cs="Helvetica"/>
          <w:b/>
          <w:bCs/>
          <w:color w:val="222222"/>
          <w:sz w:val="21"/>
          <w:szCs w:val="21"/>
        </w:rPr>
        <w:t xml:space="preserve"> </w:t>
      </w:r>
      <w:r w:rsidRPr="006E3B3C">
        <w:rPr>
          <w:rFonts w:ascii="Helvetica" w:hAnsi="Helvetica" w:cs="Helvetica" w:hint="eastAsia"/>
          <w:b/>
          <w:bCs/>
          <w:color w:val="222222"/>
          <w:sz w:val="21"/>
          <w:szCs w:val="21"/>
        </w:rPr>
        <w:t>України</w:t>
      </w:r>
      <w:r w:rsidRPr="006E3B3C">
        <w:rPr>
          <w:rFonts w:ascii="Helvetica" w:hAnsi="Helvetica" w:cs="Helvetica"/>
          <w:b/>
          <w:bCs/>
          <w:color w:val="222222"/>
          <w:sz w:val="21"/>
          <w:szCs w:val="21"/>
        </w:rPr>
        <w:t xml:space="preserve">: </w:t>
      </w:r>
      <w:r w:rsidRPr="006E3B3C">
        <w:rPr>
          <w:rFonts w:ascii="Helvetica" w:hAnsi="Helvetica" w:cs="Helvetica" w:hint="eastAsia"/>
          <w:b/>
          <w:bCs/>
          <w:color w:val="222222"/>
          <w:sz w:val="21"/>
          <w:szCs w:val="21"/>
        </w:rPr>
        <w:t>теорія</w:t>
      </w:r>
      <w:r w:rsidRPr="006E3B3C">
        <w:rPr>
          <w:rFonts w:ascii="Helvetica" w:hAnsi="Helvetica" w:cs="Helvetica"/>
          <w:b/>
          <w:bCs/>
          <w:color w:val="222222"/>
          <w:sz w:val="21"/>
          <w:szCs w:val="21"/>
        </w:rPr>
        <w:t xml:space="preserve">, </w:t>
      </w:r>
      <w:r w:rsidRPr="006E3B3C">
        <w:rPr>
          <w:rFonts w:ascii="Helvetica" w:hAnsi="Helvetica" w:cs="Helvetica" w:hint="eastAsia"/>
          <w:b/>
          <w:bCs/>
          <w:color w:val="222222"/>
          <w:sz w:val="21"/>
          <w:szCs w:val="21"/>
        </w:rPr>
        <w:t>методологія</w:t>
      </w:r>
      <w:r w:rsidRPr="006E3B3C">
        <w:rPr>
          <w:rFonts w:ascii="Helvetica" w:hAnsi="Helvetica" w:cs="Helvetica"/>
          <w:b/>
          <w:bCs/>
          <w:color w:val="222222"/>
          <w:sz w:val="21"/>
          <w:szCs w:val="21"/>
        </w:rPr>
        <w:t>,</w:t>
      </w:r>
    </w:p>
    <w:p w14:paraId="6FE4E6A0" w14:textId="77777777" w:rsidR="006E3B3C" w:rsidRPr="006E3B3C" w:rsidRDefault="006E3B3C" w:rsidP="006E3B3C">
      <w:pPr>
        <w:rPr>
          <w:rFonts w:ascii="Helvetica" w:hAnsi="Helvetica" w:cs="Helvetica"/>
          <w:b/>
          <w:bCs/>
          <w:color w:val="222222"/>
          <w:sz w:val="21"/>
          <w:szCs w:val="21"/>
        </w:rPr>
      </w:pPr>
      <w:r w:rsidRPr="006E3B3C">
        <w:rPr>
          <w:rFonts w:ascii="Helvetica" w:hAnsi="Helvetica" w:cs="Helvetica" w:hint="eastAsia"/>
          <w:b/>
          <w:bCs/>
          <w:color w:val="222222"/>
          <w:sz w:val="21"/>
          <w:szCs w:val="21"/>
        </w:rPr>
        <w:t>практика</w:t>
      </w:r>
      <w:r w:rsidRPr="006E3B3C">
        <w:rPr>
          <w:rFonts w:ascii="Helvetica" w:hAnsi="Helvetica" w:cs="Helvetica" w:hint="eastAsia"/>
          <w:b/>
          <w:bCs/>
          <w:color w:val="222222"/>
          <w:sz w:val="21"/>
          <w:szCs w:val="21"/>
        </w:rPr>
        <w:t>»</w:t>
      </w:r>
      <w:r w:rsidRPr="006E3B3C">
        <w:rPr>
          <w:rFonts w:ascii="Helvetica" w:hAnsi="Helvetica" w:cs="Helvetica"/>
          <w:b/>
          <w:bCs/>
          <w:color w:val="222222"/>
          <w:sz w:val="21"/>
          <w:szCs w:val="21"/>
        </w:rPr>
        <w:t xml:space="preserve">. </w:t>
      </w:r>
      <w:r w:rsidRPr="006E3B3C">
        <w:rPr>
          <w:rFonts w:ascii="Helvetica" w:hAnsi="Helvetica" w:cs="Helvetica" w:hint="eastAsia"/>
          <w:b/>
          <w:bCs/>
          <w:color w:val="222222"/>
          <w:sz w:val="21"/>
          <w:szCs w:val="21"/>
        </w:rPr>
        <w:t>Шифр</w:t>
      </w:r>
      <w:r w:rsidRPr="006E3B3C">
        <w:rPr>
          <w:rFonts w:ascii="Helvetica" w:hAnsi="Helvetica" w:cs="Helvetica"/>
          <w:b/>
          <w:bCs/>
          <w:color w:val="222222"/>
          <w:sz w:val="21"/>
          <w:szCs w:val="21"/>
        </w:rPr>
        <w:t xml:space="preserve"> </w:t>
      </w:r>
      <w:r w:rsidRPr="006E3B3C">
        <w:rPr>
          <w:rFonts w:ascii="Helvetica" w:hAnsi="Helvetica" w:cs="Helvetica" w:hint="eastAsia"/>
          <w:b/>
          <w:bCs/>
          <w:color w:val="222222"/>
          <w:sz w:val="21"/>
          <w:szCs w:val="21"/>
        </w:rPr>
        <w:t>та</w:t>
      </w:r>
      <w:r w:rsidRPr="006E3B3C">
        <w:rPr>
          <w:rFonts w:ascii="Helvetica" w:hAnsi="Helvetica" w:cs="Helvetica"/>
          <w:b/>
          <w:bCs/>
          <w:color w:val="222222"/>
          <w:sz w:val="21"/>
          <w:szCs w:val="21"/>
        </w:rPr>
        <w:t xml:space="preserve"> </w:t>
      </w:r>
      <w:r w:rsidRPr="006E3B3C">
        <w:rPr>
          <w:rFonts w:ascii="Helvetica" w:hAnsi="Helvetica" w:cs="Helvetica" w:hint="eastAsia"/>
          <w:b/>
          <w:bCs/>
          <w:color w:val="222222"/>
          <w:sz w:val="21"/>
          <w:szCs w:val="21"/>
        </w:rPr>
        <w:t>назва</w:t>
      </w:r>
      <w:r w:rsidRPr="006E3B3C">
        <w:rPr>
          <w:rFonts w:ascii="Helvetica" w:hAnsi="Helvetica" w:cs="Helvetica"/>
          <w:b/>
          <w:bCs/>
          <w:color w:val="222222"/>
          <w:sz w:val="21"/>
          <w:szCs w:val="21"/>
        </w:rPr>
        <w:t xml:space="preserve"> </w:t>
      </w:r>
      <w:r w:rsidRPr="006E3B3C">
        <w:rPr>
          <w:rFonts w:ascii="Helvetica" w:hAnsi="Helvetica" w:cs="Helvetica" w:hint="eastAsia"/>
          <w:b/>
          <w:bCs/>
          <w:color w:val="222222"/>
          <w:sz w:val="21"/>
          <w:szCs w:val="21"/>
        </w:rPr>
        <w:t>спеціальності</w:t>
      </w:r>
      <w:r w:rsidRPr="006E3B3C">
        <w:rPr>
          <w:rFonts w:ascii="Helvetica" w:hAnsi="Helvetica" w:cs="Helvetica"/>
          <w:b/>
          <w:bCs/>
          <w:color w:val="222222"/>
          <w:sz w:val="21"/>
          <w:szCs w:val="21"/>
        </w:rPr>
        <w:t xml:space="preserve">: 08.00.03 </w:t>
      </w:r>
      <w:r w:rsidRPr="006E3B3C">
        <w:rPr>
          <w:rFonts w:ascii="Helvetica" w:hAnsi="Helvetica" w:cs="Helvetica" w:hint="eastAsia"/>
          <w:b/>
          <w:bCs/>
          <w:color w:val="222222"/>
          <w:sz w:val="21"/>
          <w:szCs w:val="21"/>
        </w:rPr>
        <w:t>«</w:t>
      </w:r>
      <w:r w:rsidRPr="006E3B3C">
        <w:rPr>
          <w:rFonts w:ascii="Helvetica" w:hAnsi="Helvetica" w:cs="Helvetica" w:hint="eastAsia"/>
          <w:b/>
          <w:bCs/>
          <w:color w:val="222222"/>
          <w:sz w:val="21"/>
          <w:szCs w:val="21"/>
        </w:rPr>
        <w:t>Економіка</w:t>
      </w:r>
      <w:r w:rsidRPr="006E3B3C">
        <w:rPr>
          <w:rFonts w:ascii="Helvetica" w:hAnsi="Helvetica" w:cs="Helvetica"/>
          <w:b/>
          <w:bCs/>
          <w:color w:val="222222"/>
          <w:sz w:val="21"/>
          <w:szCs w:val="21"/>
        </w:rPr>
        <w:t xml:space="preserve"> </w:t>
      </w:r>
      <w:r w:rsidRPr="006E3B3C">
        <w:rPr>
          <w:rFonts w:ascii="Helvetica" w:hAnsi="Helvetica" w:cs="Helvetica" w:hint="eastAsia"/>
          <w:b/>
          <w:bCs/>
          <w:color w:val="222222"/>
          <w:sz w:val="21"/>
          <w:szCs w:val="21"/>
        </w:rPr>
        <w:t>та</w:t>
      </w:r>
      <w:r w:rsidRPr="006E3B3C">
        <w:rPr>
          <w:rFonts w:ascii="Helvetica" w:hAnsi="Helvetica" w:cs="Helvetica"/>
          <w:b/>
          <w:bCs/>
          <w:color w:val="222222"/>
          <w:sz w:val="21"/>
          <w:szCs w:val="21"/>
        </w:rPr>
        <w:t xml:space="preserve"> </w:t>
      </w:r>
      <w:r w:rsidRPr="006E3B3C">
        <w:rPr>
          <w:rFonts w:ascii="Helvetica" w:hAnsi="Helvetica" w:cs="Helvetica" w:hint="eastAsia"/>
          <w:b/>
          <w:bCs/>
          <w:color w:val="222222"/>
          <w:sz w:val="21"/>
          <w:szCs w:val="21"/>
        </w:rPr>
        <w:t>управління</w:t>
      </w:r>
    </w:p>
    <w:p w14:paraId="3B7084BB" w14:textId="77777777" w:rsidR="006E3B3C" w:rsidRPr="006E3B3C" w:rsidRDefault="006E3B3C" w:rsidP="006E3B3C">
      <w:pPr>
        <w:rPr>
          <w:rFonts w:ascii="Helvetica" w:hAnsi="Helvetica" w:cs="Helvetica"/>
          <w:b/>
          <w:bCs/>
          <w:color w:val="222222"/>
          <w:sz w:val="21"/>
          <w:szCs w:val="21"/>
        </w:rPr>
      </w:pPr>
      <w:r w:rsidRPr="006E3B3C">
        <w:rPr>
          <w:rFonts w:ascii="Helvetica" w:hAnsi="Helvetica" w:cs="Helvetica" w:hint="eastAsia"/>
          <w:b/>
          <w:bCs/>
          <w:color w:val="222222"/>
          <w:sz w:val="21"/>
          <w:szCs w:val="21"/>
        </w:rPr>
        <w:t>національним</w:t>
      </w:r>
      <w:r w:rsidRPr="006E3B3C">
        <w:rPr>
          <w:rFonts w:ascii="Helvetica" w:hAnsi="Helvetica" w:cs="Helvetica"/>
          <w:b/>
          <w:bCs/>
          <w:color w:val="222222"/>
          <w:sz w:val="21"/>
          <w:szCs w:val="21"/>
        </w:rPr>
        <w:t xml:space="preserve"> </w:t>
      </w:r>
      <w:r w:rsidRPr="006E3B3C">
        <w:rPr>
          <w:rFonts w:ascii="Helvetica" w:hAnsi="Helvetica" w:cs="Helvetica" w:hint="eastAsia"/>
          <w:b/>
          <w:bCs/>
          <w:color w:val="222222"/>
          <w:sz w:val="21"/>
          <w:szCs w:val="21"/>
        </w:rPr>
        <w:t>господарством</w:t>
      </w:r>
      <w:r w:rsidRPr="006E3B3C">
        <w:rPr>
          <w:rFonts w:ascii="Helvetica" w:hAnsi="Helvetica" w:cs="Helvetica" w:hint="eastAsia"/>
          <w:b/>
          <w:bCs/>
          <w:color w:val="222222"/>
          <w:sz w:val="21"/>
          <w:szCs w:val="21"/>
        </w:rPr>
        <w:t>»</w:t>
      </w:r>
      <w:r w:rsidRPr="006E3B3C">
        <w:rPr>
          <w:rFonts w:ascii="Helvetica" w:hAnsi="Helvetica" w:cs="Helvetica"/>
          <w:b/>
          <w:bCs/>
          <w:color w:val="222222"/>
          <w:sz w:val="21"/>
          <w:szCs w:val="21"/>
        </w:rPr>
        <w:t xml:space="preserve">. </w:t>
      </w:r>
      <w:r w:rsidRPr="006E3B3C">
        <w:rPr>
          <w:rFonts w:ascii="Helvetica" w:hAnsi="Helvetica" w:cs="Helvetica" w:hint="eastAsia"/>
          <w:b/>
          <w:bCs/>
          <w:color w:val="222222"/>
          <w:sz w:val="21"/>
          <w:szCs w:val="21"/>
        </w:rPr>
        <w:t>Спецрада</w:t>
      </w:r>
      <w:r w:rsidRPr="006E3B3C">
        <w:rPr>
          <w:rFonts w:ascii="Helvetica" w:hAnsi="Helvetica" w:cs="Helvetica"/>
          <w:b/>
          <w:bCs/>
          <w:color w:val="222222"/>
          <w:sz w:val="21"/>
          <w:szCs w:val="21"/>
        </w:rPr>
        <w:t xml:space="preserve"> </w:t>
      </w:r>
      <w:r w:rsidRPr="006E3B3C">
        <w:rPr>
          <w:rFonts w:ascii="Helvetica" w:hAnsi="Helvetica" w:cs="Helvetica" w:hint="eastAsia"/>
          <w:b/>
          <w:bCs/>
          <w:color w:val="222222"/>
          <w:sz w:val="21"/>
          <w:szCs w:val="21"/>
        </w:rPr>
        <w:t>Д</w:t>
      </w:r>
      <w:r w:rsidRPr="006E3B3C">
        <w:rPr>
          <w:rFonts w:ascii="Helvetica" w:hAnsi="Helvetica" w:cs="Helvetica"/>
          <w:b/>
          <w:bCs/>
          <w:color w:val="222222"/>
          <w:sz w:val="21"/>
          <w:szCs w:val="21"/>
        </w:rPr>
        <w:t xml:space="preserve"> 55.859.01 </w:t>
      </w:r>
      <w:r w:rsidRPr="006E3B3C">
        <w:rPr>
          <w:rFonts w:ascii="Helvetica" w:hAnsi="Helvetica" w:cs="Helvetica" w:hint="eastAsia"/>
          <w:b/>
          <w:bCs/>
          <w:color w:val="222222"/>
          <w:sz w:val="21"/>
          <w:szCs w:val="21"/>
        </w:rPr>
        <w:t>Сумського</w:t>
      </w:r>
      <w:r w:rsidRPr="006E3B3C">
        <w:rPr>
          <w:rFonts w:ascii="Helvetica" w:hAnsi="Helvetica" w:cs="Helvetica"/>
          <w:b/>
          <w:bCs/>
          <w:color w:val="222222"/>
          <w:sz w:val="21"/>
          <w:szCs w:val="21"/>
        </w:rPr>
        <w:t xml:space="preserve"> </w:t>
      </w:r>
      <w:r w:rsidRPr="006E3B3C">
        <w:rPr>
          <w:rFonts w:ascii="Helvetica" w:hAnsi="Helvetica" w:cs="Helvetica" w:hint="eastAsia"/>
          <w:b/>
          <w:bCs/>
          <w:color w:val="222222"/>
          <w:sz w:val="21"/>
          <w:szCs w:val="21"/>
        </w:rPr>
        <w:t>національного</w:t>
      </w:r>
    </w:p>
    <w:p w14:paraId="66A0D678" w14:textId="77777777" w:rsidR="006E3B3C" w:rsidRPr="006E3B3C" w:rsidRDefault="006E3B3C" w:rsidP="006E3B3C">
      <w:pPr>
        <w:rPr>
          <w:rFonts w:ascii="Helvetica" w:hAnsi="Helvetica" w:cs="Helvetica"/>
          <w:b/>
          <w:bCs/>
          <w:color w:val="222222"/>
          <w:sz w:val="21"/>
          <w:szCs w:val="21"/>
        </w:rPr>
      </w:pPr>
      <w:r w:rsidRPr="006E3B3C">
        <w:rPr>
          <w:rFonts w:ascii="Helvetica" w:hAnsi="Helvetica" w:cs="Helvetica" w:hint="eastAsia"/>
          <w:b/>
          <w:bCs/>
          <w:color w:val="222222"/>
          <w:sz w:val="21"/>
          <w:szCs w:val="21"/>
        </w:rPr>
        <w:t>аграрного</w:t>
      </w:r>
      <w:r w:rsidRPr="006E3B3C">
        <w:rPr>
          <w:rFonts w:ascii="Helvetica" w:hAnsi="Helvetica" w:cs="Helvetica"/>
          <w:b/>
          <w:bCs/>
          <w:color w:val="222222"/>
          <w:sz w:val="21"/>
          <w:szCs w:val="21"/>
        </w:rPr>
        <w:t xml:space="preserve"> </w:t>
      </w:r>
      <w:r w:rsidRPr="006E3B3C">
        <w:rPr>
          <w:rFonts w:ascii="Helvetica" w:hAnsi="Helvetica" w:cs="Helvetica" w:hint="eastAsia"/>
          <w:b/>
          <w:bCs/>
          <w:color w:val="222222"/>
          <w:sz w:val="21"/>
          <w:szCs w:val="21"/>
        </w:rPr>
        <w:t>університету</w:t>
      </w:r>
      <w:r w:rsidRPr="006E3B3C">
        <w:rPr>
          <w:rFonts w:ascii="Helvetica" w:hAnsi="Helvetica" w:cs="Helvetica"/>
          <w:b/>
          <w:bCs/>
          <w:color w:val="222222"/>
          <w:sz w:val="21"/>
          <w:szCs w:val="21"/>
        </w:rPr>
        <w:t xml:space="preserve"> (40021, </w:t>
      </w:r>
      <w:r w:rsidRPr="006E3B3C">
        <w:rPr>
          <w:rFonts w:ascii="Helvetica" w:hAnsi="Helvetica" w:cs="Helvetica" w:hint="eastAsia"/>
          <w:b/>
          <w:bCs/>
          <w:color w:val="222222"/>
          <w:sz w:val="21"/>
          <w:szCs w:val="21"/>
        </w:rPr>
        <w:t>м</w:t>
      </w:r>
      <w:r w:rsidRPr="006E3B3C">
        <w:rPr>
          <w:rFonts w:ascii="Helvetica" w:hAnsi="Helvetica" w:cs="Helvetica"/>
          <w:b/>
          <w:bCs/>
          <w:color w:val="222222"/>
          <w:sz w:val="21"/>
          <w:szCs w:val="21"/>
        </w:rPr>
        <w:t xml:space="preserve">. </w:t>
      </w:r>
      <w:r w:rsidRPr="006E3B3C">
        <w:rPr>
          <w:rFonts w:ascii="Helvetica" w:hAnsi="Helvetica" w:cs="Helvetica" w:hint="eastAsia"/>
          <w:b/>
          <w:bCs/>
          <w:color w:val="222222"/>
          <w:sz w:val="21"/>
          <w:szCs w:val="21"/>
        </w:rPr>
        <w:t>Суми</w:t>
      </w:r>
      <w:r w:rsidRPr="006E3B3C">
        <w:rPr>
          <w:rFonts w:ascii="Helvetica" w:hAnsi="Helvetica" w:cs="Helvetica"/>
          <w:b/>
          <w:bCs/>
          <w:color w:val="222222"/>
          <w:sz w:val="21"/>
          <w:szCs w:val="21"/>
        </w:rPr>
        <w:t xml:space="preserve">, </w:t>
      </w:r>
      <w:r w:rsidRPr="006E3B3C">
        <w:rPr>
          <w:rFonts w:ascii="Helvetica" w:hAnsi="Helvetica" w:cs="Helvetica" w:hint="eastAsia"/>
          <w:b/>
          <w:bCs/>
          <w:color w:val="222222"/>
          <w:sz w:val="21"/>
          <w:szCs w:val="21"/>
        </w:rPr>
        <w:t>вул</w:t>
      </w:r>
      <w:r w:rsidRPr="006E3B3C">
        <w:rPr>
          <w:rFonts w:ascii="Helvetica" w:hAnsi="Helvetica" w:cs="Helvetica"/>
          <w:b/>
          <w:bCs/>
          <w:color w:val="222222"/>
          <w:sz w:val="21"/>
          <w:szCs w:val="21"/>
        </w:rPr>
        <w:t xml:space="preserve">. </w:t>
      </w:r>
      <w:r w:rsidRPr="006E3B3C">
        <w:rPr>
          <w:rFonts w:ascii="Helvetica" w:hAnsi="Helvetica" w:cs="Helvetica" w:hint="eastAsia"/>
          <w:b/>
          <w:bCs/>
          <w:color w:val="222222"/>
          <w:sz w:val="21"/>
          <w:szCs w:val="21"/>
        </w:rPr>
        <w:t>Г</w:t>
      </w:r>
      <w:r w:rsidRPr="006E3B3C">
        <w:rPr>
          <w:rFonts w:ascii="Helvetica" w:hAnsi="Helvetica" w:cs="Helvetica"/>
          <w:b/>
          <w:bCs/>
          <w:color w:val="222222"/>
          <w:sz w:val="21"/>
          <w:szCs w:val="21"/>
        </w:rPr>
        <w:t>.</w:t>
      </w:r>
      <w:r w:rsidRPr="006E3B3C">
        <w:rPr>
          <w:rFonts w:ascii="Helvetica" w:hAnsi="Helvetica" w:cs="Helvetica" w:hint="eastAsia"/>
          <w:b/>
          <w:bCs/>
          <w:color w:val="222222"/>
          <w:sz w:val="21"/>
          <w:szCs w:val="21"/>
        </w:rPr>
        <w:t>Кондратьєва</w:t>
      </w:r>
      <w:r w:rsidRPr="006E3B3C">
        <w:rPr>
          <w:rFonts w:ascii="Helvetica" w:hAnsi="Helvetica" w:cs="Helvetica"/>
          <w:b/>
          <w:bCs/>
          <w:color w:val="222222"/>
          <w:sz w:val="21"/>
          <w:szCs w:val="21"/>
        </w:rPr>
        <w:t xml:space="preserve">, 160; </w:t>
      </w:r>
      <w:r w:rsidRPr="006E3B3C">
        <w:rPr>
          <w:rFonts w:ascii="Helvetica" w:hAnsi="Helvetica" w:cs="Helvetica" w:hint="eastAsia"/>
          <w:b/>
          <w:bCs/>
          <w:color w:val="222222"/>
          <w:sz w:val="21"/>
          <w:szCs w:val="21"/>
        </w:rPr>
        <w:t>тел</w:t>
      </w:r>
      <w:r w:rsidRPr="006E3B3C">
        <w:rPr>
          <w:rFonts w:ascii="Helvetica" w:hAnsi="Helvetica" w:cs="Helvetica"/>
          <w:b/>
          <w:bCs/>
          <w:color w:val="222222"/>
          <w:sz w:val="21"/>
          <w:szCs w:val="21"/>
        </w:rPr>
        <w:t>. (0542) 701012).</w:t>
      </w:r>
    </w:p>
    <w:p w14:paraId="43509FF2" w14:textId="77777777" w:rsidR="006E3B3C" w:rsidRPr="006E3B3C" w:rsidRDefault="006E3B3C" w:rsidP="006E3B3C">
      <w:pPr>
        <w:rPr>
          <w:rFonts w:ascii="Helvetica" w:hAnsi="Helvetica" w:cs="Helvetica"/>
          <w:b/>
          <w:bCs/>
          <w:color w:val="222222"/>
          <w:sz w:val="21"/>
          <w:szCs w:val="21"/>
        </w:rPr>
      </w:pPr>
      <w:r w:rsidRPr="006E3B3C">
        <w:rPr>
          <w:rFonts w:ascii="Helvetica" w:hAnsi="Helvetica" w:cs="Helvetica" w:hint="eastAsia"/>
          <w:b/>
          <w:bCs/>
          <w:color w:val="222222"/>
          <w:sz w:val="21"/>
          <w:szCs w:val="21"/>
        </w:rPr>
        <w:t>Науковий</w:t>
      </w:r>
      <w:r w:rsidRPr="006E3B3C">
        <w:rPr>
          <w:rFonts w:ascii="Helvetica" w:hAnsi="Helvetica" w:cs="Helvetica"/>
          <w:b/>
          <w:bCs/>
          <w:color w:val="222222"/>
          <w:sz w:val="21"/>
          <w:szCs w:val="21"/>
        </w:rPr>
        <w:t xml:space="preserve"> </w:t>
      </w:r>
      <w:r w:rsidRPr="006E3B3C">
        <w:rPr>
          <w:rFonts w:ascii="Helvetica" w:hAnsi="Helvetica" w:cs="Helvetica" w:hint="eastAsia"/>
          <w:b/>
          <w:bCs/>
          <w:color w:val="222222"/>
          <w:sz w:val="21"/>
          <w:szCs w:val="21"/>
        </w:rPr>
        <w:t>консультант</w:t>
      </w:r>
      <w:r w:rsidRPr="006E3B3C">
        <w:rPr>
          <w:rFonts w:ascii="Helvetica" w:hAnsi="Helvetica" w:cs="Helvetica"/>
          <w:b/>
          <w:bCs/>
          <w:color w:val="222222"/>
          <w:sz w:val="21"/>
          <w:szCs w:val="21"/>
        </w:rPr>
        <w:t xml:space="preserve">. </w:t>
      </w:r>
      <w:r w:rsidRPr="006E3B3C">
        <w:rPr>
          <w:rFonts w:ascii="Helvetica" w:hAnsi="Helvetica" w:cs="Helvetica" w:hint="eastAsia"/>
          <w:b/>
          <w:bCs/>
          <w:color w:val="222222"/>
          <w:sz w:val="21"/>
          <w:szCs w:val="21"/>
        </w:rPr>
        <w:t>Красноруцький</w:t>
      </w:r>
      <w:r w:rsidRPr="006E3B3C">
        <w:rPr>
          <w:rFonts w:ascii="Helvetica" w:hAnsi="Helvetica" w:cs="Helvetica"/>
          <w:b/>
          <w:bCs/>
          <w:color w:val="222222"/>
          <w:sz w:val="21"/>
          <w:szCs w:val="21"/>
        </w:rPr>
        <w:t xml:space="preserve"> </w:t>
      </w:r>
      <w:r w:rsidRPr="006E3B3C">
        <w:rPr>
          <w:rFonts w:ascii="Helvetica" w:hAnsi="Helvetica" w:cs="Helvetica" w:hint="eastAsia"/>
          <w:b/>
          <w:bCs/>
          <w:color w:val="222222"/>
          <w:sz w:val="21"/>
          <w:szCs w:val="21"/>
        </w:rPr>
        <w:t>Олексій</w:t>
      </w:r>
      <w:r w:rsidRPr="006E3B3C">
        <w:rPr>
          <w:rFonts w:ascii="Helvetica" w:hAnsi="Helvetica" w:cs="Helvetica"/>
          <w:b/>
          <w:bCs/>
          <w:color w:val="222222"/>
          <w:sz w:val="21"/>
          <w:szCs w:val="21"/>
        </w:rPr>
        <w:t xml:space="preserve"> </w:t>
      </w:r>
      <w:r w:rsidRPr="006E3B3C">
        <w:rPr>
          <w:rFonts w:ascii="Helvetica" w:hAnsi="Helvetica" w:cs="Helvetica" w:hint="eastAsia"/>
          <w:b/>
          <w:bCs/>
          <w:color w:val="222222"/>
          <w:sz w:val="21"/>
          <w:szCs w:val="21"/>
        </w:rPr>
        <w:t>Олександрович</w:t>
      </w:r>
      <w:r w:rsidRPr="006E3B3C">
        <w:rPr>
          <w:rFonts w:ascii="Helvetica" w:hAnsi="Helvetica" w:cs="Helvetica"/>
          <w:b/>
          <w:bCs/>
          <w:color w:val="222222"/>
          <w:sz w:val="21"/>
          <w:szCs w:val="21"/>
        </w:rPr>
        <w:t xml:space="preserve">, </w:t>
      </w:r>
      <w:r w:rsidRPr="006E3B3C">
        <w:rPr>
          <w:rFonts w:ascii="Helvetica" w:hAnsi="Helvetica" w:cs="Helvetica" w:hint="eastAsia"/>
          <w:b/>
          <w:bCs/>
          <w:color w:val="222222"/>
          <w:sz w:val="21"/>
          <w:szCs w:val="21"/>
        </w:rPr>
        <w:t>доктор</w:t>
      </w:r>
    </w:p>
    <w:p w14:paraId="0714E567" w14:textId="77777777" w:rsidR="006E3B3C" w:rsidRPr="006E3B3C" w:rsidRDefault="006E3B3C" w:rsidP="006E3B3C">
      <w:pPr>
        <w:rPr>
          <w:rFonts w:ascii="Helvetica" w:hAnsi="Helvetica" w:cs="Helvetica"/>
          <w:b/>
          <w:bCs/>
          <w:color w:val="222222"/>
          <w:sz w:val="21"/>
          <w:szCs w:val="21"/>
        </w:rPr>
      </w:pPr>
      <w:r w:rsidRPr="006E3B3C">
        <w:rPr>
          <w:rFonts w:ascii="Helvetica" w:hAnsi="Helvetica" w:cs="Helvetica" w:hint="eastAsia"/>
          <w:b/>
          <w:bCs/>
          <w:color w:val="222222"/>
          <w:sz w:val="21"/>
          <w:szCs w:val="21"/>
        </w:rPr>
        <w:t>економічних</w:t>
      </w:r>
      <w:r w:rsidRPr="006E3B3C">
        <w:rPr>
          <w:rFonts w:ascii="Helvetica" w:hAnsi="Helvetica" w:cs="Helvetica"/>
          <w:b/>
          <w:bCs/>
          <w:color w:val="222222"/>
          <w:sz w:val="21"/>
          <w:szCs w:val="21"/>
        </w:rPr>
        <w:t xml:space="preserve"> </w:t>
      </w:r>
      <w:r w:rsidRPr="006E3B3C">
        <w:rPr>
          <w:rFonts w:ascii="Helvetica" w:hAnsi="Helvetica" w:cs="Helvetica" w:hint="eastAsia"/>
          <w:b/>
          <w:bCs/>
          <w:color w:val="222222"/>
          <w:sz w:val="21"/>
          <w:szCs w:val="21"/>
        </w:rPr>
        <w:t>наук</w:t>
      </w:r>
      <w:r w:rsidRPr="006E3B3C">
        <w:rPr>
          <w:rFonts w:ascii="Helvetica" w:hAnsi="Helvetica" w:cs="Helvetica"/>
          <w:b/>
          <w:bCs/>
          <w:color w:val="222222"/>
          <w:sz w:val="21"/>
          <w:szCs w:val="21"/>
        </w:rPr>
        <w:t xml:space="preserve">, </w:t>
      </w:r>
      <w:r w:rsidRPr="006E3B3C">
        <w:rPr>
          <w:rFonts w:ascii="Helvetica" w:hAnsi="Helvetica" w:cs="Helvetica" w:hint="eastAsia"/>
          <w:b/>
          <w:bCs/>
          <w:color w:val="222222"/>
          <w:sz w:val="21"/>
          <w:szCs w:val="21"/>
        </w:rPr>
        <w:t>професор</w:t>
      </w:r>
      <w:r w:rsidRPr="006E3B3C">
        <w:rPr>
          <w:rFonts w:ascii="Helvetica" w:hAnsi="Helvetica" w:cs="Helvetica"/>
          <w:b/>
          <w:bCs/>
          <w:color w:val="222222"/>
          <w:sz w:val="21"/>
          <w:szCs w:val="21"/>
        </w:rPr>
        <w:t xml:space="preserve">, </w:t>
      </w:r>
      <w:r w:rsidRPr="006E3B3C">
        <w:rPr>
          <w:rFonts w:ascii="Helvetica" w:hAnsi="Helvetica" w:cs="Helvetica" w:hint="eastAsia"/>
          <w:b/>
          <w:bCs/>
          <w:color w:val="222222"/>
          <w:sz w:val="21"/>
          <w:szCs w:val="21"/>
        </w:rPr>
        <w:t>в</w:t>
      </w:r>
      <w:r w:rsidRPr="006E3B3C">
        <w:rPr>
          <w:rFonts w:ascii="Helvetica" w:hAnsi="Helvetica" w:cs="Helvetica"/>
          <w:b/>
          <w:bCs/>
          <w:color w:val="222222"/>
          <w:sz w:val="21"/>
          <w:szCs w:val="21"/>
        </w:rPr>
        <w:t>.</w:t>
      </w:r>
      <w:r w:rsidRPr="006E3B3C">
        <w:rPr>
          <w:rFonts w:ascii="Helvetica" w:hAnsi="Helvetica" w:cs="Helvetica" w:hint="eastAsia"/>
          <w:b/>
          <w:bCs/>
          <w:color w:val="222222"/>
          <w:sz w:val="21"/>
          <w:szCs w:val="21"/>
        </w:rPr>
        <w:t>о</w:t>
      </w:r>
      <w:r w:rsidRPr="006E3B3C">
        <w:rPr>
          <w:rFonts w:ascii="Helvetica" w:hAnsi="Helvetica" w:cs="Helvetica"/>
          <w:b/>
          <w:bCs/>
          <w:color w:val="222222"/>
          <w:sz w:val="21"/>
          <w:szCs w:val="21"/>
        </w:rPr>
        <w:t xml:space="preserve">. </w:t>
      </w:r>
      <w:r w:rsidRPr="006E3B3C">
        <w:rPr>
          <w:rFonts w:ascii="Helvetica" w:hAnsi="Helvetica" w:cs="Helvetica" w:hint="eastAsia"/>
          <w:b/>
          <w:bCs/>
          <w:color w:val="222222"/>
          <w:sz w:val="21"/>
          <w:szCs w:val="21"/>
        </w:rPr>
        <w:t>директора</w:t>
      </w:r>
      <w:r w:rsidRPr="006E3B3C">
        <w:rPr>
          <w:rFonts w:ascii="Helvetica" w:hAnsi="Helvetica" w:cs="Helvetica"/>
          <w:b/>
          <w:bCs/>
          <w:color w:val="222222"/>
          <w:sz w:val="21"/>
          <w:szCs w:val="21"/>
        </w:rPr>
        <w:t xml:space="preserve"> </w:t>
      </w:r>
      <w:r w:rsidRPr="006E3B3C">
        <w:rPr>
          <w:rFonts w:ascii="Helvetica" w:hAnsi="Helvetica" w:cs="Helvetica" w:hint="eastAsia"/>
          <w:b/>
          <w:bCs/>
          <w:color w:val="222222"/>
          <w:sz w:val="21"/>
          <w:szCs w:val="21"/>
        </w:rPr>
        <w:t>Інституту</w:t>
      </w:r>
      <w:r w:rsidRPr="006E3B3C">
        <w:rPr>
          <w:rFonts w:ascii="Helvetica" w:hAnsi="Helvetica" w:cs="Helvetica"/>
          <w:b/>
          <w:bCs/>
          <w:color w:val="222222"/>
          <w:sz w:val="21"/>
          <w:szCs w:val="21"/>
        </w:rPr>
        <w:t xml:space="preserve"> </w:t>
      </w:r>
      <w:r w:rsidRPr="006E3B3C">
        <w:rPr>
          <w:rFonts w:ascii="Helvetica" w:hAnsi="Helvetica" w:cs="Helvetica" w:hint="eastAsia"/>
          <w:b/>
          <w:bCs/>
          <w:color w:val="222222"/>
          <w:sz w:val="21"/>
          <w:szCs w:val="21"/>
        </w:rPr>
        <w:t>тваринництва</w:t>
      </w:r>
      <w:r w:rsidRPr="006E3B3C">
        <w:rPr>
          <w:rFonts w:ascii="Helvetica" w:hAnsi="Helvetica" w:cs="Helvetica"/>
          <w:b/>
          <w:bCs/>
          <w:color w:val="222222"/>
          <w:sz w:val="21"/>
          <w:szCs w:val="21"/>
        </w:rPr>
        <w:t xml:space="preserve"> </w:t>
      </w:r>
      <w:r w:rsidRPr="006E3B3C">
        <w:rPr>
          <w:rFonts w:ascii="Helvetica" w:hAnsi="Helvetica" w:cs="Helvetica" w:hint="eastAsia"/>
          <w:b/>
          <w:bCs/>
          <w:color w:val="222222"/>
          <w:sz w:val="21"/>
          <w:szCs w:val="21"/>
        </w:rPr>
        <w:t>Національної</w:t>
      </w:r>
    </w:p>
    <w:p w14:paraId="47B155C4" w14:textId="77777777" w:rsidR="006E3B3C" w:rsidRPr="006E3B3C" w:rsidRDefault="006E3B3C" w:rsidP="006E3B3C">
      <w:pPr>
        <w:rPr>
          <w:rFonts w:ascii="Helvetica" w:hAnsi="Helvetica" w:cs="Helvetica"/>
          <w:b/>
          <w:bCs/>
          <w:color w:val="222222"/>
          <w:sz w:val="21"/>
          <w:szCs w:val="21"/>
        </w:rPr>
      </w:pPr>
      <w:r w:rsidRPr="006E3B3C">
        <w:rPr>
          <w:rFonts w:ascii="Helvetica" w:hAnsi="Helvetica" w:cs="Helvetica" w:hint="eastAsia"/>
          <w:b/>
          <w:bCs/>
          <w:color w:val="222222"/>
          <w:sz w:val="21"/>
          <w:szCs w:val="21"/>
        </w:rPr>
        <w:t>академії</w:t>
      </w:r>
      <w:r w:rsidRPr="006E3B3C">
        <w:rPr>
          <w:rFonts w:ascii="Helvetica" w:hAnsi="Helvetica" w:cs="Helvetica"/>
          <w:b/>
          <w:bCs/>
          <w:color w:val="222222"/>
          <w:sz w:val="21"/>
          <w:szCs w:val="21"/>
        </w:rPr>
        <w:t xml:space="preserve"> </w:t>
      </w:r>
      <w:r w:rsidRPr="006E3B3C">
        <w:rPr>
          <w:rFonts w:ascii="Helvetica" w:hAnsi="Helvetica" w:cs="Helvetica" w:hint="eastAsia"/>
          <w:b/>
          <w:bCs/>
          <w:color w:val="222222"/>
          <w:sz w:val="21"/>
          <w:szCs w:val="21"/>
        </w:rPr>
        <w:t>аграрних</w:t>
      </w:r>
      <w:r w:rsidRPr="006E3B3C">
        <w:rPr>
          <w:rFonts w:ascii="Helvetica" w:hAnsi="Helvetica" w:cs="Helvetica"/>
          <w:b/>
          <w:bCs/>
          <w:color w:val="222222"/>
          <w:sz w:val="21"/>
          <w:szCs w:val="21"/>
        </w:rPr>
        <w:t xml:space="preserve"> </w:t>
      </w:r>
      <w:r w:rsidRPr="006E3B3C">
        <w:rPr>
          <w:rFonts w:ascii="Helvetica" w:hAnsi="Helvetica" w:cs="Helvetica" w:hint="eastAsia"/>
          <w:b/>
          <w:bCs/>
          <w:color w:val="222222"/>
          <w:sz w:val="21"/>
          <w:szCs w:val="21"/>
        </w:rPr>
        <w:t>наук</w:t>
      </w:r>
      <w:r w:rsidRPr="006E3B3C">
        <w:rPr>
          <w:rFonts w:ascii="Helvetica" w:hAnsi="Helvetica" w:cs="Helvetica"/>
          <w:b/>
          <w:bCs/>
          <w:color w:val="222222"/>
          <w:sz w:val="21"/>
          <w:szCs w:val="21"/>
        </w:rPr>
        <w:t xml:space="preserve"> </w:t>
      </w:r>
      <w:r w:rsidRPr="006E3B3C">
        <w:rPr>
          <w:rFonts w:ascii="Helvetica" w:hAnsi="Helvetica" w:cs="Helvetica" w:hint="eastAsia"/>
          <w:b/>
          <w:bCs/>
          <w:color w:val="222222"/>
          <w:sz w:val="21"/>
          <w:szCs w:val="21"/>
        </w:rPr>
        <w:t>України</w:t>
      </w:r>
      <w:r w:rsidRPr="006E3B3C">
        <w:rPr>
          <w:rFonts w:ascii="Helvetica" w:hAnsi="Helvetica" w:cs="Helvetica"/>
          <w:b/>
          <w:bCs/>
          <w:color w:val="222222"/>
          <w:sz w:val="21"/>
          <w:szCs w:val="21"/>
        </w:rPr>
        <w:t xml:space="preserve">. </w:t>
      </w:r>
      <w:r w:rsidRPr="006E3B3C">
        <w:rPr>
          <w:rFonts w:ascii="Helvetica" w:hAnsi="Helvetica" w:cs="Helvetica" w:hint="eastAsia"/>
          <w:b/>
          <w:bCs/>
          <w:color w:val="222222"/>
          <w:sz w:val="21"/>
          <w:szCs w:val="21"/>
        </w:rPr>
        <w:t>Опоненти</w:t>
      </w:r>
      <w:r w:rsidRPr="006E3B3C">
        <w:rPr>
          <w:rFonts w:ascii="Helvetica" w:hAnsi="Helvetica" w:cs="Helvetica"/>
          <w:b/>
          <w:bCs/>
          <w:color w:val="222222"/>
          <w:sz w:val="21"/>
          <w:szCs w:val="21"/>
        </w:rPr>
        <w:t xml:space="preserve">: </w:t>
      </w:r>
      <w:r w:rsidRPr="006E3B3C">
        <w:rPr>
          <w:rFonts w:ascii="Helvetica" w:hAnsi="Helvetica" w:cs="Helvetica" w:hint="eastAsia"/>
          <w:b/>
          <w:bCs/>
          <w:color w:val="222222"/>
          <w:sz w:val="21"/>
          <w:szCs w:val="21"/>
        </w:rPr>
        <w:t>Вініченко</w:t>
      </w:r>
      <w:r w:rsidRPr="006E3B3C">
        <w:rPr>
          <w:rFonts w:ascii="Helvetica" w:hAnsi="Helvetica" w:cs="Helvetica"/>
          <w:b/>
          <w:bCs/>
          <w:color w:val="222222"/>
          <w:sz w:val="21"/>
          <w:szCs w:val="21"/>
        </w:rPr>
        <w:t xml:space="preserve"> </w:t>
      </w:r>
      <w:r w:rsidRPr="006E3B3C">
        <w:rPr>
          <w:rFonts w:ascii="Helvetica" w:hAnsi="Helvetica" w:cs="Helvetica" w:hint="eastAsia"/>
          <w:b/>
          <w:bCs/>
          <w:color w:val="222222"/>
          <w:sz w:val="21"/>
          <w:szCs w:val="21"/>
        </w:rPr>
        <w:t>Ігор</w:t>
      </w:r>
      <w:r w:rsidRPr="006E3B3C">
        <w:rPr>
          <w:rFonts w:ascii="Helvetica" w:hAnsi="Helvetica" w:cs="Helvetica"/>
          <w:b/>
          <w:bCs/>
          <w:color w:val="222222"/>
          <w:sz w:val="21"/>
          <w:szCs w:val="21"/>
        </w:rPr>
        <w:t xml:space="preserve"> </w:t>
      </w:r>
      <w:r w:rsidRPr="006E3B3C">
        <w:rPr>
          <w:rFonts w:ascii="Helvetica" w:hAnsi="Helvetica" w:cs="Helvetica" w:hint="eastAsia"/>
          <w:b/>
          <w:bCs/>
          <w:color w:val="222222"/>
          <w:sz w:val="21"/>
          <w:szCs w:val="21"/>
        </w:rPr>
        <w:t>Іванович</w:t>
      </w:r>
      <w:r w:rsidRPr="006E3B3C">
        <w:rPr>
          <w:rFonts w:ascii="Helvetica" w:hAnsi="Helvetica" w:cs="Helvetica"/>
          <w:b/>
          <w:bCs/>
          <w:color w:val="222222"/>
          <w:sz w:val="21"/>
          <w:szCs w:val="21"/>
        </w:rPr>
        <w:t xml:space="preserve">, </w:t>
      </w:r>
      <w:r w:rsidRPr="006E3B3C">
        <w:rPr>
          <w:rFonts w:ascii="Helvetica" w:hAnsi="Helvetica" w:cs="Helvetica" w:hint="eastAsia"/>
          <w:b/>
          <w:bCs/>
          <w:color w:val="222222"/>
          <w:sz w:val="21"/>
          <w:szCs w:val="21"/>
        </w:rPr>
        <w:t>доктор</w:t>
      </w:r>
    </w:p>
    <w:p w14:paraId="793426A0" w14:textId="77777777" w:rsidR="006E3B3C" w:rsidRPr="006E3B3C" w:rsidRDefault="006E3B3C" w:rsidP="006E3B3C">
      <w:pPr>
        <w:rPr>
          <w:rFonts w:ascii="Helvetica" w:hAnsi="Helvetica" w:cs="Helvetica"/>
          <w:b/>
          <w:bCs/>
          <w:color w:val="222222"/>
          <w:sz w:val="21"/>
          <w:szCs w:val="21"/>
        </w:rPr>
      </w:pPr>
      <w:r w:rsidRPr="006E3B3C">
        <w:rPr>
          <w:rFonts w:ascii="Helvetica" w:hAnsi="Helvetica" w:cs="Helvetica" w:hint="eastAsia"/>
          <w:b/>
          <w:bCs/>
          <w:color w:val="222222"/>
          <w:sz w:val="21"/>
          <w:szCs w:val="21"/>
        </w:rPr>
        <w:t>економічних</w:t>
      </w:r>
      <w:r w:rsidRPr="006E3B3C">
        <w:rPr>
          <w:rFonts w:ascii="Helvetica" w:hAnsi="Helvetica" w:cs="Helvetica"/>
          <w:b/>
          <w:bCs/>
          <w:color w:val="222222"/>
          <w:sz w:val="21"/>
          <w:szCs w:val="21"/>
        </w:rPr>
        <w:t xml:space="preserve"> </w:t>
      </w:r>
      <w:r w:rsidRPr="006E3B3C">
        <w:rPr>
          <w:rFonts w:ascii="Helvetica" w:hAnsi="Helvetica" w:cs="Helvetica" w:hint="eastAsia"/>
          <w:b/>
          <w:bCs/>
          <w:color w:val="222222"/>
          <w:sz w:val="21"/>
          <w:szCs w:val="21"/>
        </w:rPr>
        <w:t>наук</w:t>
      </w:r>
      <w:r w:rsidRPr="006E3B3C">
        <w:rPr>
          <w:rFonts w:ascii="Helvetica" w:hAnsi="Helvetica" w:cs="Helvetica"/>
          <w:b/>
          <w:bCs/>
          <w:color w:val="222222"/>
          <w:sz w:val="21"/>
          <w:szCs w:val="21"/>
        </w:rPr>
        <w:t xml:space="preserve">, </w:t>
      </w:r>
      <w:r w:rsidRPr="006E3B3C">
        <w:rPr>
          <w:rFonts w:ascii="Helvetica" w:hAnsi="Helvetica" w:cs="Helvetica" w:hint="eastAsia"/>
          <w:b/>
          <w:bCs/>
          <w:color w:val="222222"/>
          <w:sz w:val="21"/>
          <w:szCs w:val="21"/>
        </w:rPr>
        <w:t>професор</w:t>
      </w:r>
      <w:r w:rsidRPr="006E3B3C">
        <w:rPr>
          <w:rFonts w:ascii="Helvetica" w:hAnsi="Helvetica" w:cs="Helvetica"/>
          <w:b/>
          <w:bCs/>
          <w:color w:val="222222"/>
          <w:sz w:val="21"/>
          <w:szCs w:val="21"/>
        </w:rPr>
        <w:t xml:space="preserve">, </w:t>
      </w:r>
      <w:r w:rsidRPr="006E3B3C">
        <w:rPr>
          <w:rFonts w:ascii="Helvetica" w:hAnsi="Helvetica" w:cs="Helvetica" w:hint="eastAsia"/>
          <w:b/>
          <w:bCs/>
          <w:color w:val="222222"/>
          <w:sz w:val="21"/>
          <w:szCs w:val="21"/>
        </w:rPr>
        <w:t>завідувач</w:t>
      </w:r>
      <w:r w:rsidRPr="006E3B3C">
        <w:rPr>
          <w:rFonts w:ascii="Helvetica" w:hAnsi="Helvetica" w:cs="Helvetica"/>
          <w:b/>
          <w:bCs/>
          <w:color w:val="222222"/>
          <w:sz w:val="21"/>
          <w:szCs w:val="21"/>
        </w:rPr>
        <w:t xml:space="preserve"> </w:t>
      </w:r>
      <w:r w:rsidRPr="006E3B3C">
        <w:rPr>
          <w:rFonts w:ascii="Helvetica" w:hAnsi="Helvetica" w:cs="Helvetica" w:hint="eastAsia"/>
          <w:b/>
          <w:bCs/>
          <w:color w:val="222222"/>
          <w:sz w:val="21"/>
          <w:szCs w:val="21"/>
        </w:rPr>
        <w:t>кафедри</w:t>
      </w:r>
      <w:r w:rsidRPr="006E3B3C">
        <w:rPr>
          <w:rFonts w:ascii="Helvetica" w:hAnsi="Helvetica" w:cs="Helvetica"/>
          <w:b/>
          <w:bCs/>
          <w:color w:val="222222"/>
          <w:sz w:val="21"/>
          <w:szCs w:val="21"/>
        </w:rPr>
        <w:t xml:space="preserve"> </w:t>
      </w:r>
      <w:r w:rsidRPr="006E3B3C">
        <w:rPr>
          <w:rFonts w:ascii="Helvetica" w:hAnsi="Helvetica" w:cs="Helvetica" w:hint="eastAsia"/>
          <w:b/>
          <w:bCs/>
          <w:color w:val="222222"/>
          <w:sz w:val="21"/>
          <w:szCs w:val="21"/>
        </w:rPr>
        <w:t>економіки</w:t>
      </w:r>
      <w:r w:rsidRPr="006E3B3C">
        <w:rPr>
          <w:rFonts w:ascii="Helvetica" w:hAnsi="Helvetica" w:cs="Helvetica"/>
          <w:b/>
          <w:bCs/>
          <w:color w:val="222222"/>
          <w:sz w:val="21"/>
          <w:szCs w:val="21"/>
        </w:rPr>
        <w:t xml:space="preserve"> </w:t>
      </w:r>
      <w:r w:rsidRPr="006E3B3C">
        <w:rPr>
          <w:rFonts w:ascii="Helvetica" w:hAnsi="Helvetica" w:cs="Helvetica" w:hint="eastAsia"/>
          <w:b/>
          <w:bCs/>
          <w:color w:val="222222"/>
          <w:sz w:val="21"/>
          <w:szCs w:val="21"/>
        </w:rPr>
        <w:t>Дніпровського</w:t>
      </w:r>
      <w:r w:rsidRPr="006E3B3C">
        <w:rPr>
          <w:rFonts w:ascii="Helvetica" w:hAnsi="Helvetica" w:cs="Helvetica"/>
          <w:b/>
          <w:bCs/>
          <w:color w:val="222222"/>
          <w:sz w:val="21"/>
          <w:szCs w:val="21"/>
        </w:rPr>
        <w:t xml:space="preserve"> </w:t>
      </w:r>
      <w:r w:rsidRPr="006E3B3C">
        <w:rPr>
          <w:rFonts w:ascii="Helvetica" w:hAnsi="Helvetica" w:cs="Helvetica" w:hint="eastAsia"/>
          <w:b/>
          <w:bCs/>
          <w:color w:val="222222"/>
          <w:sz w:val="21"/>
          <w:szCs w:val="21"/>
        </w:rPr>
        <w:t>державного</w:t>
      </w:r>
    </w:p>
    <w:p w14:paraId="60BAD3F1" w14:textId="77777777" w:rsidR="006E3B3C" w:rsidRPr="006E3B3C" w:rsidRDefault="006E3B3C" w:rsidP="006E3B3C">
      <w:pPr>
        <w:rPr>
          <w:rFonts w:ascii="Helvetica" w:hAnsi="Helvetica" w:cs="Helvetica"/>
          <w:b/>
          <w:bCs/>
          <w:color w:val="222222"/>
          <w:sz w:val="21"/>
          <w:szCs w:val="21"/>
        </w:rPr>
      </w:pPr>
      <w:r w:rsidRPr="006E3B3C">
        <w:rPr>
          <w:rFonts w:ascii="Helvetica" w:hAnsi="Helvetica" w:cs="Helvetica" w:hint="eastAsia"/>
          <w:b/>
          <w:bCs/>
          <w:color w:val="222222"/>
          <w:sz w:val="21"/>
          <w:szCs w:val="21"/>
        </w:rPr>
        <w:t>аграрно</w:t>
      </w:r>
      <w:r w:rsidRPr="006E3B3C">
        <w:rPr>
          <w:rFonts w:ascii="Helvetica" w:hAnsi="Helvetica" w:cs="Helvetica"/>
          <w:b/>
          <w:bCs/>
          <w:color w:val="222222"/>
          <w:sz w:val="21"/>
          <w:szCs w:val="21"/>
        </w:rPr>
        <w:t>-</w:t>
      </w:r>
      <w:r w:rsidRPr="006E3B3C">
        <w:rPr>
          <w:rFonts w:ascii="Helvetica" w:hAnsi="Helvetica" w:cs="Helvetica" w:hint="eastAsia"/>
          <w:b/>
          <w:bCs/>
          <w:color w:val="222222"/>
          <w:sz w:val="21"/>
          <w:szCs w:val="21"/>
        </w:rPr>
        <w:t>економічного</w:t>
      </w:r>
      <w:r w:rsidRPr="006E3B3C">
        <w:rPr>
          <w:rFonts w:ascii="Helvetica" w:hAnsi="Helvetica" w:cs="Helvetica"/>
          <w:b/>
          <w:bCs/>
          <w:color w:val="222222"/>
          <w:sz w:val="21"/>
          <w:szCs w:val="21"/>
        </w:rPr>
        <w:t xml:space="preserve"> </w:t>
      </w:r>
      <w:r w:rsidRPr="006E3B3C">
        <w:rPr>
          <w:rFonts w:ascii="Helvetica" w:hAnsi="Helvetica" w:cs="Helvetica" w:hint="eastAsia"/>
          <w:b/>
          <w:bCs/>
          <w:color w:val="222222"/>
          <w:sz w:val="21"/>
          <w:szCs w:val="21"/>
        </w:rPr>
        <w:t>університет</w:t>
      </w:r>
      <w:r w:rsidRPr="006E3B3C">
        <w:rPr>
          <w:rFonts w:ascii="Helvetica" w:hAnsi="Helvetica" w:cs="Helvetica"/>
          <w:b/>
          <w:bCs/>
          <w:color w:val="222222"/>
          <w:sz w:val="21"/>
          <w:szCs w:val="21"/>
        </w:rPr>
        <w:t xml:space="preserve">; </w:t>
      </w:r>
      <w:r w:rsidRPr="006E3B3C">
        <w:rPr>
          <w:rFonts w:ascii="Helvetica" w:hAnsi="Helvetica" w:cs="Helvetica" w:hint="eastAsia"/>
          <w:b/>
          <w:bCs/>
          <w:color w:val="222222"/>
          <w:sz w:val="21"/>
          <w:szCs w:val="21"/>
        </w:rPr>
        <w:t>Козловський</w:t>
      </w:r>
      <w:r w:rsidRPr="006E3B3C">
        <w:rPr>
          <w:rFonts w:ascii="Helvetica" w:hAnsi="Helvetica" w:cs="Helvetica"/>
          <w:b/>
          <w:bCs/>
          <w:color w:val="222222"/>
          <w:sz w:val="21"/>
          <w:szCs w:val="21"/>
        </w:rPr>
        <w:t xml:space="preserve"> </w:t>
      </w:r>
      <w:r w:rsidRPr="006E3B3C">
        <w:rPr>
          <w:rFonts w:ascii="Helvetica" w:hAnsi="Helvetica" w:cs="Helvetica" w:hint="eastAsia"/>
          <w:b/>
          <w:bCs/>
          <w:color w:val="222222"/>
          <w:sz w:val="21"/>
          <w:szCs w:val="21"/>
        </w:rPr>
        <w:t>Сергій</w:t>
      </w:r>
      <w:r w:rsidRPr="006E3B3C">
        <w:rPr>
          <w:rFonts w:ascii="Helvetica" w:hAnsi="Helvetica" w:cs="Helvetica"/>
          <w:b/>
          <w:bCs/>
          <w:color w:val="222222"/>
          <w:sz w:val="21"/>
          <w:szCs w:val="21"/>
        </w:rPr>
        <w:t xml:space="preserve"> </w:t>
      </w:r>
      <w:r w:rsidRPr="006E3B3C">
        <w:rPr>
          <w:rFonts w:ascii="Helvetica" w:hAnsi="Helvetica" w:cs="Helvetica" w:hint="eastAsia"/>
          <w:b/>
          <w:bCs/>
          <w:color w:val="222222"/>
          <w:sz w:val="21"/>
          <w:szCs w:val="21"/>
        </w:rPr>
        <w:t>Володимирович</w:t>
      </w:r>
      <w:r w:rsidRPr="006E3B3C">
        <w:rPr>
          <w:rFonts w:ascii="Helvetica" w:hAnsi="Helvetica" w:cs="Helvetica"/>
          <w:b/>
          <w:bCs/>
          <w:color w:val="222222"/>
          <w:sz w:val="21"/>
          <w:szCs w:val="21"/>
        </w:rPr>
        <w:t xml:space="preserve">, </w:t>
      </w:r>
      <w:r w:rsidRPr="006E3B3C">
        <w:rPr>
          <w:rFonts w:ascii="Helvetica" w:hAnsi="Helvetica" w:cs="Helvetica" w:hint="eastAsia"/>
          <w:b/>
          <w:bCs/>
          <w:color w:val="222222"/>
          <w:sz w:val="21"/>
          <w:szCs w:val="21"/>
        </w:rPr>
        <w:t>доктор</w:t>
      </w:r>
    </w:p>
    <w:p w14:paraId="0F52289B" w14:textId="77777777" w:rsidR="006E3B3C" w:rsidRPr="006E3B3C" w:rsidRDefault="006E3B3C" w:rsidP="006E3B3C">
      <w:pPr>
        <w:rPr>
          <w:rFonts w:ascii="Helvetica" w:hAnsi="Helvetica" w:cs="Helvetica"/>
          <w:b/>
          <w:bCs/>
          <w:color w:val="222222"/>
          <w:sz w:val="21"/>
          <w:szCs w:val="21"/>
        </w:rPr>
      </w:pPr>
      <w:r w:rsidRPr="006E3B3C">
        <w:rPr>
          <w:rFonts w:ascii="Helvetica" w:hAnsi="Helvetica" w:cs="Helvetica" w:hint="eastAsia"/>
          <w:b/>
          <w:bCs/>
          <w:color w:val="222222"/>
          <w:sz w:val="21"/>
          <w:szCs w:val="21"/>
        </w:rPr>
        <w:t>економічних</w:t>
      </w:r>
      <w:r w:rsidRPr="006E3B3C">
        <w:rPr>
          <w:rFonts w:ascii="Helvetica" w:hAnsi="Helvetica" w:cs="Helvetica"/>
          <w:b/>
          <w:bCs/>
          <w:color w:val="222222"/>
          <w:sz w:val="21"/>
          <w:szCs w:val="21"/>
        </w:rPr>
        <w:t xml:space="preserve"> </w:t>
      </w:r>
      <w:r w:rsidRPr="006E3B3C">
        <w:rPr>
          <w:rFonts w:ascii="Helvetica" w:hAnsi="Helvetica" w:cs="Helvetica" w:hint="eastAsia"/>
          <w:b/>
          <w:bCs/>
          <w:color w:val="222222"/>
          <w:sz w:val="21"/>
          <w:szCs w:val="21"/>
        </w:rPr>
        <w:t>наук</w:t>
      </w:r>
      <w:r w:rsidRPr="006E3B3C">
        <w:rPr>
          <w:rFonts w:ascii="Helvetica" w:hAnsi="Helvetica" w:cs="Helvetica"/>
          <w:b/>
          <w:bCs/>
          <w:color w:val="222222"/>
          <w:sz w:val="21"/>
          <w:szCs w:val="21"/>
        </w:rPr>
        <w:t xml:space="preserve">, </w:t>
      </w:r>
      <w:r w:rsidRPr="006E3B3C">
        <w:rPr>
          <w:rFonts w:ascii="Helvetica" w:hAnsi="Helvetica" w:cs="Helvetica" w:hint="eastAsia"/>
          <w:b/>
          <w:bCs/>
          <w:color w:val="222222"/>
          <w:sz w:val="21"/>
          <w:szCs w:val="21"/>
        </w:rPr>
        <w:t>професор</w:t>
      </w:r>
      <w:r w:rsidRPr="006E3B3C">
        <w:rPr>
          <w:rFonts w:ascii="Helvetica" w:hAnsi="Helvetica" w:cs="Helvetica"/>
          <w:b/>
          <w:bCs/>
          <w:color w:val="222222"/>
          <w:sz w:val="21"/>
          <w:szCs w:val="21"/>
        </w:rPr>
        <w:t xml:space="preserve">, </w:t>
      </w:r>
      <w:r w:rsidRPr="006E3B3C">
        <w:rPr>
          <w:rFonts w:ascii="Helvetica" w:hAnsi="Helvetica" w:cs="Helvetica" w:hint="eastAsia"/>
          <w:b/>
          <w:bCs/>
          <w:color w:val="222222"/>
          <w:sz w:val="21"/>
          <w:szCs w:val="21"/>
        </w:rPr>
        <w:t>професор</w:t>
      </w:r>
      <w:r w:rsidRPr="006E3B3C">
        <w:rPr>
          <w:rFonts w:ascii="Helvetica" w:hAnsi="Helvetica" w:cs="Helvetica"/>
          <w:b/>
          <w:bCs/>
          <w:color w:val="222222"/>
          <w:sz w:val="21"/>
          <w:szCs w:val="21"/>
        </w:rPr>
        <w:t xml:space="preserve"> </w:t>
      </w:r>
      <w:r w:rsidRPr="006E3B3C">
        <w:rPr>
          <w:rFonts w:ascii="Helvetica" w:hAnsi="Helvetica" w:cs="Helvetica" w:hint="eastAsia"/>
          <w:b/>
          <w:bCs/>
          <w:color w:val="222222"/>
          <w:sz w:val="21"/>
          <w:szCs w:val="21"/>
        </w:rPr>
        <w:t>кафедри</w:t>
      </w:r>
      <w:r w:rsidRPr="006E3B3C">
        <w:rPr>
          <w:rFonts w:ascii="Helvetica" w:hAnsi="Helvetica" w:cs="Helvetica"/>
          <w:b/>
          <w:bCs/>
          <w:color w:val="222222"/>
          <w:sz w:val="21"/>
          <w:szCs w:val="21"/>
        </w:rPr>
        <w:t xml:space="preserve"> </w:t>
      </w:r>
      <w:r w:rsidRPr="006E3B3C">
        <w:rPr>
          <w:rFonts w:ascii="Helvetica" w:hAnsi="Helvetica" w:cs="Helvetica" w:hint="eastAsia"/>
          <w:b/>
          <w:bCs/>
          <w:color w:val="222222"/>
          <w:sz w:val="21"/>
          <w:szCs w:val="21"/>
        </w:rPr>
        <w:t>підприємництва</w:t>
      </w:r>
      <w:r w:rsidRPr="006E3B3C">
        <w:rPr>
          <w:rFonts w:ascii="Helvetica" w:hAnsi="Helvetica" w:cs="Helvetica"/>
          <w:b/>
          <w:bCs/>
          <w:color w:val="222222"/>
          <w:sz w:val="21"/>
          <w:szCs w:val="21"/>
        </w:rPr>
        <w:t xml:space="preserve">, </w:t>
      </w:r>
      <w:r w:rsidRPr="006E3B3C">
        <w:rPr>
          <w:rFonts w:ascii="Helvetica" w:hAnsi="Helvetica" w:cs="Helvetica" w:hint="eastAsia"/>
          <w:b/>
          <w:bCs/>
          <w:color w:val="222222"/>
          <w:sz w:val="21"/>
          <w:szCs w:val="21"/>
        </w:rPr>
        <w:t>корпоративної</w:t>
      </w:r>
      <w:r w:rsidRPr="006E3B3C">
        <w:rPr>
          <w:rFonts w:ascii="Helvetica" w:hAnsi="Helvetica" w:cs="Helvetica"/>
          <w:b/>
          <w:bCs/>
          <w:color w:val="222222"/>
          <w:sz w:val="21"/>
          <w:szCs w:val="21"/>
        </w:rPr>
        <w:t xml:space="preserve"> </w:t>
      </w:r>
      <w:r w:rsidRPr="006E3B3C">
        <w:rPr>
          <w:rFonts w:ascii="Helvetica" w:hAnsi="Helvetica" w:cs="Helvetica" w:hint="eastAsia"/>
          <w:b/>
          <w:bCs/>
          <w:color w:val="222222"/>
          <w:sz w:val="21"/>
          <w:szCs w:val="21"/>
        </w:rPr>
        <w:t>та</w:t>
      </w:r>
    </w:p>
    <w:p w14:paraId="5DEC6D9E" w14:textId="77777777" w:rsidR="006E3B3C" w:rsidRPr="006E3B3C" w:rsidRDefault="006E3B3C" w:rsidP="006E3B3C">
      <w:pPr>
        <w:rPr>
          <w:rFonts w:ascii="Helvetica" w:hAnsi="Helvetica" w:cs="Helvetica"/>
          <w:b/>
          <w:bCs/>
          <w:color w:val="222222"/>
          <w:sz w:val="21"/>
          <w:szCs w:val="21"/>
        </w:rPr>
      </w:pPr>
      <w:r w:rsidRPr="006E3B3C">
        <w:rPr>
          <w:rFonts w:ascii="Helvetica" w:hAnsi="Helvetica" w:cs="Helvetica" w:hint="eastAsia"/>
          <w:b/>
          <w:bCs/>
          <w:color w:val="222222"/>
          <w:sz w:val="21"/>
          <w:szCs w:val="21"/>
        </w:rPr>
        <w:t>просторової</w:t>
      </w:r>
      <w:r w:rsidRPr="006E3B3C">
        <w:rPr>
          <w:rFonts w:ascii="Helvetica" w:hAnsi="Helvetica" w:cs="Helvetica"/>
          <w:b/>
          <w:bCs/>
          <w:color w:val="222222"/>
          <w:sz w:val="21"/>
          <w:szCs w:val="21"/>
        </w:rPr>
        <w:t xml:space="preserve"> </w:t>
      </w:r>
      <w:r w:rsidRPr="006E3B3C">
        <w:rPr>
          <w:rFonts w:ascii="Helvetica" w:hAnsi="Helvetica" w:cs="Helvetica" w:hint="eastAsia"/>
          <w:b/>
          <w:bCs/>
          <w:color w:val="222222"/>
          <w:sz w:val="21"/>
          <w:szCs w:val="21"/>
        </w:rPr>
        <w:t>економіки</w:t>
      </w:r>
      <w:r w:rsidRPr="006E3B3C">
        <w:rPr>
          <w:rFonts w:ascii="Helvetica" w:hAnsi="Helvetica" w:cs="Helvetica"/>
          <w:b/>
          <w:bCs/>
          <w:color w:val="222222"/>
          <w:sz w:val="21"/>
          <w:szCs w:val="21"/>
        </w:rPr>
        <w:t xml:space="preserve"> </w:t>
      </w:r>
      <w:r w:rsidRPr="006E3B3C">
        <w:rPr>
          <w:rFonts w:ascii="Helvetica" w:hAnsi="Helvetica" w:cs="Helvetica" w:hint="eastAsia"/>
          <w:b/>
          <w:bCs/>
          <w:color w:val="222222"/>
          <w:sz w:val="21"/>
          <w:szCs w:val="21"/>
        </w:rPr>
        <w:t>Донецького</w:t>
      </w:r>
      <w:r w:rsidRPr="006E3B3C">
        <w:rPr>
          <w:rFonts w:ascii="Helvetica" w:hAnsi="Helvetica" w:cs="Helvetica"/>
          <w:b/>
          <w:bCs/>
          <w:color w:val="222222"/>
          <w:sz w:val="21"/>
          <w:szCs w:val="21"/>
        </w:rPr>
        <w:t xml:space="preserve"> </w:t>
      </w:r>
      <w:r w:rsidRPr="006E3B3C">
        <w:rPr>
          <w:rFonts w:ascii="Helvetica" w:hAnsi="Helvetica" w:cs="Helvetica" w:hint="eastAsia"/>
          <w:b/>
          <w:bCs/>
          <w:color w:val="222222"/>
          <w:sz w:val="21"/>
          <w:szCs w:val="21"/>
        </w:rPr>
        <w:t>національного</w:t>
      </w:r>
      <w:r w:rsidRPr="006E3B3C">
        <w:rPr>
          <w:rFonts w:ascii="Helvetica" w:hAnsi="Helvetica" w:cs="Helvetica"/>
          <w:b/>
          <w:bCs/>
          <w:color w:val="222222"/>
          <w:sz w:val="21"/>
          <w:szCs w:val="21"/>
        </w:rPr>
        <w:t xml:space="preserve"> </w:t>
      </w:r>
      <w:r w:rsidRPr="006E3B3C">
        <w:rPr>
          <w:rFonts w:ascii="Helvetica" w:hAnsi="Helvetica" w:cs="Helvetica" w:hint="eastAsia"/>
          <w:b/>
          <w:bCs/>
          <w:color w:val="222222"/>
          <w:sz w:val="21"/>
          <w:szCs w:val="21"/>
        </w:rPr>
        <w:t>університету</w:t>
      </w:r>
      <w:r w:rsidRPr="006E3B3C">
        <w:rPr>
          <w:rFonts w:ascii="Helvetica" w:hAnsi="Helvetica" w:cs="Helvetica"/>
          <w:b/>
          <w:bCs/>
          <w:color w:val="222222"/>
          <w:sz w:val="21"/>
          <w:szCs w:val="21"/>
        </w:rPr>
        <w:t xml:space="preserve"> </w:t>
      </w:r>
      <w:r w:rsidRPr="006E3B3C">
        <w:rPr>
          <w:rFonts w:ascii="Helvetica" w:hAnsi="Helvetica" w:cs="Helvetica" w:hint="eastAsia"/>
          <w:b/>
          <w:bCs/>
          <w:color w:val="222222"/>
          <w:sz w:val="21"/>
          <w:szCs w:val="21"/>
        </w:rPr>
        <w:t>імені</w:t>
      </w:r>
      <w:r w:rsidRPr="006E3B3C">
        <w:rPr>
          <w:rFonts w:ascii="Helvetica" w:hAnsi="Helvetica" w:cs="Helvetica"/>
          <w:b/>
          <w:bCs/>
          <w:color w:val="222222"/>
          <w:sz w:val="21"/>
          <w:szCs w:val="21"/>
        </w:rPr>
        <w:t xml:space="preserve"> </w:t>
      </w:r>
      <w:r w:rsidRPr="006E3B3C">
        <w:rPr>
          <w:rFonts w:ascii="Helvetica" w:hAnsi="Helvetica" w:cs="Helvetica" w:hint="eastAsia"/>
          <w:b/>
          <w:bCs/>
          <w:color w:val="222222"/>
          <w:sz w:val="21"/>
          <w:szCs w:val="21"/>
        </w:rPr>
        <w:t>Василя</w:t>
      </w:r>
      <w:r w:rsidRPr="006E3B3C">
        <w:rPr>
          <w:rFonts w:ascii="Helvetica" w:hAnsi="Helvetica" w:cs="Helvetica"/>
          <w:b/>
          <w:bCs/>
          <w:color w:val="222222"/>
          <w:sz w:val="21"/>
          <w:szCs w:val="21"/>
        </w:rPr>
        <w:t xml:space="preserve"> </w:t>
      </w:r>
      <w:r w:rsidRPr="006E3B3C">
        <w:rPr>
          <w:rFonts w:ascii="Helvetica" w:hAnsi="Helvetica" w:cs="Helvetica" w:hint="eastAsia"/>
          <w:b/>
          <w:bCs/>
          <w:color w:val="222222"/>
          <w:sz w:val="21"/>
          <w:szCs w:val="21"/>
        </w:rPr>
        <w:t>Стуса</w:t>
      </w:r>
      <w:r w:rsidRPr="006E3B3C">
        <w:rPr>
          <w:rFonts w:ascii="Helvetica" w:hAnsi="Helvetica" w:cs="Helvetica"/>
          <w:b/>
          <w:bCs/>
          <w:color w:val="222222"/>
          <w:sz w:val="21"/>
          <w:szCs w:val="21"/>
        </w:rPr>
        <w:t>;</w:t>
      </w:r>
    </w:p>
    <w:p w14:paraId="52361FC9" w14:textId="77777777" w:rsidR="006E3B3C" w:rsidRPr="006E3B3C" w:rsidRDefault="006E3B3C" w:rsidP="006E3B3C">
      <w:pPr>
        <w:rPr>
          <w:rFonts w:ascii="Helvetica" w:hAnsi="Helvetica" w:cs="Helvetica"/>
          <w:b/>
          <w:bCs/>
          <w:color w:val="222222"/>
          <w:sz w:val="21"/>
          <w:szCs w:val="21"/>
        </w:rPr>
      </w:pPr>
      <w:r w:rsidRPr="006E3B3C">
        <w:rPr>
          <w:rFonts w:ascii="Helvetica" w:hAnsi="Helvetica" w:cs="Helvetica" w:hint="eastAsia"/>
          <w:b/>
          <w:bCs/>
          <w:color w:val="222222"/>
          <w:sz w:val="21"/>
          <w:szCs w:val="21"/>
        </w:rPr>
        <w:t>Свиноус</w:t>
      </w:r>
      <w:r w:rsidRPr="006E3B3C">
        <w:rPr>
          <w:rFonts w:ascii="Helvetica" w:hAnsi="Helvetica" w:cs="Helvetica"/>
          <w:b/>
          <w:bCs/>
          <w:color w:val="222222"/>
          <w:sz w:val="21"/>
          <w:szCs w:val="21"/>
        </w:rPr>
        <w:t xml:space="preserve"> </w:t>
      </w:r>
      <w:r w:rsidRPr="006E3B3C">
        <w:rPr>
          <w:rFonts w:ascii="Helvetica" w:hAnsi="Helvetica" w:cs="Helvetica" w:hint="eastAsia"/>
          <w:b/>
          <w:bCs/>
          <w:color w:val="222222"/>
          <w:sz w:val="21"/>
          <w:szCs w:val="21"/>
        </w:rPr>
        <w:t>Іван</w:t>
      </w:r>
      <w:r w:rsidRPr="006E3B3C">
        <w:rPr>
          <w:rFonts w:ascii="Helvetica" w:hAnsi="Helvetica" w:cs="Helvetica"/>
          <w:b/>
          <w:bCs/>
          <w:color w:val="222222"/>
          <w:sz w:val="21"/>
          <w:szCs w:val="21"/>
        </w:rPr>
        <w:t xml:space="preserve"> </w:t>
      </w:r>
      <w:r w:rsidRPr="006E3B3C">
        <w:rPr>
          <w:rFonts w:ascii="Helvetica" w:hAnsi="Helvetica" w:cs="Helvetica" w:hint="eastAsia"/>
          <w:b/>
          <w:bCs/>
          <w:color w:val="222222"/>
          <w:sz w:val="21"/>
          <w:szCs w:val="21"/>
        </w:rPr>
        <w:t>Вікторович</w:t>
      </w:r>
      <w:r w:rsidRPr="006E3B3C">
        <w:rPr>
          <w:rFonts w:ascii="Helvetica" w:hAnsi="Helvetica" w:cs="Helvetica"/>
          <w:b/>
          <w:bCs/>
          <w:color w:val="222222"/>
          <w:sz w:val="21"/>
          <w:szCs w:val="21"/>
        </w:rPr>
        <w:t xml:space="preserve">, </w:t>
      </w:r>
      <w:r w:rsidRPr="006E3B3C">
        <w:rPr>
          <w:rFonts w:ascii="Helvetica" w:hAnsi="Helvetica" w:cs="Helvetica" w:hint="eastAsia"/>
          <w:b/>
          <w:bCs/>
          <w:color w:val="222222"/>
          <w:sz w:val="21"/>
          <w:szCs w:val="21"/>
        </w:rPr>
        <w:t>доктор</w:t>
      </w:r>
      <w:r w:rsidRPr="006E3B3C">
        <w:rPr>
          <w:rFonts w:ascii="Helvetica" w:hAnsi="Helvetica" w:cs="Helvetica"/>
          <w:b/>
          <w:bCs/>
          <w:color w:val="222222"/>
          <w:sz w:val="21"/>
          <w:szCs w:val="21"/>
        </w:rPr>
        <w:t xml:space="preserve"> </w:t>
      </w:r>
      <w:r w:rsidRPr="006E3B3C">
        <w:rPr>
          <w:rFonts w:ascii="Helvetica" w:hAnsi="Helvetica" w:cs="Helvetica" w:hint="eastAsia"/>
          <w:b/>
          <w:bCs/>
          <w:color w:val="222222"/>
          <w:sz w:val="21"/>
          <w:szCs w:val="21"/>
        </w:rPr>
        <w:t>економічних</w:t>
      </w:r>
      <w:r w:rsidRPr="006E3B3C">
        <w:rPr>
          <w:rFonts w:ascii="Helvetica" w:hAnsi="Helvetica" w:cs="Helvetica"/>
          <w:b/>
          <w:bCs/>
          <w:color w:val="222222"/>
          <w:sz w:val="21"/>
          <w:szCs w:val="21"/>
        </w:rPr>
        <w:t xml:space="preserve"> </w:t>
      </w:r>
      <w:r w:rsidRPr="006E3B3C">
        <w:rPr>
          <w:rFonts w:ascii="Helvetica" w:hAnsi="Helvetica" w:cs="Helvetica" w:hint="eastAsia"/>
          <w:b/>
          <w:bCs/>
          <w:color w:val="222222"/>
          <w:sz w:val="21"/>
          <w:szCs w:val="21"/>
        </w:rPr>
        <w:t>наук</w:t>
      </w:r>
      <w:r w:rsidRPr="006E3B3C">
        <w:rPr>
          <w:rFonts w:ascii="Helvetica" w:hAnsi="Helvetica" w:cs="Helvetica"/>
          <w:b/>
          <w:bCs/>
          <w:color w:val="222222"/>
          <w:sz w:val="21"/>
          <w:szCs w:val="21"/>
        </w:rPr>
        <w:t xml:space="preserve">, </w:t>
      </w:r>
      <w:r w:rsidRPr="006E3B3C">
        <w:rPr>
          <w:rFonts w:ascii="Helvetica" w:hAnsi="Helvetica" w:cs="Helvetica" w:hint="eastAsia"/>
          <w:b/>
          <w:bCs/>
          <w:color w:val="222222"/>
          <w:sz w:val="21"/>
          <w:szCs w:val="21"/>
        </w:rPr>
        <w:t>професор</w:t>
      </w:r>
      <w:r w:rsidRPr="006E3B3C">
        <w:rPr>
          <w:rFonts w:ascii="Helvetica" w:hAnsi="Helvetica" w:cs="Helvetica"/>
          <w:b/>
          <w:bCs/>
          <w:color w:val="222222"/>
          <w:sz w:val="21"/>
          <w:szCs w:val="21"/>
        </w:rPr>
        <w:t xml:space="preserve">, </w:t>
      </w:r>
      <w:r w:rsidRPr="006E3B3C">
        <w:rPr>
          <w:rFonts w:ascii="Helvetica" w:hAnsi="Helvetica" w:cs="Helvetica" w:hint="eastAsia"/>
          <w:b/>
          <w:bCs/>
          <w:color w:val="222222"/>
          <w:sz w:val="21"/>
          <w:szCs w:val="21"/>
        </w:rPr>
        <w:t>професор</w:t>
      </w:r>
      <w:r w:rsidRPr="006E3B3C">
        <w:rPr>
          <w:rFonts w:ascii="Helvetica" w:hAnsi="Helvetica" w:cs="Helvetica"/>
          <w:b/>
          <w:bCs/>
          <w:color w:val="222222"/>
          <w:sz w:val="21"/>
          <w:szCs w:val="21"/>
        </w:rPr>
        <w:t xml:space="preserve"> </w:t>
      </w:r>
      <w:r w:rsidRPr="006E3B3C">
        <w:rPr>
          <w:rFonts w:ascii="Helvetica" w:hAnsi="Helvetica" w:cs="Helvetica" w:hint="eastAsia"/>
          <w:b/>
          <w:bCs/>
          <w:color w:val="222222"/>
          <w:sz w:val="21"/>
          <w:szCs w:val="21"/>
        </w:rPr>
        <w:t>кафедри</w:t>
      </w:r>
    </w:p>
    <w:p w14:paraId="0C1B29AA" w14:textId="016E569D" w:rsidR="008A0C40" w:rsidRPr="006E3B3C" w:rsidRDefault="006E3B3C" w:rsidP="006E3B3C">
      <w:r w:rsidRPr="006E3B3C">
        <w:rPr>
          <w:rFonts w:ascii="Helvetica" w:hAnsi="Helvetica" w:cs="Helvetica" w:hint="eastAsia"/>
          <w:b/>
          <w:bCs/>
          <w:color w:val="222222"/>
          <w:sz w:val="21"/>
          <w:szCs w:val="21"/>
        </w:rPr>
        <w:t>обліку</w:t>
      </w:r>
      <w:r w:rsidRPr="006E3B3C">
        <w:rPr>
          <w:rFonts w:ascii="Helvetica" w:hAnsi="Helvetica" w:cs="Helvetica"/>
          <w:b/>
          <w:bCs/>
          <w:color w:val="222222"/>
          <w:sz w:val="21"/>
          <w:szCs w:val="21"/>
        </w:rPr>
        <w:t xml:space="preserve"> </w:t>
      </w:r>
      <w:r w:rsidRPr="006E3B3C">
        <w:rPr>
          <w:rFonts w:ascii="Helvetica" w:hAnsi="Helvetica" w:cs="Helvetica" w:hint="eastAsia"/>
          <w:b/>
          <w:bCs/>
          <w:color w:val="222222"/>
          <w:sz w:val="21"/>
          <w:szCs w:val="21"/>
        </w:rPr>
        <w:t>та</w:t>
      </w:r>
      <w:r w:rsidRPr="006E3B3C">
        <w:rPr>
          <w:rFonts w:ascii="Helvetica" w:hAnsi="Helvetica" w:cs="Helvetica"/>
          <w:b/>
          <w:bCs/>
          <w:color w:val="222222"/>
          <w:sz w:val="21"/>
          <w:szCs w:val="21"/>
        </w:rPr>
        <w:t xml:space="preserve"> </w:t>
      </w:r>
      <w:r w:rsidRPr="006E3B3C">
        <w:rPr>
          <w:rFonts w:ascii="Helvetica" w:hAnsi="Helvetica" w:cs="Helvetica" w:hint="eastAsia"/>
          <w:b/>
          <w:bCs/>
          <w:color w:val="222222"/>
          <w:sz w:val="21"/>
          <w:szCs w:val="21"/>
        </w:rPr>
        <w:t>оподаткування</w:t>
      </w:r>
      <w:r w:rsidRPr="006E3B3C">
        <w:rPr>
          <w:rFonts w:ascii="Helvetica" w:hAnsi="Helvetica" w:cs="Helvetica"/>
          <w:b/>
          <w:bCs/>
          <w:color w:val="222222"/>
          <w:sz w:val="21"/>
          <w:szCs w:val="21"/>
        </w:rPr>
        <w:t xml:space="preserve"> </w:t>
      </w:r>
      <w:r w:rsidRPr="006E3B3C">
        <w:rPr>
          <w:rFonts w:ascii="Helvetica" w:hAnsi="Helvetica" w:cs="Helvetica" w:hint="eastAsia"/>
          <w:b/>
          <w:bCs/>
          <w:color w:val="222222"/>
          <w:sz w:val="21"/>
          <w:szCs w:val="21"/>
        </w:rPr>
        <w:t>Білоцерківського</w:t>
      </w:r>
      <w:r w:rsidRPr="006E3B3C">
        <w:rPr>
          <w:rFonts w:ascii="Helvetica" w:hAnsi="Helvetica" w:cs="Helvetica"/>
          <w:b/>
          <w:bCs/>
          <w:color w:val="222222"/>
          <w:sz w:val="21"/>
          <w:szCs w:val="21"/>
        </w:rPr>
        <w:t xml:space="preserve"> </w:t>
      </w:r>
      <w:r w:rsidRPr="006E3B3C">
        <w:rPr>
          <w:rFonts w:ascii="Helvetica" w:hAnsi="Helvetica" w:cs="Helvetica" w:hint="eastAsia"/>
          <w:b/>
          <w:bCs/>
          <w:color w:val="222222"/>
          <w:sz w:val="21"/>
          <w:szCs w:val="21"/>
        </w:rPr>
        <w:t>національного</w:t>
      </w:r>
      <w:r w:rsidRPr="006E3B3C">
        <w:rPr>
          <w:rFonts w:ascii="Helvetica" w:hAnsi="Helvetica" w:cs="Helvetica"/>
          <w:b/>
          <w:bCs/>
          <w:color w:val="222222"/>
          <w:sz w:val="21"/>
          <w:szCs w:val="21"/>
        </w:rPr>
        <w:t xml:space="preserve"> </w:t>
      </w:r>
      <w:r w:rsidRPr="006E3B3C">
        <w:rPr>
          <w:rFonts w:ascii="Helvetica" w:hAnsi="Helvetica" w:cs="Helvetica" w:hint="eastAsia"/>
          <w:b/>
          <w:bCs/>
          <w:color w:val="222222"/>
          <w:sz w:val="21"/>
          <w:szCs w:val="21"/>
        </w:rPr>
        <w:t>аграрного</w:t>
      </w:r>
      <w:r w:rsidRPr="006E3B3C">
        <w:rPr>
          <w:rFonts w:ascii="Helvetica" w:hAnsi="Helvetica" w:cs="Helvetica"/>
          <w:b/>
          <w:bCs/>
          <w:color w:val="222222"/>
          <w:sz w:val="21"/>
          <w:szCs w:val="21"/>
        </w:rPr>
        <w:t xml:space="preserve"> </w:t>
      </w:r>
      <w:r w:rsidRPr="006E3B3C">
        <w:rPr>
          <w:rFonts w:ascii="Helvetica" w:hAnsi="Helvetica" w:cs="Helvetica" w:hint="eastAsia"/>
          <w:b/>
          <w:bCs/>
          <w:color w:val="222222"/>
          <w:sz w:val="21"/>
          <w:szCs w:val="21"/>
        </w:rPr>
        <w:t>університету</w:t>
      </w:r>
    </w:p>
    <w:sectPr w:rsidR="008A0C40" w:rsidRPr="006E3B3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F7350" w14:textId="77777777" w:rsidR="002D5495" w:rsidRDefault="002D5495">
      <w:pPr>
        <w:spacing w:after="0" w:line="240" w:lineRule="auto"/>
      </w:pPr>
      <w:r>
        <w:separator/>
      </w:r>
    </w:p>
  </w:endnote>
  <w:endnote w:type="continuationSeparator" w:id="0">
    <w:p w14:paraId="2146352C" w14:textId="77777777" w:rsidR="002D5495" w:rsidRDefault="002D5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76344" w14:textId="77777777" w:rsidR="002D5495" w:rsidRDefault="002D5495"/>
    <w:p w14:paraId="13E7FA21" w14:textId="77777777" w:rsidR="002D5495" w:rsidRDefault="002D5495"/>
    <w:p w14:paraId="45736FF9" w14:textId="77777777" w:rsidR="002D5495" w:rsidRDefault="002D5495"/>
    <w:p w14:paraId="789B6ED5" w14:textId="77777777" w:rsidR="002D5495" w:rsidRDefault="002D5495"/>
    <w:p w14:paraId="7DF7D73D" w14:textId="77777777" w:rsidR="002D5495" w:rsidRDefault="002D5495"/>
    <w:p w14:paraId="280934B9" w14:textId="77777777" w:rsidR="002D5495" w:rsidRDefault="002D5495"/>
    <w:p w14:paraId="043876E6" w14:textId="77777777" w:rsidR="002D5495" w:rsidRDefault="002D549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071F760" wp14:editId="0F2BFCA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E9719" w14:textId="77777777" w:rsidR="002D5495" w:rsidRDefault="002D549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071F76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25E9719" w14:textId="77777777" w:rsidR="002D5495" w:rsidRDefault="002D549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536194B" w14:textId="77777777" w:rsidR="002D5495" w:rsidRDefault="002D5495"/>
    <w:p w14:paraId="07750D85" w14:textId="77777777" w:rsidR="002D5495" w:rsidRDefault="002D5495"/>
    <w:p w14:paraId="30944E6E" w14:textId="77777777" w:rsidR="002D5495" w:rsidRDefault="002D549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588B09E" wp14:editId="07EC735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7359D7" w14:textId="77777777" w:rsidR="002D5495" w:rsidRDefault="002D5495"/>
                          <w:p w14:paraId="3A4A7721" w14:textId="77777777" w:rsidR="002D5495" w:rsidRDefault="002D549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88B09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E7359D7" w14:textId="77777777" w:rsidR="002D5495" w:rsidRDefault="002D5495"/>
                    <w:p w14:paraId="3A4A7721" w14:textId="77777777" w:rsidR="002D5495" w:rsidRDefault="002D549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491A4C2" w14:textId="77777777" w:rsidR="002D5495" w:rsidRDefault="002D5495"/>
    <w:p w14:paraId="226A754E" w14:textId="77777777" w:rsidR="002D5495" w:rsidRDefault="002D5495">
      <w:pPr>
        <w:rPr>
          <w:sz w:val="2"/>
          <w:szCs w:val="2"/>
        </w:rPr>
      </w:pPr>
    </w:p>
    <w:p w14:paraId="6922E81B" w14:textId="77777777" w:rsidR="002D5495" w:rsidRDefault="002D5495"/>
    <w:p w14:paraId="7B2F4B8A" w14:textId="77777777" w:rsidR="002D5495" w:rsidRDefault="002D5495">
      <w:pPr>
        <w:spacing w:after="0" w:line="240" w:lineRule="auto"/>
      </w:pPr>
    </w:p>
  </w:footnote>
  <w:footnote w:type="continuationSeparator" w:id="0">
    <w:p w14:paraId="63BBB274" w14:textId="77777777" w:rsidR="002D5495" w:rsidRDefault="002D54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w:t>
      </w:r>
      <w:r w:rsidR="00D92AEB" w:rsidRPr="00DB5DA1">
        <w:rPr>
          <w:rStyle w:val="a8"/>
          <w:rFonts w:ascii="Verdana" w:eastAsia="Courier New" w:hAnsi="Verdana" w:cs="Verdana"/>
        </w:rPr>
        <w:t>a</w:t>
      </w:r>
      <w:r w:rsidR="00D92AEB" w:rsidRPr="00DB5DA1">
        <w:rPr>
          <w:rStyle w:val="a8"/>
          <w:rFonts w:ascii="Verdana" w:eastAsia="Courier New" w:hAnsi="Verdana" w:cs="Verdana"/>
        </w:rPr>
        <w:t>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495"/>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7257</TotalTime>
  <Pages>1</Pages>
  <Words>171</Words>
  <Characters>977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152</cp:revision>
  <cp:lastPrinted>2009-02-06T05:36:00Z</cp:lastPrinted>
  <dcterms:created xsi:type="dcterms:W3CDTF">2025-11-25T20:19:00Z</dcterms:created>
  <dcterms:modified xsi:type="dcterms:W3CDTF">2025-12-07T19:38:00Z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