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E878" w14:textId="42713642" w:rsidR="00E7697F" w:rsidRDefault="005E5223" w:rsidP="005E5223">
      <w:r w:rsidRPr="005E5223">
        <w:rPr>
          <w:rFonts w:hint="eastAsia"/>
        </w:rPr>
        <w:t>Савельева</w:t>
      </w:r>
      <w:r w:rsidRPr="005E5223">
        <w:t xml:space="preserve"> </w:t>
      </w:r>
      <w:r w:rsidRPr="005E5223">
        <w:rPr>
          <w:rFonts w:hint="eastAsia"/>
        </w:rPr>
        <w:t>Мария</w:t>
      </w:r>
      <w:r w:rsidRPr="005E5223">
        <w:t xml:space="preserve"> </w:t>
      </w:r>
      <w:r w:rsidRPr="005E5223">
        <w:rPr>
          <w:rFonts w:hint="eastAsia"/>
        </w:rPr>
        <w:t>АнатольевнаРоссия</w:t>
      </w:r>
      <w:r w:rsidRPr="005E5223">
        <w:t xml:space="preserve"> </w:t>
      </w:r>
      <w:r w:rsidRPr="005E5223">
        <w:rPr>
          <w:rFonts w:hint="eastAsia"/>
        </w:rPr>
        <w:t>и</w:t>
      </w:r>
      <w:r w:rsidRPr="005E5223">
        <w:t xml:space="preserve"> </w:t>
      </w:r>
      <w:r w:rsidRPr="005E5223">
        <w:rPr>
          <w:rFonts w:hint="eastAsia"/>
        </w:rPr>
        <w:t>страны</w:t>
      </w:r>
      <w:r w:rsidRPr="005E5223">
        <w:t xml:space="preserve"> </w:t>
      </w:r>
      <w:r w:rsidRPr="005E5223">
        <w:rPr>
          <w:rFonts w:hint="eastAsia"/>
        </w:rPr>
        <w:t>евразийского</w:t>
      </w:r>
      <w:r w:rsidRPr="005E5223">
        <w:t xml:space="preserve"> </w:t>
      </w:r>
      <w:r w:rsidRPr="005E5223">
        <w:rPr>
          <w:rFonts w:hint="eastAsia"/>
        </w:rPr>
        <w:t>экономического</w:t>
      </w:r>
      <w:r w:rsidRPr="005E5223">
        <w:t xml:space="preserve"> </w:t>
      </w:r>
      <w:r w:rsidRPr="005E5223">
        <w:rPr>
          <w:rFonts w:hint="eastAsia"/>
        </w:rPr>
        <w:t>союза</w:t>
      </w:r>
      <w:r w:rsidRPr="005E5223">
        <w:t xml:space="preserve">: </w:t>
      </w:r>
      <w:r w:rsidRPr="005E5223">
        <w:rPr>
          <w:rFonts w:hint="eastAsia"/>
        </w:rPr>
        <w:t>политико</w:t>
      </w:r>
      <w:r w:rsidRPr="005E5223">
        <w:t>-</w:t>
      </w:r>
      <w:r w:rsidRPr="005E5223">
        <w:rPr>
          <w:rFonts w:hint="eastAsia"/>
        </w:rPr>
        <w:t>психологический</w:t>
      </w:r>
      <w:r w:rsidRPr="005E5223">
        <w:t xml:space="preserve"> </w:t>
      </w:r>
      <w:r w:rsidRPr="005E5223">
        <w:rPr>
          <w:rFonts w:hint="eastAsia"/>
        </w:rPr>
        <w:t>анализ</w:t>
      </w:r>
      <w:r w:rsidRPr="005E5223">
        <w:t xml:space="preserve"> </w:t>
      </w:r>
      <w:r w:rsidRPr="005E5223">
        <w:rPr>
          <w:rFonts w:hint="eastAsia"/>
        </w:rPr>
        <w:t>взаимного</w:t>
      </w:r>
      <w:r w:rsidRPr="005E5223">
        <w:t xml:space="preserve"> </w:t>
      </w:r>
      <w:r w:rsidRPr="005E5223">
        <w:rPr>
          <w:rFonts w:hint="eastAsia"/>
        </w:rPr>
        <w:t>восприятия</w:t>
      </w:r>
    </w:p>
    <w:p w14:paraId="226C2EEB" w14:textId="77777777" w:rsidR="005E5223" w:rsidRDefault="005E5223" w:rsidP="005E5223">
      <w:r>
        <w:rPr>
          <w:rFonts w:hint="eastAsia"/>
        </w:rPr>
        <w:t>ОГЛАВЛЕНИЕ</w:t>
      </w:r>
      <w:r>
        <w:t xml:space="preserve"> </w:t>
      </w:r>
      <w:r>
        <w:rPr>
          <w:rFonts w:hint="eastAsia"/>
        </w:rPr>
        <w:t>ДИССЕРТАЦИИ</w:t>
      </w:r>
    </w:p>
    <w:p w14:paraId="2B50B814" w14:textId="77777777" w:rsidR="005E5223" w:rsidRDefault="005E5223" w:rsidP="005E5223">
      <w:r>
        <w:rPr>
          <w:rFonts w:hint="eastAsia"/>
        </w:rPr>
        <w:t>кандидат</w:t>
      </w:r>
      <w:r>
        <w:t xml:space="preserve"> </w:t>
      </w:r>
      <w:r>
        <w:rPr>
          <w:rFonts w:hint="eastAsia"/>
        </w:rPr>
        <w:t>наук</w:t>
      </w:r>
      <w:r>
        <w:t xml:space="preserve"> </w:t>
      </w:r>
      <w:r>
        <w:rPr>
          <w:rFonts w:hint="eastAsia"/>
        </w:rPr>
        <w:t>Савельева</w:t>
      </w:r>
      <w:r>
        <w:t xml:space="preserve"> </w:t>
      </w:r>
      <w:r>
        <w:rPr>
          <w:rFonts w:hint="eastAsia"/>
        </w:rPr>
        <w:t>Мария</w:t>
      </w:r>
      <w:r>
        <w:t xml:space="preserve"> </w:t>
      </w:r>
      <w:r>
        <w:rPr>
          <w:rFonts w:hint="eastAsia"/>
        </w:rPr>
        <w:t>Анатольевна</w:t>
      </w:r>
    </w:p>
    <w:p w14:paraId="52B28E69" w14:textId="77777777" w:rsidR="005E5223" w:rsidRDefault="005E5223" w:rsidP="005E5223">
      <w:r>
        <w:rPr>
          <w:rFonts w:hint="eastAsia"/>
        </w:rPr>
        <w:t>Введение</w:t>
      </w:r>
    </w:p>
    <w:p w14:paraId="270E465C" w14:textId="77777777" w:rsidR="005E5223" w:rsidRDefault="005E5223" w:rsidP="005E5223"/>
    <w:p w14:paraId="69AE06B2" w14:textId="77777777" w:rsidR="005E5223" w:rsidRDefault="005E5223" w:rsidP="005E5223">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w:t>
      </w:r>
      <w:r>
        <w:t xml:space="preserve"> </w:t>
      </w:r>
      <w:r>
        <w:rPr>
          <w:rFonts w:hint="eastAsia"/>
        </w:rPr>
        <w:t>политический</w:t>
      </w:r>
      <w:r>
        <w:t xml:space="preserve"> </w:t>
      </w:r>
      <w:r>
        <w:rPr>
          <w:rFonts w:hint="eastAsia"/>
        </w:rPr>
        <w:t>контекст</w:t>
      </w:r>
      <w:r>
        <w:t xml:space="preserve"> </w:t>
      </w:r>
      <w:r>
        <w:rPr>
          <w:rFonts w:hint="eastAsia"/>
        </w:rPr>
        <w:t>исследования</w:t>
      </w:r>
      <w:r>
        <w:t xml:space="preserve"> </w:t>
      </w:r>
      <w:r>
        <w:rPr>
          <w:rFonts w:hint="eastAsia"/>
        </w:rPr>
        <w:t>образов</w:t>
      </w:r>
      <w:r>
        <w:t xml:space="preserve"> </w:t>
      </w:r>
      <w:r>
        <w:rPr>
          <w:rFonts w:hint="eastAsia"/>
        </w:rPr>
        <w:t>России</w:t>
      </w:r>
      <w:r>
        <w:t xml:space="preserve"> </w:t>
      </w:r>
      <w:r>
        <w:rPr>
          <w:rFonts w:hint="eastAsia"/>
        </w:rPr>
        <w:t>и</w:t>
      </w:r>
      <w:r>
        <w:t xml:space="preserve"> </w:t>
      </w:r>
      <w:r>
        <w:rPr>
          <w:rFonts w:hint="eastAsia"/>
        </w:rPr>
        <w:t>стран</w:t>
      </w:r>
      <w:r>
        <w:t xml:space="preserve"> </w:t>
      </w:r>
      <w:r>
        <w:rPr>
          <w:rFonts w:hint="eastAsia"/>
        </w:rPr>
        <w:t>ЕАЭС</w:t>
      </w:r>
    </w:p>
    <w:p w14:paraId="5443BB3F" w14:textId="77777777" w:rsidR="005E5223" w:rsidRDefault="005E5223" w:rsidP="005E5223"/>
    <w:p w14:paraId="45733EE5" w14:textId="77777777" w:rsidR="005E5223" w:rsidRDefault="005E5223" w:rsidP="005E5223">
      <w:r>
        <w:t xml:space="preserve">1.1.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изучения</w:t>
      </w:r>
      <w:r>
        <w:t xml:space="preserve"> </w:t>
      </w:r>
      <w:r>
        <w:rPr>
          <w:rFonts w:hint="eastAsia"/>
        </w:rPr>
        <w:t>политического</w:t>
      </w:r>
      <w:r>
        <w:t xml:space="preserve"> </w:t>
      </w:r>
      <w:r>
        <w:rPr>
          <w:rFonts w:hint="eastAsia"/>
        </w:rPr>
        <w:t>восприятия</w:t>
      </w:r>
      <w:r>
        <w:t xml:space="preserve"> </w:t>
      </w:r>
      <w:r>
        <w:rPr>
          <w:rFonts w:hint="eastAsia"/>
        </w:rPr>
        <w:t>на</w:t>
      </w:r>
      <w:r>
        <w:t xml:space="preserve"> </w:t>
      </w:r>
      <w:r>
        <w:rPr>
          <w:rFonts w:hint="eastAsia"/>
        </w:rPr>
        <w:t>межгосударственном</w:t>
      </w:r>
      <w:r>
        <w:t xml:space="preserve"> </w:t>
      </w:r>
      <w:r>
        <w:rPr>
          <w:rFonts w:hint="eastAsia"/>
        </w:rPr>
        <w:t>уровне</w:t>
      </w:r>
    </w:p>
    <w:p w14:paraId="7140BD51" w14:textId="77777777" w:rsidR="005E5223" w:rsidRDefault="005E5223" w:rsidP="005E5223"/>
    <w:p w14:paraId="5BABBC5E" w14:textId="77777777" w:rsidR="005E5223" w:rsidRDefault="005E5223" w:rsidP="005E5223">
      <w:r>
        <w:t xml:space="preserve">1.2. </w:t>
      </w:r>
      <w:r>
        <w:rPr>
          <w:rFonts w:hint="eastAsia"/>
        </w:rPr>
        <w:t>Проблема</w:t>
      </w:r>
      <w:r>
        <w:t xml:space="preserve"> </w:t>
      </w:r>
      <w:r>
        <w:rPr>
          <w:rFonts w:hint="eastAsia"/>
        </w:rPr>
        <w:t>становления</w:t>
      </w:r>
      <w:r>
        <w:t xml:space="preserve"> </w:t>
      </w:r>
      <w:r>
        <w:rPr>
          <w:rFonts w:hint="eastAsia"/>
        </w:rPr>
        <w:t>государственности</w:t>
      </w:r>
      <w:r>
        <w:t xml:space="preserve"> </w:t>
      </w:r>
      <w:r>
        <w:rPr>
          <w:rFonts w:hint="eastAsia"/>
        </w:rPr>
        <w:t>на</w:t>
      </w:r>
      <w:r>
        <w:t xml:space="preserve"> </w:t>
      </w:r>
      <w:r>
        <w:rPr>
          <w:rFonts w:hint="eastAsia"/>
        </w:rPr>
        <w:t>постсоветском</w:t>
      </w:r>
      <w:r>
        <w:t xml:space="preserve"> </w:t>
      </w:r>
      <w:r>
        <w:rPr>
          <w:rFonts w:hint="eastAsia"/>
        </w:rPr>
        <w:t>пространстве</w:t>
      </w:r>
    </w:p>
    <w:p w14:paraId="66664A5F" w14:textId="77777777" w:rsidR="005E5223" w:rsidRDefault="005E5223" w:rsidP="005E5223"/>
    <w:p w14:paraId="7D4011BF" w14:textId="77777777" w:rsidR="005E5223" w:rsidRDefault="005E5223" w:rsidP="005E5223">
      <w:r>
        <w:t xml:space="preserve">1.3. </w:t>
      </w:r>
      <w:r>
        <w:rPr>
          <w:rFonts w:hint="eastAsia"/>
        </w:rPr>
        <w:t>Взаимоотношения</w:t>
      </w:r>
      <w:r>
        <w:t xml:space="preserve"> </w:t>
      </w:r>
      <w:r>
        <w:rPr>
          <w:rFonts w:hint="eastAsia"/>
        </w:rPr>
        <w:t>России</w:t>
      </w:r>
      <w:r>
        <w:t xml:space="preserve"> </w:t>
      </w:r>
      <w:r>
        <w:rPr>
          <w:rFonts w:hint="eastAsia"/>
        </w:rPr>
        <w:t>и</w:t>
      </w:r>
      <w:r>
        <w:t xml:space="preserve"> </w:t>
      </w:r>
      <w:r>
        <w:rPr>
          <w:rFonts w:hint="eastAsia"/>
        </w:rPr>
        <w:t>стран</w:t>
      </w:r>
      <w:r>
        <w:t xml:space="preserve"> </w:t>
      </w:r>
      <w:r>
        <w:rPr>
          <w:rFonts w:hint="eastAsia"/>
        </w:rPr>
        <w:t>ЕАЭС</w:t>
      </w:r>
      <w:r>
        <w:t xml:space="preserve"> </w:t>
      </w:r>
      <w:r>
        <w:rPr>
          <w:rFonts w:hint="eastAsia"/>
        </w:rPr>
        <w:t>в</w:t>
      </w:r>
      <w:r>
        <w:t xml:space="preserve"> </w:t>
      </w:r>
      <w:r>
        <w:rPr>
          <w:rFonts w:hint="eastAsia"/>
        </w:rPr>
        <w:t>постсоветский</w:t>
      </w:r>
      <w:r>
        <w:t xml:space="preserve"> </w:t>
      </w:r>
      <w:r>
        <w:rPr>
          <w:rFonts w:hint="eastAsia"/>
        </w:rPr>
        <w:t>период</w:t>
      </w:r>
    </w:p>
    <w:p w14:paraId="1DF5DA87" w14:textId="77777777" w:rsidR="005E5223" w:rsidRDefault="005E5223" w:rsidP="005E5223"/>
    <w:p w14:paraId="7BCD368B" w14:textId="77777777" w:rsidR="005E5223" w:rsidRDefault="005E5223" w:rsidP="005E5223">
      <w:r>
        <w:t xml:space="preserve">1.4. </w:t>
      </w:r>
      <w:r>
        <w:rPr>
          <w:rFonts w:hint="eastAsia"/>
        </w:rPr>
        <w:t>Идентификационные</w:t>
      </w:r>
      <w:r>
        <w:t xml:space="preserve"> </w:t>
      </w:r>
      <w:r>
        <w:rPr>
          <w:rFonts w:hint="eastAsia"/>
        </w:rPr>
        <w:t>особенности</w:t>
      </w:r>
      <w:r>
        <w:t xml:space="preserve"> </w:t>
      </w:r>
      <w:r>
        <w:rPr>
          <w:rFonts w:hint="eastAsia"/>
        </w:rPr>
        <w:t>формирования</w:t>
      </w:r>
      <w:r>
        <w:t xml:space="preserve"> </w:t>
      </w:r>
      <w:r>
        <w:rPr>
          <w:rFonts w:hint="eastAsia"/>
        </w:rPr>
        <w:t>образов</w:t>
      </w:r>
      <w:r>
        <w:t xml:space="preserve"> </w:t>
      </w:r>
      <w:r>
        <w:rPr>
          <w:rFonts w:hint="eastAsia"/>
        </w:rPr>
        <w:t>России</w:t>
      </w:r>
      <w:r>
        <w:t xml:space="preserve"> </w:t>
      </w:r>
      <w:r>
        <w:rPr>
          <w:rFonts w:hint="eastAsia"/>
        </w:rPr>
        <w:t>и</w:t>
      </w:r>
    </w:p>
    <w:p w14:paraId="0AB279F8" w14:textId="77777777" w:rsidR="005E5223" w:rsidRDefault="005E5223" w:rsidP="005E5223"/>
    <w:p w14:paraId="7BFDE227" w14:textId="77777777" w:rsidR="005E5223" w:rsidRDefault="005E5223" w:rsidP="005E5223">
      <w:r>
        <w:rPr>
          <w:rFonts w:hint="eastAsia"/>
        </w:rPr>
        <w:t>стран</w:t>
      </w:r>
      <w:r>
        <w:t xml:space="preserve"> </w:t>
      </w:r>
      <w:r>
        <w:rPr>
          <w:rFonts w:hint="eastAsia"/>
        </w:rPr>
        <w:t>ЕАЭС</w:t>
      </w:r>
    </w:p>
    <w:p w14:paraId="55D9E1CF" w14:textId="77777777" w:rsidR="005E5223" w:rsidRDefault="005E5223" w:rsidP="005E5223"/>
    <w:p w14:paraId="22B8B4EB" w14:textId="77777777" w:rsidR="005E5223" w:rsidRDefault="005E5223" w:rsidP="005E5223">
      <w:r>
        <w:rPr>
          <w:rFonts w:hint="eastAsia"/>
        </w:rPr>
        <w:t>Глава</w:t>
      </w:r>
      <w:r>
        <w:t xml:space="preserve"> II. </w:t>
      </w:r>
      <w:r>
        <w:rPr>
          <w:rFonts w:hint="eastAsia"/>
        </w:rPr>
        <w:t>Особенности</w:t>
      </w:r>
      <w:r>
        <w:t xml:space="preserve"> </w:t>
      </w:r>
      <w:r>
        <w:rPr>
          <w:rFonts w:hint="eastAsia"/>
        </w:rPr>
        <w:t>взаимного</w:t>
      </w:r>
      <w:r>
        <w:t xml:space="preserve"> </w:t>
      </w:r>
      <w:r>
        <w:rPr>
          <w:rFonts w:hint="eastAsia"/>
        </w:rPr>
        <w:t>восприятия</w:t>
      </w:r>
      <w:r>
        <w:t xml:space="preserve"> </w:t>
      </w:r>
      <w:r>
        <w:rPr>
          <w:rFonts w:hint="eastAsia"/>
        </w:rPr>
        <w:t>России</w:t>
      </w:r>
      <w:r>
        <w:t xml:space="preserve"> </w:t>
      </w:r>
      <w:r>
        <w:rPr>
          <w:rFonts w:hint="eastAsia"/>
        </w:rPr>
        <w:t>и</w:t>
      </w:r>
      <w:r>
        <w:t xml:space="preserve"> </w:t>
      </w:r>
      <w:r>
        <w:rPr>
          <w:rFonts w:hint="eastAsia"/>
        </w:rPr>
        <w:t>стран</w:t>
      </w:r>
      <w:r>
        <w:t xml:space="preserve"> </w:t>
      </w:r>
      <w:r>
        <w:rPr>
          <w:rFonts w:hint="eastAsia"/>
        </w:rPr>
        <w:t>ЕАЭС</w:t>
      </w:r>
    </w:p>
    <w:p w14:paraId="2301525F" w14:textId="77777777" w:rsidR="005E5223" w:rsidRDefault="005E5223" w:rsidP="005E5223"/>
    <w:p w14:paraId="04C1C66E" w14:textId="77777777" w:rsidR="005E5223" w:rsidRDefault="005E5223" w:rsidP="005E5223">
      <w:r>
        <w:t xml:space="preserve">2.1. </w:t>
      </w:r>
      <w:r>
        <w:rPr>
          <w:rFonts w:hint="eastAsia"/>
        </w:rPr>
        <w:t>Концептуальная</w:t>
      </w:r>
      <w:r>
        <w:t xml:space="preserve"> </w:t>
      </w:r>
      <w:r>
        <w:rPr>
          <w:rFonts w:hint="eastAsia"/>
        </w:rPr>
        <w:t>модель</w:t>
      </w:r>
      <w:r>
        <w:t xml:space="preserve"> </w:t>
      </w:r>
      <w:r>
        <w:rPr>
          <w:rFonts w:hint="eastAsia"/>
        </w:rPr>
        <w:t>и</w:t>
      </w:r>
      <w:r>
        <w:t xml:space="preserve"> </w:t>
      </w:r>
      <w:r>
        <w:rPr>
          <w:rFonts w:hint="eastAsia"/>
        </w:rPr>
        <w:t>основные</w:t>
      </w:r>
      <w:r>
        <w:t xml:space="preserve"> </w:t>
      </w:r>
      <w:r>
        <w:rPr>
          <w:rFonts w:hint="eastAsia"/>
        </w:rPr>
        <w:t>характеристики</w:t>
      </w:r>
      <w:r>
        <w:t xml:space="preserve"> </w:t>
      </w:r>
      <w:r>
        <w:rPr>
          <w:rFonts w:hint="eastAsia"/>
        </w:rPr>
        <w:t>эмпирического</w:t>
      </w:r>
      <w:r>
        <w:t xml:space="preserve"> </w:t>
      </w:r>
      <w:r>
        <w:rPr>
          <w:rFonts w:hint="eastAsia"/>
        </w:rPr>
        <w:t>исследования</w:t>
      </w:r>
    </w:p>
    <w:p w14:paraId="18E61B1E" w14:textId="77777777" w:rsidR="005E5223" w:rsidRDefault="005E5223" w:rsidP="005E5223"/>
    <w:p w14:paraId="4EAB075E" w14:textId="77777777" w:rsidR="005E5223" w:rsidRDefault="005E5223" w:rsidP="005E5223">
      <w:r>
        <w:t xml:space="preserve">2.2. </w:t>
      </w:r>
      <w:r>
        <w:rPr>
          <w:rFonts w:hint="eastAsia"/>
        </w:rPr>
        <w:t>Образ</w:t>
      </w:r>
      <w:r>
        <w:t xml:space="preserve"> </w:t>
      </w:r>
      <w:r>
        <w:rPr>
          <w:rFonts w:hint="eastAsia"/>
        </w:rPr>
        <w:t>России</w:t>
      </w:r>
      <w:r>
        <w:t xml:space="preserve"> </w:t>
      </w:r>
      <w:r>
        <w:rPr>
          <w:rFonts w:hint="eastAsia"/>
        </w:rPr>
        <w:t>в</w:t>
      </w:r>
      <w:r>
        <w:t xml:space="preserve"> </w:t>
      </w:r>
      <w:r>
        <w:rPr>
          <w:rFonts w:hint="eastAsia"/>
        </w:rPr>
        <w:t>сознании</w:t>
      </w:r>
      <w:r>
        <w:t xml:space="preserve"> </w:t>
      </w:r>
      <w:r>
        <w:rPr>
          <w:rFonts w:hint="eastAsia"/>
        </w:rPr>
        <w:t>респондентов</w:t>
      </w:r>
      <w:r>
        <w:t xml:space="preserve"> </w:t>
      </w:r>
      <w:r>
        <w:rPr>
          <w:rFonts w:hint="eastAsia"/>
        </w:rPr>
        <w:t>из</w:t>
      </w:r>
      <w:r>
        <w:t xml:space="preserve"> </w:t>
      </w:r>
      <w:r>
        <w:rPr>
          <w:rFonts w:hint="eastAsia"/>
        </w:rPr>
        <w:t>стран</w:t>
      </w:r>
      <w:r>
        <w:t xml:space="preserve"> </w:t>
      </w:r>
      <w:r>
        <w:rPr>
          <w:rFonts w:hint="eastAsia"/>
        </w:rPr>
        <w:t>ЕАЭС</w:t>
      </w:r>
    </w:p>
    <w:p w14:paraId="12468734" w14:textId="77777777" w:rsidR="005E5223" w:rsidRDefault="005E5223" w:rsidP="005E5223"/>
    <w:p w14:paraId="36BD9881" w14:textId="77777777" w:rsidR="005E5223" w:rsidRDefault="005E5223" w:rsidP="005E5223">
      <w:r>
        <w:lastRenderedPageBreak/>
        <w:t xml:space="preserve">2.3. </w:t>
      </w:r>
      <w:r>
        <w:rPr>
          <w:rFonts w:hint="eastAsia"/>
        </w:rPr>
        <w:t>Образ</w:t>
      </w:r>
      <w:r>
        <w:t xml:space="preserve"> </w:t>
      </w:r>
      <w:r>
        <w:rPr>
          <w:rFonts w:hint="eastAsia"/>
        </w:rPr>
        <w:t>стран</w:t>
      </w:r>
      <w:r>
        <w:t xml:space="preserve"> </w:t>
      </w:r>
      <w:r>
        <w:rPr>
          <w:rFonts w:hint="eastAsia"/>
        </w:rPr>
        <w:t>ЕАЭС</w:t>
      </w:r>
      <w:r>
        <w:t xml:space="preserve"> </w:t>
      </w:r>
      <w:r>
        <w:rPr>
          <w:rFonts w:hint="eastAsia"/>
        </w:rPr>
        <w:t>в</w:t>
      </w:r>
      <w:r>
        <w:t xml:space="preserve"> </w:t>
      </w:r>
      <w:r>
        <w:rPr>
          <w:rFonts w:hint="eastAsia"/>
        </w:rPr>
        <w:t>сознании</w:t>
      </w:r>
      <w:r>
        <w:t xml:space="preserve"> </w:t>
      </w:r>
      <w:r>
        <w:rPr>
          <w:rFonts w:hint="eastAsia"/>
        </w:rPr>
        <w:t>респондентов</w:t>
      </w:r>
      <w:r>
        <w:t xml:space="preserve"> </w:t>
      </w:r>
      <w:r>
        <w:rPr>
          <w:rFonts w:hint="eastAsia"/>
        </w:rPr>
        <w:t>из</w:t>
      </w:r>
      <w:r>
        <w:t xml:space="preserve"> </w:t>
      </w:r>
      <w:r>
        <w:rPr>
          <w:rFonts w:hint="eastAsia"/>
        </w:rPr>
        <w:t>России</w:t>
      </w:r>
    </w:p>
    <w:p w14:paraId="229052B3" w14:textId="77777777" w:rsidR="005E5223" w:rsidRDefault="005E5223" w:rsidP="005E5223"/>
    <w:p w14:paraId="15C15B98" w14:textId="77777777" w:rsidR="005E5223" w:rsidRDefault="005E5223" w:rsidP="005E5223">
      <w:r>
        <w:t xml:space="preserve">2.4. </w:t>
      </w:r>
      <w:r>
        <w:rPr>
          <w:rFonts w:hint="eastAsia"/>
        </w:rPr>
        <w:t>Сравнительный</w:t>
      </w:r>
      <w:r>
        <w:t xml:space="preserve"> </w:t>
      </w:r>
      <w:r>
        <w:rPr>
          <w:rFonts w:hint="eastAsia"/>
        </w:rPr>
        <w:t>анализ</w:t>
      </w:r>
      <w:r>
        <w:t xml:space="preserve"> </w:t>
      </w:r>
      <w:r>
        <w:rPr>
          <w:rFonts w:hint="eastAsia"/>
        </w:rPr>
        <w:t>особенностей</w:t>
      </w:r>
      <w:r>
        <w:t xml:space="preserve"> </w:t>
      </w:r>
      <w:r>
        <w:rPr>
          <w:rFonts w:hint="eastAsia"/>
        </w:rPr>
        <w:t>взаимного</w:t>
      </w:r>
      <w:r>
        <w:t xml:space="preserve"> </w:t>
      </w:r>
      <w:r>
        <w:rPr>
          <w:rFonts w:hint="eastAsia"/>
        </w:rPr>
        <w:t>восприятия</w:t>
      </w:r>
      <w:r>
        <w:t xml:space="preserve"> </w:t>
      </w:r>
      <w:r>
        <w:rPr>
          <w:rFonts w:hint="eastAsia"/>
        </w:rPr>
        <w:t>России</w:t>
      </w:r>
      <w:r>
        <w:t xml:space="preserve"> </w:t>
      </w:r>
      <w:r>
        <w:rPr>
          <w:rFonts w:hint="eastAsia"/>
        </w:rPr>
        <w:t>и</w:t>
      </w:r>
    </w:p>
    <w:p w14:paraId="35E3A365" w14:textId="77777777" w:rsidR="005E5223" w:rsidRDefault="005E5223" w:rsidP="005E5223"/>
    <w:p w14:paraId="790036F9" w14:textId="77777777" w:rsidR="005E5223" w:rsidRDefault="005E5223" w:rsidP="005E5223">
      <w:r>
        <w:rPr>
          <w:rFonts w:hint="eastAsia"/>
        </w:rPr>
        <w:t>стран</w:t>
      </w:r>
      <w:r>
        <w:t xml:space="preserve"> </w:t>
      </w:r>
      <w:r>
        <w:rPr>
          <w:rFonts w:hint="eastAsia"/>
        </w:rPr>
        <w:t>ЕАЭС</w:t>
      </w:r>
    </w:p>
    <w:p w14:paraId="1849F422" w14:textId="77777777" w:rsidR="005E5223" w:rsidRDefault="005E5223" w:rsidP="005E5223"/>
    <w:p w14:paraId="682771A0" w14:textId="77777777" w:rsidR="005E5223" w:rsidRDefault="005E5223" w:rsidP="005E5223">
      <w:r>
        <w:rPr>
          <w:rFonts w:hint="eastAsia"/>
        </w:rPr>
        <w:t>Заключение</w:t>
      </w:r>
    </w:p>
    <w:p w14:paraId="4C3EE695" w14:textId="77777777" w:rsidR="005E5223" w:rsidRDefault="005E5223" w:rsidP="005E5223"/>
    <w:p w14:paraId="2420CBB4" w14:textId="77777777" w:rsidR="005E5223" w:rsidRDefault="005E5223" w:rsidP="005E5223">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9338F9C" w14:textId="77777777" w:rsidR="005E5223" w:rsidRDefault="005E5223" w:rsidP="005E5223"/>
    <w:p w14:paraId="6A1917A1" w14:textId="77777777" w:rsidR="005E5223" w:rsidRDefault="005E5223" w:rsidP="005E5223">
      <w:r>
        <w:rPr>
          <w:rFonts w:hint="eastAsia"/>
        </w:rPr>
        <w:t>Приложения</w:t>
      </w:r>
    </w:p>
    <w:p w14:paraId="5FAC7206" w14:textId="77777777" w:rsidR="005E5223" w:rsidRDefault="005E5223" w:rsidP="005E5223"/>
    <w:p w14:paraId="5C1034AA" w14:textId="759F37A7" w:rsidR="005E5223" w:rsidRPr="005E5223" w:rsidRDefault="005E5223" w:rsidP="005E5223">
      <w:r>
        <w:rPr>
          <w:rFonts w:hint="eastAsia"/>
        </w:rPr>
        <w:t>Введение</w:t>
      </w:r>
    </w:p>
    <w:sectPr w:rsidR="005E5223" w:rsidRPr="005E5223" w:rsidSect="00BA0D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19FC" w14:textId="77777777" w:rsidR="00BA0D45" w:rsidRDefault="00BA0D45">
      <w:pPr>
        <w:spacing w:after="0" w:line="240" w:lineRule="auto"/>
      </w:pPr>
      <w:r>
        <w:separator/>
      </w:r>
    </w:p>
  </w:endnote>
  <w:endnote w:type="continuationSeparator" w:id="0">
    <w:p w14:paraId="2383A58E" w14:textId="77777777" w:rsidR="00BA0D45" w:rsidRDefault="00BA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FE7A" w14:textId="77777777" w:rsidR="00BA0D45" w:rsidRDefault="00BA0D45"/>
    <w:p w14:paraId="7BC14876" w14:textId="77777777" w:rsidR="00BA0D45" w:rsidRDefault="00BA0D45"/>
    <w:p w14:paraId="4105D545" w14:textId="77777777" w:rsidR="00BA0D45" w:rsidRDefault="00BA0D45"/>
    <w:p w14:paraId="17D3A264" w14:textId="77777777" w:rsidR="00BA0D45" w:rsidRDefault="00BA0D45"/>
    <w:p w14:paraId="2D09A681" w14:textId="77777777" w:rsidR="00BA0D45" w:rsidRDefault="00BA0D45"/>
    <w:p w14:paraId="664563F9" w14:textId="77777777" w:rsidR="00BA0D45" w:rsidRDefault="00BA0D45"/>
    <w:p w14:paraId="0F1941BE" w14:textId="77777777" w:rsidR="00BA0D45" w:rsidRDefault="00BA0D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7D83AF" wp14:editId="733190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A3D6" w14:textId="77777777" w:rsidR="00BA0D45" w:rsidRDefault="00BA0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D83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28A3D6" w14:textId="77777777" w:rsidR="00BA0D45" w:rsidRDefault="00BA0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FBDA48" w14:textId="77777777" w:rsidR="00BA0D45" w:rsidRDefault="00BA0D45"/>
    <w:p w14:paraId="16F1E835" w14:textId="77777777" w:rsidR="00BA0D45" w:rsidRDefault="00BA0D45"/>
    <w:p w14:paraId="5965E9E2" w14:textId="77777777" w:rsidR="00BA0D45" w:rsidRDefault="00BA0D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86A2AB" wp14:editId="7B1B51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5D8B" w14:textId="77777777" w:rsidR="00BA0D45" w:rsidRDefault="00BA0D45"/>
                          <w:p w14:paraId="4E119202" w14:textId="77777777" w:rsidR="00BA0D45" w:rsidRDefault="00BA0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6A2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005D8B" w14:textId="77777777" w:rsidR="00BA0D45" w:rsidRDefault="00BA0D45"/>
                    <w:p w14:paraId="4E119202" w14:textId="77777777" w:rsidR="00BA0D45" w:rsidRDefault="00BA0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CA5885" w14:textId="77777777" w:rsidR="00BA0D45" w:rsidRDefault="00BA0D45"/>
    <w:p w14:paraId="2EB2C2DB" w14:textId="77777777" w:rsidR="00BA0D45" w:rsidRDefault="00BA0D45">
      <w:pPr>
        <w:rPr>
          <w:sz w:val="2"/>
          <w:szCs w:val="2"/>
        </w:rPr>
      </w:pPr>
    </w:p>
    <w:p w14:paraId="1AEA0B8D" w14:textId="77777777" w:rsidR="00BA0D45" w:rsidRDefault="00BA0D45"/>
    <w:p w14:paraId="1FC9D859" w14:textId="77777777" w:rsidR="00BA0D45" w:rsidRDefault="00BA0D45">
      <w:pPr>
        <w:spacing w:after="0" w:line="240" w:lineRule="auto"/>
      </w:pPr>
    </w:p>
  </w:footnote>
  <w:footnote w:type="continuationSeparator" w:id="0">
    <w:p w14:paraId="0E1C823D" w14:textId="77777777" w:rsidR="00BA0D45" w:rsidRDefault="00BA0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45"/>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34981</TotalTime>
  <Pages>2</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4658</cp:revision>
  <cp:lastPrinted>2009-02-06T05:36:00Z</cp:lastPrinted>
  <dcterms:created xsi:type="dcterms:W3CDTF">2024-01-07T13:43:00Z</dcterms:created>
  <dcterms:modified xsi:type="dcterms:W3CDTF">2024-03-05T10:47:00Z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