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683BA"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Лебедь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Ольга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Леонидовна</w:t>
      </w:r>
      <w:r w:rsidRPr="00505B52">
        <w:rPr>
          <w:rFonts w:ascii="Arial" w:hAnsi="Arial" w:cs="Arial"/>
          <w:caps/>
          <w:color w:val="333333"/>
          <w:sz w:val="27"/>
          <w:szCs w:val="27"/>
        </w:rPr>
        <w:t>.</w:t>
      </w:r>
    </w:p>
    <w:p w14:paraId="42C85534"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Социологический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портрет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современной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По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материалам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устной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народной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культуры</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диссертация</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кандидата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наук</w:t>
      </w:r>
      <w:r w:rsidRPr="00505B52">
        <w:rPr>
          <w:rFonts w:ascii="Arial" w:hAnsi="Arial" w:cs="Arial"/>
          <w:caps/>
          <w:color w:val="333333"/>
          <w:sz w:val="27"/>
          <w:szCs w:val="27"/>
        </w:rPr>
        <w:t xml:space="preserve"> : 22.00.04. - </w:t>
      </w:r>
      <w:r w:rsidRPr="00505B52">
        <w:rPr>
          <w:rFonts w:ascii="Arial" w:hAnsi="Arial" w:cs="Arial" w:hint="eastAsia"/>
          <w:caps/>
          <w:color w:val="333333"/>
          <w:sz w:val="27"/>
          <w:szCs w:val="27"/>
        </w:rPr>
        <w:t>Москва</w:t>
      </w:r>
      <w:r w:rsidRPr="00505B52">
        <w:rPr>
          <w:rFonts w:ascii="Arial" w:hAnsi="Arial" w:cs="Arial"/>
          <w:caps/>
          <w:color w:val="333333"/>
          <w:sz w:val="27"/>
          <w:szCs w:val="27"/>
        </w:rPr>
        <w:t xml:space="preserve">, 2000. - 142 </w:t>
      </w:r>
      <w:r w:rsidRPr="00505B52">
        <w:rPr>
          <w:rFonts w:ascii="Arial" w:hAnsi="Arial" w:cs="Arial" w:hint="eastAsia"/>
          <w:caps/>
          <w:color w:val="333333"/>
          <w:sz w:val="27"/>
          <w:szCs w:val="27"/>
        </w:rPr>
        <w:t>с</w:t>
      </w:r>
      <w:r w:rsidRPr="00505B52">
        <w:rPr>
          <w:rFonts w:ascii="Arial" w:hAnsi="Arial" w:cs="Arial"/>
          <w:caps/>
          <w:color w:val="333333"/>
          <w:sz w:val="27"/>
          <w:szCs w:val="27"/>
        </w:rPr>
        <w:t>.</w:t>
      </w:r>
    </w:p>
    <w:p w14:paraId="1A79958B"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больше</w:t>
      </w:r>
    </w:p>
    <w:p w14:paraId="456AAD51"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Цитаты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текста</w:t>
      </w:r>
      <w:r w:rsidRPr="00505B52">
        <w:rPr>
          <w:rFonts w:ascii="Arial" w:hAnsi="Arial" w:cs="Arial"/>
          <w:caps/>
          <w:color w:val="333333"/>
          <w:sz w:val="27"/>
          <w:szCs w:val="27"/>
        </w:rPr>
        <w:t>:</w:t>
      </w:r>
    </w:p>
    <w:p w14:paraId="2887E2A1"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стр</w:t>
      </w:r>
      <w:r w:rsidRPr="00505B52">
        <w:rPr>
          <w:rFonts w:ascii="Arial" w:hAnsi="Arial" w:cs="Arial"/>
          <w:caps/>
          <w:color w:val="333333"/>
          <w:sz w:val="27"/>
          <w:szCs w:val="27"/>
        </w:rPr>
        <w:t>. 1</w:t>
      </w:r>
    </w:p>
    <w:p w14:paraId="000E0B0A"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о</w:t>
      </w:r>
      <w:r w:rsidRPr="00505B52">
        <w:rPr>
          <w:rFonts w:ascii="Arial" w:hAnsi="Arial" w:cs="Arial"/>
          <w:caps/>
          <w:color w:val="333333"/>
          <w:sz w:val="27"/>
          <w:szCs w:val="27"/>
        </w:rPr>
        <w:t xml:space="preserve"> 5 </w:t>
      </w:r>
      <w:r w:rsidRPr="00505B52">
        <w:rPr>
          <w:rFonts w:ascii="Arial" w:hAnsi="Arial" w:cs="Arial" w:hint="eastAsia"/>
          <w:caps/>
          <w:color w:val="333333"/>
          <w:sz w:val="27"/>
          <w:szCs w:val="27"/>
        </w:rPr>
        <w:t>Московский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Государственный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Университет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Ломоно</w:t>
      </w:r>
      <w:r w:rsidRPr="00505B52">
        <w:rPr>
          <w:rFonts w:ascii="Arial" w:hAnsi="Arial" w:cs="Arial"/>
          <w:caps/>
          <w:color w:val="333333"/>
          <w:sz w:val="27"/>
          <w:szCs w:val="27"/>
        </w:rPr>
        <w:t>&lt;</w:t>
      </w:r>
      <w:r w:rsidRPr="00505B52">
        <w:rPr>
          <w:rFonts w:ascii="Arial" w:hAnsi="Arial" w:cs="Arial" w:hint="eastAsia"/>
          <w:caps/>
          <w:color w:val="333333"/>
          <w:sz w:val="27"/>
          <w:szCs w:val="27"/>
        </w:rPr>
        <w:t>р</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факультет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правах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рукописи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Лебедь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Ольга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Леонидовна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портрет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современной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материале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устной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народной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культуры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Специальность</w:t>
      </w:r>
      <w:r w:rsidRPr="00505B52">
        <w:rPr>
          <w:rFonts w:ascii="Arial" w:hAnsi="Arial" w:cs="Arial"/>
          <w:caps/>
          <w:color w:val="333333"/>
          <w:sz w:val="27"/>
          <w:szCs w:val="27"/>
        </w:rPr>
        <w:t xml:space="preserve"> 22.00.04 - </w:t>
      </w:r>
      <w:r w:rsidRPr="00505B52">
        <w:rPr>
          <w:rFonts w:ascii="Arial" w:hAnsi="Arial" w:cs="Arial" w:hint="eastAsia"/>
          <w:caps/>
          <w:color w:val="333333"/>
          <w:sz w:val="27"/>
          <w:szCs w:val="27"/>
        </w:rPr>
        <w:t>социальная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структура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социальные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институты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процессы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Диссертация</w:t>
      </w:r>
    </w:p>
    <w:p w14:paraId="35CA3C3A"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стр</w:t>
      </w:r>
      <w:r w:rsidRPr="00505B52">
        <w:rPr>
          <w:rFonts w:ascii="Arial" w:hAnsi="Arial" w:cs="Arial"/>
          <w:caps/>
          <w:color w:val="333333"/>
          <w:sz w:val="27"/>
          <w:szCs w:val="27"/>
        </w:rPr>
        <w:t>. 2</w:t>
      </w:r>
    </w:p>
    <w:p w14:paraId="2A753C63"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СОДЕРЖАНИЕ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ВВЕДЕНИЕ</w:t>
      </w:r>
      <w:r w:rsidRPr="00505B52">
        <w:rPr>
          <w:rFonts w:ascii="Arial" w:hAnsi="Arial" w:cs="Arial"/>
          <w:caps/>
          <w:color w:val="333333"/>
          <w:sz w:val="27"/>
          <w:szCs w:val="27"/>
        </w:rPr>
        <w:t xml:space="preserve"> 3 </w:t>
      </w:r>
      <w:r w:rsidRPr="00505B52">
        <w:rPr>
          <w:rFonts w:ascii="Arial" w:hAnsi="Arial" w:cs="Arial" w:hint="eastAsia"/>
          <w:caps/>
          <w:color w:val="333333"/>
          <w:sz w:val="27"/>
          <w:szCs w:val="27"/>
        </w:rPr>
        <w:t>ГЛАВА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ПЕРВАЯ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Методологические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функционирования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проблемы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исследования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культуре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норм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неформальной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1. </w:t>
      </w:r>
      <w:r w:rsidRPr="00505B52">
        <w:rPr>
          <w:rFonts w:ascii="Arial" w:hAnsi="Arial" w:cs="Arial" w:hint="eastAsia"/>
          <w:caps/>
          <w:color w:val="333333"/>
          <w:sz w:val="27"/>
          <w:szCs w:val="27"/>
        </w:rPr>
        <w:t>Массовая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народная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культура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материал</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для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изучения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конфликта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социальных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норм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2. </w:t>
      </w:r>
      <w:r w:rsidRPr="00505B52">
        <w:rPr>
          <w:rFonts w:ascii="Arial" w:hAnsi="Arial" w:cs="Arial" w:hint="eastAsia"/>
          <w:caps/>
          <w:color w:val="333333"/>
          <w:sz w:val="27"/>
          <w:szCs w:val="27"/>
        </w:rPr>
        <w:t>Анекдот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объект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исследования</w:t>
      </w:r>
      <w:r w:rsidRPr="00505B52">
        <w:rPr>
          <w:rFonts w:ascii="Arial" w:hAnsi="Arial" w:cs="Arial"/>
          <w:caps/>
          <w:color w:val="333333"/>
          <w:sz w:val="27"/>
          <w:szCs w:val="27"/>
        </w:rPr>
        <w:t xml:space="preserve">. 13 32 </w:t>
      </w:r>
      <w:r w:rsidRPr="00505B52">
        <w:rPr>
          <w:rFonts w:ascii="Arial" w:hAnsi="Arial" w:cs="Arial" w:hint="eastAsia"/>
          <w:caps/>
          <w:color w:val="333333"/>
          <w:sz w:val="27"/>
          <w:szCs w:val="27"/>
        </w:rPr>
        <w:t>ГЛАВА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ВТОРАЯ</w:t>
      </w:r>
      <w:r w:rsidRPr="00505B52">
        <w:rPr>
          <w:rFonts w:ascii="Arial" w:hAnsi="Arial" w:cs="Arial"/>
          <w:caps/>
          <w:color w:val="333333"/>
          <w:sz w:val="27"/>
          <w:szCs w:val="27"/>
        </w:rPr>
        <w:t>.</w:t>
      </w:r>
    </w:p>
    <w:p w14:paraId="6E9A75BB"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стр</w:t>
      </w:r>
      <w:r w:rsidRPr="00505B52">
        <w:rPr>
          <w:rFonts w:ascii="Arial" w:hAnsi="Arial" w:cs="Arial"/>
          <w:caps/>
          <w:color w:val="333333"/>
          <w:sz w:val="27"/>
          <w:szCs w:val="27"/>
        </w:rPr>
        <w:t>. 10</w:t>
      </w:r>
    </w:p>
    <w:p w14:paraId="36A389FC"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lastRenderedPageBreak/>
        <w:t>конфликта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ценностей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норм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традиционного</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современного</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образа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жизни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Цель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диссертации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заключается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составлении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портрета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w:t>
      </w:r>
    </w:p>
    <w:p w14:paraId="3AF1568C" w14:textId="77777777" w:rsidR="00505B52" w:rsidRPr="00505B52" w:rsidRDefault="00505B52" w:rsidP="00505B52">
      <w:pPr>
        <w:rPr>
          <w:rFonts w:ascii="Arial" w:hAnsi="Arial" w:cs="Arial"/>
          <w:caps/>
          <w:color w:val="333333"/>
          <w:sz w:val="27"/>
          <w:szCs w:val="27"/>
        </w:rPr>
      </w:pPr>
    </w:p>
    <w:p w14:paraId="57921612"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Оглавление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диссертации</w:t>
      </w:r>
    </w:p>
    <w:p w14:paraId="1A6588E2"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кандидат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наук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Лебедь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Ольга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Леонидовна</w:t>
      </w:r>
    </w:p>
    <w:p w14:paraId="4440FF7F"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Современные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социологические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исследования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полностью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подтверждают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выводы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w:t>
      </w:r>
      <w:r w:rsidRPr="00505B52">
        <w:rPr>
          <w:rFonts w:ascii="Arial" w:hAnsi="Arial" w:cs="Arial"/>
          <w:caps/>
          <w:color w:val="333333"/>
          <w:sz w:val="27"/>
          <w:szCs w:val="27"/>
        </w:rPr>
        <w:t>.</w:t>
      </w:r>
      <w:r w:rsidRPr="00505B52">
        <w:rPr>
          <w:rFonts w:ascii="Arial" w:hAnsi="Arial" w:cs="Arial" w:hint="eastAsia"/>
          <w:caps/>
          <w:color w:val="333333"/>
          <w:sz w:val="27"/>
          <w:szCs w:val="27"/>
        </w:rPr>
        <w:t>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Сорокина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демонстрируя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итог</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негативных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тенденций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изменений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Однако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настоящего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времени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среди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ученых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общепринятого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мнения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относительно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диагностики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положения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института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обществе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перспектив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его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развития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Представители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двух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противоположных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парадигм</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кризисной</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прогрессистской</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по</w:t>
      </w:r>
      <w:r w:rsidRPr="00505B52">
        <w:rPr>
          <w:rFonts w:ascii="Arial" w:hAnsi="Arial" w:cs="Arial"/>
          <w:caps/>
          <w:color w:val="333333"/>
          <w:sz w:val="27"/>
          <w:szCs w:val="27"/>
        </w:rPr>
        <w:t>-</w:t>
      </w:r>
      <w:r w:rsidRPr="00505B52">
        <w:rPr>
          <w:rFonts w:ascii="Arial" w:hAnsi="Arial" w:cs="Arial" w:hint="eastAsia"/>
          <w:caps/>
          <w:color w:val="333333"/>
          <w:sz w:val="27"/>
          <w:szCs w:val="27"/>
        </w:rPr>
        <w:t>разному</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трактуют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причины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последствия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социального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состояния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института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Антонов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w:t>
      </w:r>
      <w:r w:rsidRPr="00505B52">
        <w:rPr>
          <w:rFonts w:ascii="Arial" w:hAnsi="Arial" w:cs="Arial" w:hint="eastAsia"/>
          <w:caps/>
          <w:color w:val="333333"/>
          <w:sz w:val="27"/>
          <w:szCs w:val="27"/>
        </w:rPr>
        <w:t>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Борисов</w:t>
      </w:r>
      <w:r w:rsidRPr="00505B52">
        <w:rPr>
          <w:rFonts w:ascii="Arial" w:hAnsi="Arial" w:cs="Arial"/>
          <w:caps/>
          <w:color w:val="333333"/>
          <w:sz w:val="27"/>
          <w:szCs w:val="27"/>
        </w:rPr>
        <w:t xml:space="preserve">, C.B. </w:t>
      </w:r>
      <w:r w:rsidRPr="00505B52">
        <w:rPr>
          <w:rFonts w:ascii="Arial" w:hAnsi="Arial" w:cs="Arial" w:hint="eastAsia"/>
          <w:caps/>
          <w:color w:val="333333"/>
          <w:sz w:val="27"/>
          <w:szCs w:val="27"/>
        </w:rPr>
        <w:t>Дармодехин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Медков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Б</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Синельников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др</w:t>
      </w:r>
      <w:r w:rsidRPr="00505B52">
        <w:rPr>
          <w:rFonts w:ascii="Arial" w:hAnsi="Arial" w:cs="Arial"/>
          <w:caps/>
          <w:color w:val="333333"/>
          <w:sz w:val="27"/>
          <w:szCs w:val="27"/>
        </w:rPr>
        <w:t xml:space="preserve">.3 </w:t>
      </w:r>
      <w:r w:rsidRPr="00505B52">
        <w:rPr>
          <w:rFonts w:ascii="Arial" w:hAnsi="Arial" w:cs="Arial" w:hint="eastAsia"/>
          <w:caps/>
          <w:color w:val="333333"/>
          <w:sz w:val="27"/>
          <w:szCs w:val="27"/>
        </w:rPr>
        <w:t>рассматривают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современную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семейную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ситуацию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следствие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глубокого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упадка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результате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длительных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дестабилизирующих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процессов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характерных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для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всех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индустриально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развитых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стран</w:t>
      </w:r>
      <w:r w:rsidRPr="00505B52">
        <w:rPr>
          <w:rFonts w:ascii="Arial" w:hAnsi="Arial" w:cs="Arial"/>
          <w:caps/>
          <w:color w:val="333333"/>
          <w:sz w:val="27"/>
          <w:szCs w:val="27"/>
        </w:rPr>
        <w:t>.</w:t>
      </w:r>
    </w:p>
    <w:p w14:paraId="0C968A39" w14:textId="77777777" w:rsidR="00505B52" w:rsidRPr="00505B52" w:rsidRDefault="00505B52" w:rsidP="00505B52">
      <w:pPr>
        <w:rPr>
          <w:rFonts w:ascii="Arial" w:hAnsi="Arial" w:cs="Arial"/>
          <w:caps/>
          <w:color w:val="333333"/>
          <w:sz w:val="27"/>
          <w:szCs w:val="27"/>
        </w:rPr>
      </w:pPr>
    </w:p>
    <w:p w14:paraId="06417371" w14:textId="77777777" w:rsidR="00505B52" w:rsidRPr="00505B52" w:rsidRDefault="00505B52" w:rsidP="00505B52">
      <w:pPr>
        <w:rPr>
          <w:rFonts w:ascii="Arial" w:hAnsi="Arial" w:cs="Arial"/>
          <w:caps/>
          <w:color w:val="333333"/>
          <w:sz w:val="27"/>
          <w:szCs w:val="27"/>
        </w:rPr>
      </w:pPr>
      <w:r w:rsidRPr="00505B52">
        <w:rPr>
          <w:rFonts w:ascii="Arial" w:hAnsi="Arial" w:cs="Arial" w:hint="eastAsia"/>
          <w:caps/>
          <w:color w:val="333333"/>
          <w:sz w:val="27"/>
          <w:szCs w:val="27"/>
        </w:rPr>
        <w:t>Представители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прогрессистской</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парадигмы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Вишневский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Г</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Волков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Г</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Голод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Дарский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w:t>
      </w:r>
      <w:r w:rsidRPr="00505B52">
        <w:rPr>
          <w:rFonts w:ascii="Arial" w:hAnsi="Arial" w:cs="Arial"/>
          <w:caps/>
          <w:color w:val="333333"/>
          <w:sz w:val="27"/>
          <w:szCs w:val="27"/>
        </w:rPr>
        <w:t>.</w:t>
      </w:r>
      <w:r w:rsidRPr="00505B52">
        <w:rPr>
          <w:rFonts w:ascii="Arial" w:hAnsi="Arial" w:cs="Arial" w:hint="eastAsia"/>
          <w:caps/>
          <w:color w:val="333333"/>
          <w:sz w:val="27"/>
          <w:szCs w:val="27"/>
        </w:rPr>
        <w:t>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Мацковский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w:t>
      </w:r>
      <w:r w:rsidRPr="00505B52">
        <w:rPr>
          <w:rFonts w:ascii="Arial" w:hAnsi="Arial" w:cs="Arial" w:hint="eastAsia"/>
          <w:caps/>
          <w:color w:val="333333"/>
          <w:sz w:val="27"/>
          <w:szCs w:val="27"/>
        </w:rPr>
        <w:t>С</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др</w:t>
      </w:r>
      <w:r w:rsidRPr="00505B52">
        <w:rPr>
          <w:rFonts w:ascii="Arial" w:hAnsi="Arial" w:cs="Arial"/>
          <w:caps/>
          <w:color w:val="333333"/>
          <w:sz w:val="27"/>
          <w:szCs w:val="27"/>
        </w:rPr>
        <w:t xml:space="preserve">.4) </w:t>
      </w:r>
      <w:r w:rsidRPr="00505B52">
        <w:rPr>
          <w:rFonts w:ascii="Arial" w:hAnsi="Arial" w:cs="Arial" w:hint="eastAsia"/>
          <w:caps/>
          <w:color w:val="333333"/>
          <w:sz w:val="27"/>
          <w:szCs w:val="27"/>
        </w:rPr>
        <w:t>считают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происходящие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изменения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позитивными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эволюционными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обусловленными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процессами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развития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общест</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Негативные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социально</w:t>
      </w:r>
      <w:r w:rsidRPr="00505B52">
        <w:rPr>
          <w:rFonts w:ascii="Arial" w:hAnsi="Arial" w:cs="Arial"/>
          <w:caps/>
          <w:color w:val="333333"/>
          <w:sz w:val="27"/>
          <w:szCs w:val="27"/>
        </w:rPr>
        <w:t>-</w:t>
      </w:r>
      <w:r w:rsidRPr="00505B52">
        <w:rPr>
          <w:rFonts w:ascii="Arial" w:hAnsi="Arial" w:cs="Arial" w:hint="eastAsia"/>
          <w:caps/>
          <w:color w:val="333333"/>
          <w:sz w:val="27"/>
          <w:szCs w:val="27"/>
        </w:rPr>
        <w:t>демографические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тенденции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падение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рождаемости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разводов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неполных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расцениваются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ими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вызывающие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особых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опасений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объясняются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временным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характером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трудностей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адаптации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быстро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меняю</w:t>
      </w:r>
    </w:p>
    <w:p w14:paraId="17F67B83" w14:textId="77777777" w:rsidR="00505B52" w:rsidRPr="00505B52" w:rsidRDefault="00505B52" w:rsidP="00505B52">
      <w:pPr>
        <w:rPr>
          <w:rFonts w:ascii="Arial" w:hAnsi="Arial" w:cs="Arial"/>
          <w:caps/>
          <w:color w:val="333333"/>
          <w:sz w:val="27"/>
          <w:szCs w:val="27"/>
        </w:rPr>
      </w:pPr>
    </w:p>
    <w:p w14:paraId="65ED12AD" w14:textId="77777777" w:rsidR="00505B52" w:rsidRPr="00505B52" w:rsidRDefault="00505B52" w:rsidP="00505B52">
      <w:pPr>
        <w:rPr>
          <w:rFonts w:ascii="Arial" w:hAnsi="Arial" w:cs="Arial"/>
          <w:caps/>
          <w:color w:val="333333"/>
          <w:sz w:val="27"/>
          <w:szCs w:val="27"/>
        </w:rPr>
      </w:pPr>
      <w:r w:rsidRPr="00505B52">
        <w:rPr>
          <w:rFonts w:ascii="Arial" w:hAnsi="Arial" w:cs="Arial"/>
          <w:caps/>
          <w:color w:val="333333"/>
          <w:sz w:val="27"/>
          <w:szCs w:val="27"/>
        </w:rPr>
        <w:t xml:space="preserve">2 </w:t>
      </w:r>
      <w:r w:rsidRPr="00505B52">
        <w:rPr>
          <w:rFonts w:ascii="Arial" w:hAnsi="Arial" w:cs="Arial" w:hint="eastAsia"/>
          <w:caps/>
          <w:color w:val="333333"/>
          <w:sz w:val="27"/>
          <w:szCs w:val="27"/>
        </w:rPr>
        <w:t>Сорокин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w:t>
      </w:r>
      <w:r w:rsidRPr="00505B52">
        <w:rPr>
          <w:rFonts w:ascii="Arial" w:hAnsi="Arial" w:cs="Arial"/>
          <w:caps/>
          <w:color w:val="333333"/>
          <w:sz w:val="27"/>
          <w:szCs w:val="27"/>
        </w:rPr>
        <w:t>.</w:t>
      </w:r>
      <w:r w:rsidRPr="00505B52">
        <w:rPr>
          <w:rFonts w:ascii="Arial" w:hAnsi="Arial" w:cs="Arial" w:hint="eastAsia"/>
          <w:caps/>
          <w:color w:val="333333"/>
          <w:sz w:val="27"/>
          <w:szCs w:val="27"/>
        </w:rPr>
        <w:t>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Кризисвременноймьи</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Ежемесячный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журнал</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для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всех</w:t>
      </w:r>
      <w:r w:rsidRPr="00505B52">
        <w:rPr>
          <w:rFonts w:ascii="Arial" w:hAnsi="Arial" w:cs="Arial"/>
          <w:caps/>
          <w:color w:val="333333"/>
          <w:sz w:val="27"/>
          <w:szCs w:val="27"/>
        </w:rPr>
        <w:t xml:space="preserve">. 1916.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2, 17.</w:t>
      </w:r>
    </w:p>
    <w:p w14:paraId="52F258A1" w14:textId="77777777" w:rsidR="00505B52" w:rsidRPr="00505B52" w:rsidRDefault="00505B52" w:rsidP="00505B52">
      <w:pPr>
        <w:rPr>
          <w:rFonts w:ascii="Arial" w:hAnsi="Arial" w:cs="Arial"/>
          <w:caps/>
          <w:color w:val="333333"/>
          <w:sz w:val="27"/>
          <w:szCs w:val="27"/>
        </w:rPr>
      </w:pPr>
    </w:p>
    <w:p w14:paraId="363EF3E7" w14:textId="77777777" w:rsidR="00505B52" w:rsidRPr="00505B52" w:rsidRDefault="00505B52" w:rsidP="00505B52">
      <w:pPr>
        <w:rPr>
          <w:rFonts w:ascii="Arial" w:hAnsi="Arial" w:cs="Arial"/>
          <w:caps/>
          <w:color w:val="333333"/>
          <w:sz w:val="27"/>
          <w:szCs w:val="27"/>
        </w:rPr>
      </w:pPr>
      <w:r w:rsidRPr="00505B52">
        <w:rPr>
          <w:rFonts w:ascii="Arial" w:hAnsi="Arial" w:cs="Arial"/>
          <w:caps/>
          <w:color w:val="333333"/>
          <w:sz w:val="27"/>
          <w:szCs w:val="27"/>
        </w:rPr>
        <w:t xml:space="preserve">3 </w:t>
      </w:r>
      <w:r w:rsidRPr="00505B52">
        <w:rPr>
          <w:rFonts w:ascii="Arial" w:hAnsi="Arial" w:cs="Arial" w:hint="eastAsia"/>
          <w:caps/>
          <w:color w:val="333333"/>
          <w:sz w:val="27"/>
          <w:szCs w:val="27"/>
        </w:rPr>
        <w:t>Антонов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Микросоциология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.1998.; </w:t>
      </w:r>
      <w:r w:rsidRPr="00505B52">
        <w:rPr>
          <w:rFonts w:ascii="Arial" w:hAnsi="Arial" w:cs="Arial" w:hint="eastAsia"/>
          <w:caps/>
          <w:color w:val="333333"/>
          <w:sz w:val="27"/>
          <w:szCs w:val="27"/>
        </w:rPr>
        <w:t>Антонов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время</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Вестник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МГУ</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Сер</w:t>
      </w:r>
      <w:r w:rsidRPr="00505B52">
        <w:rPr>
          <w:rFonts w:ascii="Arial" w:hAnsi="Arial" w:cs="Arial"/>
          <w:caps/>
          <w:color w:val="333333"/>
          <w:sz w:val="27"/>
          <w:szCs w:val="27"/>
        </w:rPr>
        <w:t xml:space="preserve">. 18. 1997.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1; </w:t>
      </w:r>
      <w:r w:rsidRPr="00505B52">
        <w:rPr>
          <w:rFonts w:ascii="Arial" w:hAnsi="Arial" w:cs="Arial" w:hint="eastAsia"/>
          <w:caps/>
          <w:color w:val="333333"/>
          <w:sz w:val="27"/>
          <w:szCs w:val="27"/>
        </w:rPr>
        <w:t>Антонов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Медков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1996; </w:t>
      </w:r>
      <w:r w:rsidRPr="00505B52">
        <w:rPr>
          <w:rFonts w:ascii="Arial" w:hAnsi="Arial" w:cs="Arial" w:hint="eastAsia"/>
          <w:caps/>
          <w:color w:val="333333"/>
          <w:sz w:val="27"/>
          <w:szCs w:val="27"/>
        </w:rPr>
        <w:t>Артюхов</w:t>
      </w:r>
    </w:p>
    <w:p w14:paraId="281FAF79" w14:textId="77777777" w:rsidR="00505B52" w:rsidRPr="00505B52" w:rsidRDefault="00505B52" w:rsidP="00505B52">
      <w:pPr>
        <w:rPr>
          <w:rFonts w:ascii="Arial" w:hAnsi="Arial" w:cs="Arial"/>
          <w:caps/>
          <w:color w:val="333333"/>
          <w:sz w:val="27"/>
          <w:szCs w:val="27"/>
        </w:rPr>
      </w:pPr>
    </w:p>
    <w:p w14:paraId="629B8487" w14:textId="77777777" w:rsidR="00505B52" w:rsidRPr="00505B52" w:rsidRDefault="00505B52" w:rsidP="00505B52">
      <w:pPr>
        <w:rPr>
          <w:rFonts w:ascii="Arial" w:hAnsi="Arial" w:cs="Arial"/>
          <w:caps/>
          <w:color w:val="333333"/>
          <w:sz w:val="27"/>
          <w:szCs w:val="27"/>
        </w:rPr>
      </w:pPr>
      <w:r w:rsidRPr="00505B52">
        <w:rPr>
          <w:rFonts w:ascii="Arial" w:hAnsi="Arial" w:cs="Arial"/>
          <w:caps/>
          <w:color w:val="333333"/>
          <w:sz w:val="27"/>
          <w:szCs w:val="27"/>
        </w:rPr>
        <w:t xml:space="preserve">A.B. </w:t>
      </w:r>
      <w:r w:rsidRPr="00505B52">
        <w:rPr>
          <w:rFonts w:ascii="Arial" w:hAnsi="Arial" w:cs="Arial" w:hint="eastAsia"/>
          <w:caps/>
          <w:color w:val="333333"/>
          <w:sz w:val="27"/>
          <w:szCs w:val="27"/>
        </w:rPr>
        <w:t>Российская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период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реформ</w:t>
      </w:r>
      <w:r w:rsidRPr="00505B52">
        <w:rPr>
          <w:rFonts w:ascii="Arial" w:hAnsi="Arial" w:cs="Arial"/>
          <w:caps/>
          <w:color w:val="333333"/>
          <w:sz w:val="27"/>
          <w:szCs w:val="27"/>
        </w:rPr>
        <w:t xml:space="preserve"> 90-</w:t>
      </w:r>
      <w:r w:rsidRPr="00505B52">
        <w:rPr>
          <w:rFonts w:ascii="Arial" w:hAnsi="Arial" w:cs="Arial" w:hint="eastAsia"/>
          <w:caps/>
          <w:color w:val="333333"/>
          <w:sz w:val="27"/>
          <w:szCs w:val="27"/>
        </w:rPr>
        <w:t>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годов</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1998.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3-4; </w:t>
      </w:r>
      <w:r w:rsidRPr="00505B52">
        <w:rPr>
          <w:rFonts w:ascii="Arial" w:hAnsi="Arial" w:cs="Arial" w:hint="eastAsia"/>
          <w:caps/>
          <w:color w:val="333333"/>
          <w:sz w:val="27"/>
          <w:szCs w:val="27"/>
        </w:rPr>
        <w:t>Борисов</w:t>
      </w:r>
    </w:p>
    <w:p w14:paraId="03382B81" w14:textId="77777777" w:rsidR="00505B52" w:rsidRPr="00505B52" w:rsidRDefault="00505B52" w:rsidP="00505B52">
      <w:pPr>
        <w:rPr>
          <w:rFonts w:ascii="Arial" w:hAnsi="Arial" w:cs="Arial"/>
          <w:caps/>
          <w:color w:val="333333"/>
          <w:sz w:val="27"/>
          <w:szCs w:val="27"/>
        </w:rPr>
      </w:pPr>
    </w:p>
    <w:p w14:paraId="1CE99C07" w14:textId="77777777" w:rsidR="00505B52" w:rsidRPr="00505B52" w:rsidRDefault="00505B52" w:rsidP="00505B52">
      <w:pPr>
        <w:rPr>
          <w:rFonts w:ascii="Arial" w:hAnsi="Arial" w:cs="Arial"/>
          <w:caps/>
          <w:color w:val="333333"/>
          <w:sz w:val="27"/>
          <w:szCs w:val="27"/>
        </w:rPr>
      </w:pPr>
      <w:r w:rsidRPr="00505B52">
        <w:rPr>
          <w:rFonts w:ascii="Arial" w:hAnsi="Arial" w:cs="Arial"/>
          <w:caps/>
          <w:color w:val="333333"/>
          <w:sz w:val="27"/>
          <w:szCs w:val="27"/>
        </w:rPr>
        <w:t>B.</w:t>
      </w:r>
      <w:r w:rsidRPr="00505B52">
        <w:rPr>
          <w:rFonts w:ascii="Arial" w:hAnsi="Arial" w:cs="Arial" w:hint="eastAsia"/>
          <w:caps/>
          <w:color w:val="333333"/>
          <w:sz w:val="27"/>
          <w:szCs w:val="27"/>
        </w:rPr>
        <w:t>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Деградация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института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пути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ее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преодоления</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1995.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1-2; </w:t>
      </w:r>
      <w:r w:rsidRPr="00505B52">
        <w:rPr>
          <w:rFonts w:ascii="Arial" w:hAnsi="Arial" w:cs="Arial" w:hint="eastAsia"/>
          <w:caps/>
          <w:color w:val="333333"/>
          <w:sz w:val="27"/>
          <w:szCs w:val="27"/>
        </w:rPr>
        <w:t>Б</w:t>
      </w:r>
      <w:r w:rsidRPr="00505B52">
        <w:rPr>
          <w:rFonts w:ascii="Arial" w:hAnsi="Arial" w:cs="Arial" w:hint="eastAsia"/>
          <w:caps/>
          <w:color w:val="333333"/>
          <w:sz w:val="27"/>
          <w:szCs w:val="27"/>
        </w:rPr>
        <w:lastRenderedPageBreak/>
        <w:t>руй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w:t>
      </w:r>
      <w:r w:rsidRPr="00505B52">
        <w:rPr>
          <w:rFonts w:ascii="Arial" w:hAnsi="Arial" w:cs="Arial"/>
          <w:caps/>
          <w:color w:val="333333"/>
          <w:sz w:val="27"/>
          <w:szCs w:val="27"/>
        </w:rPr>
        <w:t>.</w:t>
      </w:r>
      <w:r w:rsidRPr="00505B52">
        <w:rPr>
          <w:rFonts w:ascii="Arial" w:hAnsi="Arial" w:cs="Arial" w:hint="eastAsia"/>
          <w:caps/>
          <w:color w:val="333333"/>
          <w:sz w:val="27"/>
          <w:szCs w:val="27"/>
        </w:rPr>
        <w:t>П</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Татевосов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w:t>
      </w:r>
      <w:r w:rsidRPr="00505B52">
        <w:rPr>
          <w:rFonts w:ascii="Arial" w:hAnsi="Arial" w:cs="Arial"/>
          <w:caps/>
          <w:color w:val="333333"/>
          <w:sz w:val="27"/>
          <w:szCs w:val="27"/>
        </w:rPr>
        <w:t>.</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анализу</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микропереписи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населения</w:t>
      </w:r>
      <w:r w:rsidRPr="00505B52">
        <w:rPr>
          <w:rFonts w:ascii="Arial" w:hAnsi="Arial" w:cs="Arial"/>
          <w:caps/>
          <w:color w:val="333333"/>
          <w:sz w:val="27"/>
          <w:szCs w:val="27"/>
        </w:rPr>
        <w:t xml:space="preserve"> 1994 </w:t>
      </w:r>
      <w:r w:rsidRPr="00505B52">
        <w:rPr>
          <w:rFonts w:ascii="Arial" w:hAnsi="Arial" w:cs="Arial" w:hint="eastAsia"/>
          <w:caps/>
          <w:color w:val="333333"/>
          <w:sz w:val="27"/>
          <w:szCs w:val="27"/>
        </w:rPr>
        <w:t>года</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1995.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1-2; </w:t>
      </w:r>
      <w:r w:rsidRPr="00505B52">
        <w:rPr>
          <w:rFonts w:ascii="Arial" w:hAnsi="Arial" w:cs="Arial" w:hint="eastAsia"/>
          <w:caps/>
          <w:color w:val="333333"/>
          <w:sz w:val="27"/>
          <w:szCs w:val="27"/>
        </w:rPr>
        <w:t>Дармодехин</w:t>
      </w:r>
      <w:r w:rsidRPr="00505B52">
        <w:rPr>
          <w:rFonts w:ascii="Arial" w:hAnsi="Arial" w:cs="Arial"/>
          <w:caps/>
          <w:color w:val="333333"/>
          <w:sz w:val="27"/>
          <w:szCs w:val="27"/>
        </w:rPr>
        <w:t xml:space="preserve"> C.B. </w:t>
      </w:r>
      <w:r w:rsidRPr="00505B52">
        <w:rPr>
          <w:rFonts w:ascii="Arial" w:hAnsi="Arial" w:cs="Arial" w:hint="eastAsia"/>
          <w:caps/>
          <w:color w:val="333333"/>
          <w:sz w:val="27"/>
          <w:szCs w:val="27"/>
        </w:rPr>
        <w:t>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цели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субъекте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предмете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политики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социальной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поддержке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РФ</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1994.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1; </w:t>
      </w:r>
      <w:r w:rsidRPr="00505B52">
        <w:rPr>
          <w:rFonts w:ascii="Arial" w:hAnsi="Arial" w:cs="Arial" w:hint="eastAsia"/>
          <w:caps/>
          <w:color w:val="333333"/>
          <w:sz w:val="27"/>
          <w:szCs w:val="27"/>
        </w:rPr>
        <w:t>Дорохина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w:t>
      </w:r>
      <w:r w:rsidRPr="00505B52">
        <w:rPr>
          <w:rFonts w:ascii="Arial" w:hAnsi="Arial" w:cs="Arial"/>
          <w:caps/>
          <w:color w:val="333333"/>
          <w:sz w:val="27"/>
          <w:szCs w:val="27"/>
        </w:rPr>
        <w:t>.</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политика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государства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объект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исследования</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Вестник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МГУ</w:t>
      </w:r>
      <w:r w:rsidRPr="00505B52">
        <w:rPr>
          <w:rFonts w:ascii="Arial" w:hAnsi="Arial" w:cs="Arial"/>
          <w:caps/>
          <w:color w:val="333333"/>
          <w:sz w:val="27"/>
          <w:szCs w:val="27"/>
        </w:rPr>
        <w:t xml:space="preserve">. 1997.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2; </w:t>
      </w:r>
      <w:r w:rsidRPr="00505B52">
        <w:rPr>
          <w:rFonts w:ascii="Arial" w:hAnsi="Arial" w:cs="Arial" w:hint="eastAsia"/>
          <w:caps/>
          <w:color w:val="333333"/>
          <w:sz w:val="27"/>
          <w:szCs w:val="27"/>
        </w:rPr>
        <w:t>Демография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Под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Соро</w:t>
      </w:r>
      <w:r w:rsidRPr="00505B52">
        <w:rPr>
          <w:rFonts w:ascii="Arial" w:hAnsi="Arial" w:cs="Arial"/>
          <w:caps/>
          <w:color w:val="333333"/>
          <w:sz w:val="27"/>
          <w:szCs w:val="27"/>
        </w:rPr>
        <w:t>-</w:t>
      </w:r>
      <w:r w:rsidRPr="00505B52">
        <w:rPr>
          <w:rFonts w:ascii="Arial" w:hAnsi="Arial" w:cs="Arial" w:hint="eastAsia"/>
          <w:caps/>
          <w:color w:val="333333"/>
          <w:sz w:val="27"/>
          <w:szCs w:val="27"/>
        </w:rPr>
        <w:t>ко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Е</w:t>
      </w:r>
      <w:r w:rsidRPr="00505B52">
        <w:rPr>
          <w:rFonts w:ascii="Arial" w:hAnsi="Arial" w:cs="Arial"/>
          <w:caps/>
          <w:color w:val="333333"/>
          <w:sz w:val="27"/>
          <w:szCs w:val="27"/>
        </w:rPr>
        <w:t>.</w:t>
      </w:r>
      <w:r w:rsidRPr="00505B52">
        <w:rPr>
          <w:rFonts w:ascii="Arial" w:hAnsi="Arial" w:cs="Arial" w:hint="eastAsia"/>
          <w:caps/>
          <w:color w:val="333333"/>
          <w:sz w:val="27"/>
          <w:szCs w:val="27"/>
        </w:rPr>
        <w:t>П</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Андреева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П</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1994.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1; </w:t>
      </w:r>
      <w:r w:rsidRPr="00505B52">
        <w:rPr>
          <w:rFonts w:ascii="Arial" w:hAnsi="Arial" w:cs="Arial" w:hint="eastAsia"/>
          <w:caps/>
          <w:color w:val="333333"/>
          <w:sz w:val="27"/>
          <w:szCs w:val="27"/>
        </w:rPr>
        <w:t>Синельников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Б</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Брачность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рождаемость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СССР</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1989; </w:t>
      </w:r>
      <w:r w:rsidRPr="00505B52">
        <w:rPr>
          <w:rFonts w:ascii="Arial" w:hAnsi="Arial" w:cs="Arial" w:hint="eastAsia"/>
          <w:caps/>
          <w:color w:val="333333"/>
          <w:sz w:val="27"/>
          <w:szCs w:val="27"/>
        </w:rPr>
        <w:t>Новые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тенденции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структурных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изменений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1996.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2;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пороге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третьего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тысячелетия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1995; </w:t>
      </w:r>
      <w:r w:rsidRPr="00505B52">
        <w:rPr>
          <w:rFonts w:ascii="Arial" w:hAnsi="Arial" w:cs="Arial" w:hint="eastAsia"/>
          <w:caps/>
          <w:color w:val="333333"/>
          <w:sz w:val="27"/>
          <w:szCs w:val="27"/>
        </w:rPr>
        <w:t>Вестник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МГУ</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Сер</w:t>
      </w:r>
      <w:r w:rsidRPr="00505B52">
        <w:rPr>
          <w:rFonts w:ascii="Arial" w:hAnsi="Arial" w:cs="Arial"/>
          <w:caps/>
          <w:color w:val="333333"/>
          <w:sz w:val="27"/>
          <w:szCs w:val="27"/>
        </w:rPr>
        <w:t xml:space="preserve">.18. 1997.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2.</w:t>
      </w:r>
    </w:p>
    <w:p w14:paraId="491379CF" w14:textId="77777777" w:rsidR="00505B52" w:rsidRPr="00505B52" w:rsidRDefault="00505B52" w:rsidP="00505B52">
      <w:pPr>
        <w:rPr>
          <w:rFonts w:ascii="Arial" w:hAnsi="Arial" w:cs="Arial"/>
          <w:caps/>
          <w:color w:val="333333"/>
          <w:sz w:val="27"/>
          <w:szCs w:val="27"/>
        </w:rPr>
      </w:pPr>
    </w:p>
    <w:p w14:paraId="0B34CCB3" w14:textId="77777777" w:rsidR="00505B52" w:rsidRPr="00505B52" w:rsidRDefault="00505B52" w:rsidP="00505B52">
      <w:pPr>
        <w:rPr>
          <w:rFonts w:ascii="Arial" w:hAnsi="Arial" w:cs="Arial"/>
          <w:caps/>
          <w:color w:val="333333"/>
          <w:sz w:val="27"/>
          <w:szCs w:val="27"/>
        </w:rPr>
      </w:pPr>
      <w:r w:rsidRPr="00505B52">
        <w:rPr>
          <w:rFonts w:ascii="Arial" w:hAnsi="Arial" w:cs="Arial"/>
          <w:caps/>
          <w:color w:val="333333"/>
          <w:sz w:val="27"/>
          <w:szCs w:val="27"/>
        </w:rPr>
        <w:t xml:space="preserve">4 </w:t>
      </w:r>
      <w:r w:rsidRPr="00505B52">
        <w:rPr>
          <w:rFonts w:ascii="Arial" w:hAnsi="Arial" w:cs="Arial" w:hint="eastAsia"/>
          <w:caps/>
          <w:color w:val="333333"/>
          <w:sz w:val="27"/>
          <w:szCs w:val="27"/>
        </w:rPr>
        <w:t>Вишневский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Г</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Эволюция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СССР</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принципы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политики</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политика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Демография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социология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.1991; </w:t>
      </w:r>
      <w:r w:rsidRPr="00505B52">
        <w:rPr>
          <w:rFonts w:ascii="Arial" w:hAnsi="Arial" w:cs="Arial" w:hint="eastAsia"/>
          <w:caps/>
          <w:color w:val="333333"/>
          <w:sz w:val="27"/>
          <w:szCs w:val="27"/>
        </w:rPr>
        <w:t>Волков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Г</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объект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демографии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1986; </w:t>
      </w:r>
      <w:r w:rsidRPr="00505B52">
        <w:rPr>
          <w:rFonts w:ascii="Arial" w:hAnsi="Arial" w:cs="Arial" w:hint="eastAsia"/>
          <w:caps/>
          <w:color w:val="333333"/>
          <w:sz w:val="27"/>
          <w:szCs w:val="27"/>
        </w:rPr>
        <w:t>Голод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Моногамная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кризис</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эволюция</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Социологический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политический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журнал</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.1995.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6; </w:t>
      </w:r>
      <w:r w:rsidRPr="00505B52">
        <w:rPr>
          <w:rFonts w:ascii="Arial" w:hAnsi="Arial" w:cs="Arial" w:hint="eastAsia"/>
          <w:caps/>
          <w:color w:val="333333"/>
          <w:sz w:val="27"/>
          <w:szCs w:val="27"/>
        </w:rPr>
        <w:t>Голод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w:t>
      </w:r>
      <w:r w:rsidRPr="00505B52">
        <w:rPr>
          <w:rFonts w:ascii="Arial" w:hAnsi="Arial" w:cs="Arial"/>
          <w:caps/>
          <w:color w:val="333333"/>
          <w:sz w:val="27"/>
          <w:szCs w:val="27"/>
        </w:rPr>
        <w:t>.</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Будущее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каково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оно</w:t>
      </w:r>
      <w:r w:rsidRPr="00505B52">
        <w:rPr>
          <w:rFonts w:ascii="Arial" w:hAnsi="Arial" w:cs="Arial"/>
          <w:caps/>
          <w:color w:val="333333"/>
          <w:sz w:val="27"/>
          <w:szCs w:val="27"/>
        </w:rPr>
        <w:t>? (</w:t>
      </w:r>
      <w:r w:rsidRPr="00505B52">
        <w:rPr>
          <w:rFonts w:ascii="Arial" w:hAnsi="Arial" w:cs="Arial" w:hint="eastAsia"/>
          <w:caps/>
          <w:color w:val="333333"/>
          <w:sz w:val="27"/>
          <w:szCs w:val="27"/>
        </w:rPr>
        <w:t>Социально</w:t>
      </w:r>
      <w:r w:rsidRPr="00505B52">
        <w:rPr>
          <w:rFonts w:ascii="Arial" w:hAnsi="Arial" w:cs="Arial"/>
          <w:caps/>
          <w:color w:val="333333"/>
          <w:sz w:val="27"/>
          <w:szCs w:val="27"/>
        </w:rPr>
        <w:t>-</w:t>
      </w:r>
      <w:r w:rsidRPr="00505B52">
        <w:rPr>
          <w:rFonts w:ascii="Arial" w:hAnsi="Arial" w:cs="Arial" w:hint="eastAsia"/>
          <w:caps/>
          <w:color w:val="333333"/>
          <w:sz w:val="27"/>
          <w:szCs w:val="27"/>
        </w:rPr>
        <w:t>нравственные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аспекты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1990; </w:t>
      </w:r>
      <w:r w:rsidRPr="00505B52">
        <w:rPr>
          <w:rFonts w:ascii="Arial" w:hAnsi="Arial" w:cs="Arial" w:hint="eastAsia"/>
          <w:caps/>
          <w:color w:val="333333"/>
          <w:sz w:val="27"/>
          <w:szCs w:val="27"/>
        </w:rPr>
        <w:t>Дарский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Современная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рождаемость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переход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одно</w:t>
      </w:r>
      <w:r w:rsidRPr="00505B52">
        <w:rPr>
          <w:rFonts w:ascii="Arial" w:hAnsi="Arial" w:cs="Arial"/>
          <w:caps/>
          <w:color w:val="333333"/>
          <w:sz w:val="27"/>
          <w:szCs w:val="27"/>
        </w:rPr>
        <w:t>-</w:t>
      </w:r>
      <w:r w:rsidRPr="00505B52">
        <w:rPr>
          <w:rFonts w:ascii="Arial" w:hAnsi="Arial" w:cs="Arial" w:hint="eastAsia"/>
          <w:caps/>
          <w:color w:val="333333"/>
          <w:sz w:val="27"/>
          <w:szCs w:val="27"/>
        </w:rPr>
        <w:t>детной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временный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кризис</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двухдетной</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1-2, 1995; </w:t>
      </w:r>
      <w:r w:rsidRPr="00505B52">
        <w:rPr>
          <w:rFonts w:ascii="Arial" w:hAnsi="Arial" w:cs="Arial" w:hint="eastAsia"/>
          <w:caps/>
          <w:color w:val="333333"/>
          <w:sz w:val="27"/>
          <w:szCs w:val="27"/>
        </w:rPr>
        <w:t>Мацковский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кризисном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обществе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1993., </w:t>
      </w:r>
      <w:r w:rsidRPr="00505B52">
        <w:rPr>
          <w:rFonts w:ascii="Arial" w:hAnsi="Arial" w:cs="Arial" w:hint="eastAsia"/>
          <w:caps/>
          <w:color w:val="333333"/>
          <w:sz w:val="27"/>
          <w:szCs w:val="27"/>
        </w:rPr>
        <w:t>Население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- 96, </w:t>
      </w:r>
      <w:r w:rsidRPr="00505B52">
        <w:rPr>
          <w:rFonts w:ascii="Arial" w:hAnsi="Arial" w:cs="Arial" w:hint="eastAsia"/>
          <w:caps/>
          <w:color w:val="333333"/>
          <w:sz w:val="27"/>
          <w:szCs w:val="27"/>
        </w:rPr>
        <w:t>Население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России</w:t>
      </w:r>
      <w:r w:rsidRPr="00505B52">
        <w:rPr>
          <w:rFonts w:ascii="Arial" w:hAnsi="Arial" w:cs="Arial"/>
          <w:caps/>
          <w:color w:val="333333"/>
          <w:sz w:val="27"/>
          <w:szCs w:val="27"/>
        </w:rPr>
        <w:t xml:space="preserve"> - 98. / </w:t>
      </w:r>
      <w:r w:rsidRPr="00505B52">
        <w:rPr>
          <w:rFonts w:ascii="Arial" w:hAnsi="Arial" w:cs="Arial" w:hint="eastAsia"/>
          <w:caps/>
          <w:color w:val="333333"/>
          <w:sz w:val="27"/>
          <w:szCs w:val="27"/>
        </w:rPr>
        <w:t>Под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w:t>
      </w:r>
      <w:r w:rsidRPr="00505B52">
        <w:rPr>
          <w:rFonts w:ascii="Arial" w:hAnsi="Arial" w:cs="Arial"/>
          <w:caps/>
          <w:color w:val="333333"/>
          <w:sz w:val="27"/>
          <w:szCs w:val="27"/>
        </w:rPr>
        <w:t>.</w:t>
      </w:r>
      <w:r w:rsidRPr="00505B52">
        <w:rPr>
          <w:rFonts w:ascii="Arial" w:hAnsi="Arial" w:cs="Arial" w:hint="eastAsia"/>
          <w:caps/>
          <w:color w:val="333333"/>
          <w:sz w:val="27"/>
          <w:szCs w:val="27"/>
        </w:rPr>
        <w:t>Г</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Вишневского</w:t>
      </w:r>
      <w:r w:rsidRPr="00505B52">
        <w:rPr>
          <w:rFonts w:ascii="Arial" w:hAnsi="Arial" w:cs="Arial"/>
          <w:caps/>
          <w:color w:val="333333"/>
          <w:sz w:val="27"/>
          <w:szCs w:val="27"/>
        </w:rPr>
        <w:t xml:space="preserve"> M. 1997; </w:t>
      </w:r>
      <w:r w:rsidRPr="00505B52">
        <w:rPr>
          <w:rFonts w:ascii="Arial" w:hAnsi="Arial" w:cs="Arial" w:hint="eastAsia"/>
          <w:caps/>
          <w:color w:val="333333"/>
          <w:sz w:val="27"/>
          <w:szCs w:val="27"/>
        </w:rPr>
        <w:t>М</w:t>
      </w:r>
      <w:r w:rsidRPr="00505B52">
        <w:rPr>
          <w:rFonts w:ascii="Arial" w:hAnsi="Arial" w:cs="Arial"/>
          <w:caps/>
          <w:color w:val="333333"/>
          <w:sz w:val="27"/>
          <w:szCs w:val="27"/>
        </w:rPr>
        <w:t xml:space="preserve">. 1999. </w:t>
      </w:r>
      <w:r w:rsidRPr="00505B52">
        <w:rPr>
          <w:rFonts w:ascii="Arial" w:hAnsi="Arial" w:cs="Arial" w:hint="eastAsia"/>
          <w:caps/>
          <w:color w:val="333333"/>
          <w:sz w:val="27"/>
          <w:szCs w:val="27"/>
        </w:rPr>
        <w:t>щимся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ус</w:t>
      </w:r>
      <w:r w:rsidRPr="00505B52">
        <w:rPr>
          <w:rFonts w:ascii="Arial" w:hAnsi="Arial" w:cs="Arial" w:hint="eastAsia"/>
          <w:caps/>
          <w:color w:val="333333"/>
          <w:sz w:val="27"/>
          <w:szCs w:val="27"/>
        </w:rPr>
        <w:lastRenderedPageBreak/>
        <w:t>ловиям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большинстве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случаев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современные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тенденции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оцениваются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довольно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положительно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более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того</w:t>
      </w:r>
      <w:r w:rsidRPr="00505B52">
        <w:rPr>
          <w:rFonts w:ascii="Arial" w:hAnsi="Arial" w:cs="Arial"/>
          <w:caps/>
          <w:color w:val="333333"/>
          <w:sz w:val="27"/>
          <w:szCs w:val="27"/>
        </w:rPr>
        <w:t xml:space="preserve"> -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качестве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признака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демократизации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либерализации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семейных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отношений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прогрессирующих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соответствии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модернизацией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общества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ростом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уважения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прав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свобод</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личности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Миронов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пишет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Если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хотим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жить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работать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правовом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демократическом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государстве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нужно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пытаться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реставрировать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большую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патриархальную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Осмысленный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протест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женщин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против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мужчин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детей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против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родителей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борьба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за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большую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самостоятельность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свободу</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инициативу</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наблюдаемые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настоящее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время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мне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представляется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верным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признаком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грядущих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перемен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обществе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Демократизация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готовит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демократизацию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общества</w:t>
      </w:r>
      <w:r w:rsidRPr="00505B52">
        <w:rPr>
          <w:rFonts w:ascii="Arial" w:hAnsi="Arial" w:cs="Arial" w:hint="eastAsia"/>
          <w:caps/>
          <w:color w:val="333333"/>
          <w:sz w:val="27"/>
          <w:szCs w:val="27"/>
        </w:rPr>
        <w:t>»</w:t>
      </w:r>
      <w:r w:rsidRPr="00505B52">
        <w:rPr>
          <w:rFonts w:ascii="Arial" w:hAnsi="Arial" w:cs="Arial"/>
          <w:caps/>
          <w:color w:val="333333"/>
          <w:sz w:val="27"/>
          <w:szCs w:val="27"/>
        </w:rPr>
        <w:t>5.</w:t>
      </w:r>
    </w:p>
    <w:p w14:paraId="039DA1FC" w14:textId="77777777" w:rsidR="00505B52" w:rsidRPr="00505B52" w:rsidRDefault="00505B52" w:rsidP="00505B52">
      <w:pPr>
        <w:rPr>
          <w:rFonts w:ascii="Arial" w:hAnsi="Arial" w:cs="Arial"/>
          <w:caps/>
          <w:color w:val="333333"/>
          <w:sz w:val="27"/>
          <w:szCs w:val="27"/>
        </w:rPr>
      </w:pPr>
    </w:p>
    <w:p w14:paraId="2013FB89" w14:textId="515BE171" w:rsidR="00F0131B" w:rsidRPr="00505B52" w:rsidRDefault="00505B52" w:rsidP="00505B52">
      <w:r w:rsidRPr="00505B52">
        <w:rPr>
          <w:rFonts w:ascii="Arial" w:hAnsi="Arial" w:cs="Arial" w:hint="eastAsia"/>
          <w:caps/>
          <w:color w:val="333333"/>
          <w:sz w:val="27"/>
          <w:szCs w:val="27"/>
        </w:rPr>
        <w:t>Весьма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положительно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оценивают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произошедшие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изменения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сторонники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феминистских</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убеждений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которые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стремление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упрочить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положение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женщин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считают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очередным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заблуждением</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видя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этом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нарушение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права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женщин</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свободное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самоопределение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выборе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жизненного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пути</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6. </w:t>
      </w:r>
      <w:r w:rsidRPr="00505B52">
        <w:rPr>
          <w:rFonts w:ascii="Arial" w:hAnsi="Arial" w:cs="Arial" w:hint="eastAsia"/>
          <w:caps/>
          <w:color w:val="333333"/>
          <w:sz w:val="27"/>
          <w:szCs w:val="27"/>
        </w:rPr>
        <w:t>Современные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представители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наиболее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радикального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феминизма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подвергают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сомнению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счастье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материнств</w:t>
      </w:r>
      <w:r w:rsidRPr="00505B52">
        <w:rPr>
          <w:rFonts w:ascii="Arial" w:hAnsi="Arial" w:cs="Arial" w:hint="eastAsia"/>
          <w:caps/>
          <w:color w:val="333333"/>
          <w:sz w:val="27"/>
          <w:szCs w:val="27"/>
        </w:rPr>
        <w:lastRenderedPageBreak/>
        <w:t>а</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резко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критикуют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традиционные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семейные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роли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женщины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Так</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Айвазова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считает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что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w:t>
      </w:r>
      <w:r w:rsidRPr="00505B52">
        <w:rPr>
          <w:rFonts w:ascii="Arial" w:hAnsi="Arial" w:cs="Arial" w:hint="eastAsia"/>
          <w:caps/>
          <w:color w:val="333333"/>
          <w:sz w:val="27"/>
          <w:szCs w:val="27"/>
        </w:rPr>
        <w:t>только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тогда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когда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женщина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отказывается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играть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свою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традиционную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роль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продолжательницы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рода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т</w:t>
      </w:r>
      <w:r w:rsidRPr="00505B52">
        <w:rPr>
          <w:rFonts w:ascii="Arial" w:hAnsi="Arial" w:cs="Arial"/>
          <w:caps/>
          <w:color w:val="333333"/>
          <w:sz w:val="27"/>
          <w:szCs w:val="27"/>
        </w:rPr>
        <w:t>.</w:t>
      </w:r>
      <w:r w:rsidRPr="00505B52">
        <w:rPr>
          <w:rFonts w:ascii="Arial" w:hAnsi="Arial" w:cs="Arial" w:hint="eastAsia"/>
          <w:caps/>
          <w:color w:val="333333"/>
          <w:sz w:val="27"/>
          <w:szCs w:val="27"/>
        </w:rPr>
        <w:t>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современной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она</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начинает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полностью</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реализо</w:t>
      </w:r>
      <w:r w:rsidRPr="00505B52">
        <w:rPr>
          <w:rFonts w:ascii="Arial" w:hAnsi="Arial" w:cs="Arial"/>
          <w:caps/>
          <w:color w:val="333333"/>
          <w:sz w:val="27"/>
          <w:szCs w:val="27"/>
        </w:rPr>
        <w:t>-</w:t>
      </w:r>
      <w:r w:rsidRPr="00505B52">
        <w:rPr>
          <w:rFonts w:ascii="Arial" w:hAnsi="Arial" w:cs="Arial" w:hint="eastAsia"/>
          <w:caps/>
          <w:color w:val="333333"/>
          <w:sz w:val="27"/>
          <w:szCs w:val="27"/>
        </w:rPr>
        <w:t>вывать</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свой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потенциал</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становится</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полноправным</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человеком</w:t>
      </w:r>
      <w:r w:rsidRPr="00505B52">
        <w:rPr>
          <w:rFonts w:ascii="Arial" w:hAnsi="Arial" w:cs="Arial" w:hint="eastAsia"/>
          <w:caps/>
          <w:color w:val="333333"/>
          <w:sz w:val="27"/>
          <w:szCs w:val="27"/>
        </w:rPr>
        <w:t>»</w:t>
      </w:r>
      <w:r w:rsidRPr="00505B52">
        <w:rPr>
          <w:rFonts w:ascii="Arial" w:hAnsi="Arial" w:cs="Arial"/>
          <w:caps/>
          <w:color w:val="333333"/>
          <w:sz w:val="27"/>
          <w:szCs w:val="27"/>
        </w:rPr>
        <w:t xml:space="preserve">7. </w:t>
      </w:r>
      <w:r w:rsidRPr="00505B52">
        <w:rPr>
          <w:rFonts w:ascii="Arial" w:hAnsi="Arial" w:cs="Arial" w:hint="eastAsia"/>
          <w:caps/>
          <w:color w:val="333333"/>
          <w:sz w:val="27"/>
          <w:szCs w:val="27"/>
        </w:rPr>
        <w:t>Подобные</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взгляды</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говорят</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о</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сложности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научной</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ситуации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в</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изучении</w:t>
      </w:r>
      <w:r w:rsidRPr="00505B52">
        <w:rPr>
          <w:rFonts w:ascii="Arial" w:hAnsi="Arial" w:cs="Arial"/>
          <w:caps/>
          <w:color w:val="333333"/>
          <w:sz w:val="27"/>
          <w:szCs w:val="27"/>
        </w:rPr>
        <w:t xml:space="preserve"> </w:t>
      </w:r>
      <w:r w:rsidRPr="00505B52">
        <w:rPr>
          <w:rFonts w:ascii="Arial" w:hAnsi="Arial" w:cs="Arial" w:hint="eastAsia"/>
          <w:caps/>
          <w:color w:val="333333"/>
          <w:sz w:val="27"/>
          <w:szCs w:val="27"/>
        </w:rPr>
        <w:t>семьи</w:t>
      </w:r>
      <w:r w:rsidRPr="00505B52">
        <w:rPr>
          <w:rFonts w:ascii="Arial" w:hAnsi="Arial" w:cs="Arial"/>
          <w:caps/>
          <w:color w:val="333333"/>
          <w:sz w:val="27"/>
          <w:szCs w:val="27"/>
        </w:rPr>
        <w:t>.</w:t>
      </w:r>
    </w:p>
    <w:sectPr w:rsidR="00F0131B" w:rsidRPr="00505B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BCD5" w14:textId="77777777" w:rsidR="00433601" w:rsidRDefault="00433601">
      <w:pPr>
        <w:spacing w:after="0" w:line="240" w:lineRule="auto"/>
      </w:pPr>
      <w:r>
        <w:separator/>
      </w:r>
    </w:p>
  </w:endnote>
  <w:endnote w:type="continuationSeparator" w:id="0">
    <w:p w14:paraId="0795DD38" w14:textId="77777777" w:rsidR="00433601" w:rsidRDefault="0043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45D0" w14:textId="77777777" w:rsidR="00433601" w:rsidRDefault="00433601"/>
    <w:p w14:paraId="4225FECD" w14:textId="77777777" w:rsidR="00433601" w:rsidRDefault="00433601"/>
    <w:p w14:paraId="46ACC7D4" w14:textId="77777777" w:rsidR="00433601" w:rsidRDefault="00433601"/>
    <w:p w14:paraId="6D7AE32F" w14:textId="77777777" w:rsidR="00433601" w:rsidRDefault="00433601"/>
    <w:p w14:paraId="1E6A73BE" w14:textId="77777777" w:rsidR="00433601" w:rsidRDefault="00433601"/>
    <w:p w14:paraId="74E708A0" w14:textId="77777777" w:rsidR="00433601" w:rsidRDefault="00433601"/>
    <w:p w14:paraId="5E42E2B3" w14:textId="77777777" w:rsidR="00433601" w:rsidRDefault="004336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CE221" wp14:editId="4E5C06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9EF5C" w14:textId="77777777" w:rsidR="00433601" w:rsidRDefault="004336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CE2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69EF5C" w14:textId="77777777" w:rsidR="00433601" w:rsidRDefault="004336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FFE18A" w14:textId="77777777" w:rsidR="00433601" w:rsidRDefault="00433601"/>
    <w:p w14:paraId="617C5647" w14:textId="77777777" w:rsidR="00433601" w:rsidRDefault="00433601"/>
    <w:p w14:paraId="7A06D840" w14:textId="77777777" w:rsidR="00433601" w:rsidRDefault="004336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696FB1" wp14:editId="56EE9E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A778" w14:textId="77777777" w:rsidR="00433601" w:rsidRDefault="00433601"/>
                          <w:p w14:paraId="6EAC4E9A" w14:textId="77777777" w:rsidR="00433601" w:rsidRDefault="004336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696F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3A778" w14:textId="77777777" w:rsidR="00433601" w:rsidRDefault="00433601"/>
                    <w:p w14:paraId="6EAC4E9A" w14:textId="77777777" w:rsidR="00433601" w:rsidRDefault="004336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A3161E" w14:textId="77777777" w:rsidR="00433601" w:rsidRDefault="00433601"/>
    <w:p w14:paraId="52947B4D" w14:textId="77777777" w:rsidR="00433601" w:rsidRDefault="00433601">
      <w:pPr>
        <w:rPr>
          <w:sz w:val="2"/>
          <w:szCs w:val="2"/>
        </w:rPr>
      </w:pPr>
    </w:p>
    <w:p w14:paraId="254B234C" w14:textId="77777777" w:rsidR="00433601" w:rsidRDefault="00433601"/>
    <w:p w14:paraId="4E95EAC8" w14:textId="77777777" w:rsidR="00433601" w:rsidRDefault="00433601">
      <w:pPr>
        <w:spacing w:after="0" w:line="240" w:lineRule="auto"/>
      </w:pPr>
    </w:p>
  </w:footnote>
  <w:footnote w:type="continuationSeparator" w:id="0">
    <w:p w14:paraId="4D5F838D" w14:textId="77777777" w:rsidR="00433601" w:rsidRDefault="0043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0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61268</TotalTime>
  <Pages>6</Pages>
  <Words>815</Words>
  <Characters>4648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3102</cp:revision>
  <cp:lastPrinted>2009-02-06T05:36:00Z</cp:lastPrinted>
  <dcterms:created xsi:type="dcterms:W3CDTF">2025-11-25T20:19:00Z</dcterms:created>
  <dcterms:modified xsi:type="dcterms:W3CDTF">2026-02-03T19:13:00Z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