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F9482" w14:textId="5EFCB11B" w:rsidR="006E1825" w:rsidRDefault="0039359F" w:rsidP="0039359F">
      <w:pPr>
        <w:rPr>
          <w:rFonts w:ascii="Times New Roman" w:eastAsia="Arial Unicode MS" w:hAnsi="Times New Roman" w:cs="Times New Roman"/>
          <w:b/>
          <w:bCs/>
          <w:color w:val="000000"/>
          <w:kern w:val="0"/>
          <w:sz w:val="28"/>
          <w:szCs w:val="28"/>
          <w:lang w:eastAsia="ru-RU" w:bidi="uk-UA"/>
        </w:rPr>
      </w:pPr>
      <w:r w:rsidRPr="0039359F">
        <w:rPr>
          <w:rFonts w:ascii="Times New Roman" w:eastAsia="Arial Unicode MS" w:hAnsi="Times New Roman" w:cs="Times New Roman" w:hint="eastAsia"/>
          <w:b/>
          <w:bCs/>
          <w:color w:val="000000"/>
          <w:kern w:val="0"/>
          <w:sz w:val="28"/>
          <w:szCs w:val="28"/>
          <w:lang w:eastAsia="ru-RU" w:bidi="uk-UA"/>
        </w:rPr>
        <w:t>Губина</w:t>
      </w:r>
      <w:r w:rsidRPr="0039359F">
        <w:rPr>
          <w:rFonts w:ascii="Times New Roman" w:eastAsia="Arial Unicode MS" w:hAnsi="Times New Roman" w:cs="Times New Roman"/>
          <w:b/>
          <w:bCs/>
          <w:color w:val="000000"/>
          <w:kern w:val="0"/>
          <w:sz w:val="28"/>
          <w:szCs w:val="28"/>
          <w:lang w:eastAsia="ru-RU" w:bidi="uk-UA"/>
        </w:rPr>
        <w:t xml:space="preserve"> </w:t>
      </w:r>
      <w:r w:rsidRPr="0039359F">
        <w:rPr>
          <w:rFonts w:ascii="Times New Roman" w:eastAsia="Arial Unicode MS" w:hAnsi="Times New Roman" w:cs="Times New Roman" w:hint="eastAsia"/>
          <w:b/>
          <w:bCs/>
          <w:color w:val="000000"/>
          <w:kern w:val="0"/>
          <w:sz w:val="28"/>
          <w:szCs w:val="28"/>
          <w:lang w:eastAsia="ru-RU" w:bidi="uk-UA"/>
        </w:rPr>
        <w:t>Оксана</w:t>
      </w:r>
      <w:r w:rsidRPr="0039359F">
        <w:rPr>
          <w:rFonts w:ascii="Times New Roman" w:eastAsia="Arial Unicode MS" w:hAnsi="Times New Roman" w:cs="Times New Roman"/>
          <w:b/>
          <w:bCs/>
          <w:color w:val="000000"/>
          <w:kern w:val="0"/>
          <w:sz w:val="28"/>
          <w:szCs w:val="28"/>
          <w:lang w:eastAsia="ru-RU" w:bidi="uk-UA"/>
        </w:rPr>
        <w:t xml:space="preserve"> </w:t>
      </w:r>
      <w:r w:rsidRPr="0039359F">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39359F">
        <w:rPr>
          <w:rFonts w:ascii="Times New Roman" w:eastAsia="Arial Unicode MS" w:hAnsi="Times New Roman" w:cs="Times New Roman" w:hint="eastAsia"/>
          <w:b/>
          <w:bCs/>
          <w:color w:val="000000"/>
          <w:kern w:val="0"/>
          <w:sz w:val="28"/>
          <w:szCs w:val="28"/>
          <w:lang w:eastAsia="ru-RU" w:bidi="uk-UA"/>
        </w:rPr>
        <w:t>Статистическое</w:t>
      </w:r>
      <w:r w:rsidRPr="0039359F">
        <w:rPr>
          <w:rFonts w:ascii="Times New Roman" w:eastAsia="Arial Unicode MS" w:hAnsi="Times New Roman" w:cs="Times New Roman"/>
          <w:b/>
          <w:bCs/>
          <w:color w:val="000000"/>
          <w:kern w:val="0"/>
          <w:sz w:val="28"/>
          <w:szCs w:val="28"/>
          <w:lang w:eastAsia="ru-RU" w:bidi="uk-UA"/>
        </w:rPr>
        <w:t xml:space="preserve"> </w:t>
      </w:r>
      <w:r w:rsidRPr="0039359F">
        <w:rPr>
          <w:rFonts w:ascii="Times New Roman" w:eastAsia="Arial Unicode MS" w:hAnsi="Times New Roman" w:cs="Times New Roman" w:hint="eastAsia"/>
          <w:b/>
          <w:bCs/>
          <w:color w:val="000000"/>
          <w:kern w:val="0"/>
          <w:sz w:val="28"/>
          <w:szCs w:val="28"/>
          <w:lang w:eastAsia="ru-RU" w:bidi="uk-UA"/>
        </w:rPr>
        <w:t>оценивание</w:t>
      </w:r>
      <w:r w:rsidRPr="0039359F">
        <w:rPr>
          <w:rFonts w:ascii="Times New Roman" w:eastAsia="Arial Unicode MS" w:hAnsi="Times New Roman" w:cs="Times New Roman"/>
          <w:b/>
          <w:bCs/>
          <w:color w:val="000000"/>
          <w:kern w:val="0"/>
          <w:sz w:val="28"/>
          <w:szCs w:val="28"/>
          <w:lang w:eastAsia="ru-RU" w:bidi="uk-UA"/>
        </w:rPr>
        <w:t xml:space="preserve"> </w:t>
      </w:r>
      <w:r w:rsidRPr="0039359F">
        <w:rPr>
          <w:rFonts w:ascii="Times New Roman" w:eastAsia="Arial Unicode MS" w:hAnsi="Times New Roman" w:cs="Times New Roman" w:hint="eastAsia"/>
          <w:b/>
          <w:bCs/>
          <w:color w:val="000000"/>
          <w:kern w:val="0"/>
          <w:sz w:val="28"/>
          <w:szCs w:val="28"/>
          <w:lang w:eastAsia="ru-RU" w:bidi="uk-UA"/>
        </w:rPr>
        <w:t>функционалов</w:t>
      </w:r>
      <w:r w:rsidRPr="0039359F">
        <w:rPr>
          <w:rFonts w:ascii="Times New Roman" w:eastAsia="Arial Unicode MS" w:hAnsi="Times New Roman" w:cs="Times New Roman"/>
          <w:b/>
          <w:bCs/>
          <w:color w:val="000000"/>
          <w:kern w:val="0"/>
          <w:sz w:val="28"/>
          <w:szCs w:val="28"/>
          <w:lang w:eastAsia="ru-RU" w:bidi="uk-UA"/>
        </w:rPr>
        <w:t xml:space="preserve"> </w:t>
      </w:r>
      <w:r w:rsidRPr="0039359F">
        <w:rPr>
          <w:rFonts w:ascii="Times New Roman" w:eastAsia="Arial Unicode MS" w:hAnsi="Times New Roman" w:cs="Times New Roman" w:hint="eastAsia"/>
          <w:b/>
          <w:bCs/>
          <w:color w:val="000000"/>
          <w:kern w:val="0"/>
          <w:sz w:val="28"/>
          <w:szCs w:val="28"/>
          <w:lang w:eastAsia="ru-RU" w:bidi="uk-UA"/>
        </w:rPr>
        <w:t>пенсионных</w:t>
      </w:r>
      <w:r w:rsidRPr="0039359F">
        <w:rPr>
          <w:rFonts w:ascii="Times New Roman" w:eastAsia="Arial Unicode MS" w:hAnsi="Times New Roman" w:cs="Times New Roman"/>
          <w:b/>
          <w:bCs/>
          <w:color w:val="000000"/>
          <w:kern w:val="0"/>
          <w:sz w:val="28"/>
          <w:szCs w:val="28"/>
          <w:lang w:eastAsia="ru-RU" w:bidi="uk-UA"/>
        </w:rPr>
        <w:t xml:space="preserve"> </w:t>
      </w:r>
      <w:r w:rsidRPr="0039359F">
        <w:rPr>
          <w:rFonts w:ascii="Times New Roman" w:eastAsia="Arial Unicode MS" w:hAnsi="Times New Roman" w:cs="Times New Roman" w:hint="eastAsia"/>
          <w:b/>
          <w:bCs/>
          <w:color w:val="000000"/>
          <w:kern w:val="0"/>
          <w:sz w:val="28"/>
          <w:szCs w:val="28"/>
          <w:lang w:eastAsia="ru-RU" w:bidi="uk-UA"/>
        </w:rPr>
        <w:t>рент</w:t>
      </w:r>
      <w:r w:rsidRPr="0039359F">
        <w:rPr>
          <w:rFonts w:ascii="Times New Roman" w:eastAsia="Arial Unicode MS" w:hAnsi="Times New Roman" w:cs="Times New Roman"/>
          <w:b/>
          <w:bCs/>
          <w:color w:val="000000"/>
          <w:kern w:val="0"/>
          <w:sz w:val="28"/>
          <w:szCs w:val="28"/>
          <w:lang w:eastAsia="ru-RU" w:bidi="uk-UA"/>
        </w:rPr>
        <w:t xml:space="preserve"> </w:t>
      </w:r>
      <w:r w:rsidRPr="0039359F">
        <w:rPr>
          <w:rFonts w:ascii="Times New Roman" w:eastAsia="Arial Unicode MS" w:hAnsi="Times New Roman" w:cs="Times New Roman" w:hint="eastAsia"/>
          <w:b/>
          <w:bCs/>
          <w:color w:val="000000"/>
          <w:kern w:val="0"/>
          <w:sz w:val="28"/>
          <w:szCs w:val="28"/>
          <w:lang w:eastAsia="ru-RU" w:bidi="uk-UA"/>
        </w:rPr>
        <w:t>актуарных</w:t>
      </w:r>
      <w:r w:rsidRPr="0039359F">
        <w:rPr>
          <w:rFonts w:ascii="Times New Roman" w:eastAsia="Arial Unicode MS" w:hAnsi="Times New Roman" w:cs="Times New Roman"/>
          <w:b/>
          <w:bCs/>
          <w:color w:val="000000"/>
          <w:kern w:val="0"/>
          <w:sz w:val="28"/>
          <w:szCs w:val="28"/>
          <w:lang w:eastAsia="ru-RU" w:bidi="uk-UA"/>
        </w:rPr>
        <w:t xml:space="preserve"> </w:t>
      </w:r>
      <w:r w:rsidRPr="0039359F">
        <w:rPr>
          <w:rFonts w:ascii="Times New Roman" w:eastAsia="Arial Unicode MS" w:hAnsi="Times New Roman" w:cs="Times New Roman" w:hint="eastAsia"/>
          <w:b/>
          <w:bCs/>
          <w:color w:val="000000"/>
          <w:kern w:val="0"/>
          <w:sz w:val="28"/>
          <w:szCs w:val="28"/>
          <w:lang w:eastAsia="ru-RU" w:bidi="uk-UA"/>
        </w:rPr>
        <w:t>моделей</w:t>
      </w:r>
    </w:p>
    <w:p w14:paraId="3B49DE0B" w14:textId="77777777" w:rsidR="0039359F" w:rsidRDefault="0039359F" w:rsidP="0039359F">
      <w:r>
        <w:rPr>
          <w:rFonts w:hint="eastAsia"/>
        </w:rPr>
        <w:t>ОГЛАВЛЕНИЕ</w:t>
      </w:r>
      <w:r>
        <w:t xml:space="preserve"> </w:t>
      </w:r>
      <w:r>
        <w:rPr>
          <w:rFonts w:hint="eastAsia"/>
        </w:rPr>
        <w:t>ДИССЕРТАЦИИ</w:t>
      </w:r>
    </w:p>
    <w:p w14:paraId="1BD82936" w14:textId="77777777" w:rsidR="0039359F" w:rsidRDefault="0039359F" w:rsidP="0039359F">
      <w:r>
        <w:rPr>
          <w:rFonts w:hint="eastAsia"/>
        </w:rPr>
        <w:t>кандидат</w:t>
      </w:r>
      <w:r>
        <w:t xml:space="preserve"> </w:t>
      </w:r>
      <w:r>
        <w:rPr>
          <w:rFonts w:hint="eastAsia"/>
        </w:rPr>
        <w:t>наук</w:t>
      </w:r>
      <w:r>
        <w:t xml:space="preserve"> </w:t>
      </w:r>
      <w:r>
        <w:rPr>
          <w:rFonts w:hint="eastAsia"/>
        </w:rPr>
        <w:t>Губина</w:t>
      </w:r>
      <w:r>
        <w:t xml:space="preserve"> </w:t>
      </w:r>
      <w:r>
        <w:rPr>
          <w:rFonts w:hint="eastAsia"/>
        </w:rPr>
        <w:t>Оксана</w:t>
      </w:r>
      <w:r>
        <w:t xml:space="preserve"> </w:t>
      </w:r>
      <w:r>
        <w:rPr>
          <w:rFonts w:hint="eastAsia"/>
        </w:rPr>
        <w:t>Викторовна</w:t>
      </w:r>
    </w:p>
    <w:p w14:paraId="4EB1AE98" w14:textId="77777777" w:rsidR="0039359F" w:rsidRDefault="0039359F" w:rsidP="0039359F">
      <w:r>
        <w:rPr>
          <w:rFonts w:hint="eastAsia"/>
        </w:rPr>
        <w:t>ВВЕДЕНИЕ</w:t>
      </w:r>
    </w:p>
    <w:p w14:paraId="1183DCFB" w14:textId="77777777" w:rsidR="0039359F" w:rsidRDefault="0039359F" w:rsidP="0039359F"/>
    <w:p w14:paraId="0AC141E8" w14:textId="77777777" w:rsidR="0039359F" w:rsidRDefault="0039359F" w:rsidP="0039359F">
      <w:r>
        <w:t xml:space="preserve">1 </w:t>
      </w:r>
      <w:r>
        <w:rPr>
          <w:rFonts w:hint="eastAsia"/>
        </w:rPr>
        <w:t>ФУНКЦИОНАЛЫ</w:t>
      </w:r>
      <w:r>
        <w:t xml:space="preserve"> </w:t>
      </w:r>
      <w:r>
        <w:rPr>
          <w:rFonts w:hint="eastAsia"/>
        </w:rPr>
        <w:t>ИНДИВИДУАЛЬНЫХ</w:t>
      </w:r>
      <w:r>
        <w:t xml:space="preserve"> </w:t>
      </w:r>
      <w:r>
        <w:rPr>
          <w:rFonts w:hint="eastAsia"/>
        </w:rPr>
        <w:t>ПЕНСИОННЫХ</w:t>
      </w:r>
      <w:r>
        <w:t xml:space="preserve"> </w:t>
      </w:r>
      <w:r>
        <w:rPr>
          <w:rFonts w:hint="eastAsia"/>
        </w:rPr>
        <w:t>РЕНТ</w:t>
      </w:r>
    </w:p>
    <w:p w14:paraId="330A2804" w14:textId="77777777" w:rsidR="0039359F" w:rsidRDefault="0039359F" w:rsidP="0039359F"/>
    <w:p w14:paraId="27ADE6EA" w14:textId="77777777" w:rsidR="0039359F" w:rsidRDefault="0039359F" w:rsidP="0039359F">
      <w:r>
        <w:t xml:space="preserve">1.1 </w:t>
      </w:r>
      <w:r>
        <w:rPr>
          <w:rFonts w:hint="eastAsia"/>
        </w:rPr>
        <w:t>Модель</w:t>
      </w:r>
      <w:r>
        <w:t xml:space="preserve"> </w:t>
      </w:r>
      <w:r>
        <w:rPr>
          <w:rFonts w:hint="eastAsia"/>
        </w:rPr>
        <w:t>детерминированной</w:t>
      </w:r>
      <w:r>
        <w:t xml:space="preserve"> </w:t>
      </w:r>
      <w:r>
        <w:rPr>
          <w:rFonts w:hint="eastAsia"/>
        </w:rPr>
        <w:t>пенсионной</w:t>
      </w:r>
      <w:r>
        <w:t xml:space="preserve"> </w:t>
      </w:r>
      <w:r>
        <w:rPr>
          <w:rFonts w:hint="eastAsia"/>
        </w:rPr>
        <w:t>схемы</w:t>
      </w:r>
    </w:p>
    <w:p w14:paraId="55806118" w14:textId="77777777" w:rsidR="0039359F" w:rsidRDefault="0039359F" w:rsidP="0039359F"/>
    <w:p w14:paraId="3919B780" w14:textId="77777777" w:rsidR="0039359F" w:rsidRDefault="0039359F" w:rsidP="0039359F">
      <w:r>
        <w:t xml:space="preserve">1.2 </w:t>
      </w:r>
      <w:r>
        <w:rPr>
          <w:rFonts w:hint="eastAsia"/>
        </w:rPr>
        <w:t>Детерминированные</w:t>
      </w:r>
      <w:r>
        <w:t xml:space="preserve"> </w:t>
      </w:r>
      <w:r>
        <w:rPr>
          <w:rFonts w:hint="eastAsia"/>
        </w:rPr>
        <w:t>постоянные</w:t>
      </w:r>
      <w:r>
        <w:t xml:space="preserve"> </w:t>
      </w:r>
      <w:r>
        <w:rPr>
          <w:rFonts w:hint="eastAsia"/>
        </w:rPr>
        <w:t>ренты</w:t>
      </w:r>
    </w:p>
    <w:p w14:paraId="2AA184EA" w14:textId="77777777" w:rsidR="0039359F" w:rsidRDefault="0039359F" w:rsidP="0039359F"/>
    <w:p w14:paraId="1174CF91" w14:textId="77777777" w:rsidR="0039359F" w:rsidRDefault="0039359F" w:rsidP="0039359F">
      <w:r>
        <w:t xml:space="preserve">1.3 </w:t>
      </w:r>
      <w:r>
        <w:rPr>
          <w:rFonts w:hint="eastAsia"/>
        </w:rPr>
        <w:t>Непрерывные</w:t>
      </w:r>
      <w:r>
        <w:t xml:space="preserve"> </w:t>
      </w:r>
      <w:r>
        <w:rPr>
          <w:rFonts w:hint="eastAsia"/>
        </w:rPr>
        <w:t>ренты</w:t>
      </w:r>
    </w:p>
    <w:p w14:paraId="494B96E3" w14:textId="77777777" w:rsidR="0039359F" w:rsidRDefault="0039359F" w:rsidP="0039359F"/>
    <w:p w14:paraId="73E8588E" w14:textId="77777777" w:rsidR="0039359F" w:rsidRDefault="0039359F" w:rsidP="0039359F">
      <w:r>
        <w:t xml:space="preserve">1.4 </w:t>
      </w:r>
      <w:r>
        <w:rPr>
          <w:rFonts w:hint="eastAsia"/>
        </w:rPr>
        <w:t>Модели</w:t>
      </w:r>
      <w:r>
        <w:t xml:space="preserve"> </w:t>
      </w:r>
      <w:r>
        <w:rPr>
          <w:rFonts w:hint="eastAsia"/>
        </w:rPr>
        <w:t>стохастических</w:t>
      </w:r>
      <w:r>
        <w:t xml:space="preserve"> </w:t>
      </w:r>
      <w:r>
        <w:rPr>
          <w:rFonts w:hint="eastAsia"/>
        </w:rPr>
        <w:t>пенсионных</w:t>
      </w:r>
      <w:r>
        <w:t xml:space="preserve"> </w:t>
      </w:r>
      <w:r>
        <w:rPr>
          <w:rFonts w:hint="eastAsia"/>
        </w:rPr>
        <w:t>схем</w:t>
      </w:r>
    </w:p>
    <w:p w14:paraId="339A347A" w14:textId="77777777" w:rsidR="0039359F" w:rsidRDefault="0039359F" w:rsidP="0039359F"/>
    <w:p w14:paraId="3DDBED95" w14:textId="77777777" w:rsidR="0039359F" w:rsidRDefault="0039359F" w:rsidP="0039359F">
      <w:r>
        <w:t xml:space="preserve">1.5 </w:t>
      </w:r>
      <w:r>
        <w:rPr>
          <w:rFonts w:hint="eastAsia"/>
        </w:rPr>
        <w:t>Оценивание</w:t>
      </w:r>
      <w:r>
        <w:t xml:space="preserve"> </w:t>
      </w:r>
      <w:r>
        <w:rPr>
          <w:rFonts w:hint="eastAsia"/>
        </w:rPr>
        <w:t>рент</w:t>
      </w:r>
      <w:r>
        <w:t xml:space="preserve"> </w:t>
      </w:r>
      <w:r>
        <w:rPr>
          <w:rFonts w:hint="eastAsia"/>
        </w:rPr>
        <w:t>методом</w:t>
      </w:r>
      <w:r>
        <w:t xml:space="preserve"> </w:t>
      </w:r>
      <w:r>
        <w:rPr>
          <w:rFonts w:hint="eastAsia"/>
        </w:rPr>
        <w:t>суммарной</w:t>
      </w:r>
      <w:r>
        <w:t xml:space="preserve"> </w:t>
      </w:r>
      <w:r>
        <w:rPr>
          <w:rFonts w:hint="eastAsia"/>
        </w:rPr>
        <w:t>выплаты</w:t>
      </w:r>
    </w:p>
    <w:p w14:paraId="39364EFC" w14:textId="77777777" w:rsidR="0039359F" w:rsidRDefault="0039359F" w:rsidP="0039359F"/>
    <w:p w14:paraId="7380FBED" w14:textId="77777777" w:rsidR="0039359F" w:rsidRDefault="0039359F" w:rsidP="0039359F">
      <w:r>
        <w:t xml:space="preserve">1.6 </w:t>
      </w:r>
      <w:r>
        <w:rPr>
          <w:rFonts w:hint="eastAsia"/>
        </w:rPr>
        <w:t>Непрерывные</w:t>
      </w:r>
      <w:r>
        <w:t xml:space="preserve"> </w:t>
      </w:r>
      <w:r>
        <w:rPr>
          <w:rFonts w:hint="eastAsia"/>
        </w:rPr>
        <w:t>пожизненные</w:t>
      </w:r>
      <w:r>
        <w:t xml:space="preserve"> </w:t>
      </w:r>
      <w:r>
        <w:rPr>
          <w:rFonts w:hint="eastAsia"/>
        </w:rPr>
        <w:t>ренты</w:t>
      </w:r>
      <w:r>
        <w:t xml:space="preserve"> </w:t>
      </w:r>
      <w:r>
        <w:rPr>
          <w:rFonts w:hint="eastAsia"/>
        </w:rPr>
        <w:t>как</w:t>
      </w:r>
      <w:r>
        <w:t xml:space="preserve"> </w:t>
      </w:r>
      <w:r>
        <w:rPr>
          <w:rFonts w:hint="eastAsia"/>
        </w:rPr>
        <w:t>функционалы</w:t>
      </w:r>
      <w:r>
        <w:t xml:space="preserve"> </w:t>
      </w:r>
      <w:r>
        <w:rPr>
          <w:rFonts w:hint="eastAsia"/>
        </w:rPr>
        <w:t>распределений</w:t>
      </w:r>
      <w:r>
        <w:t xml:space="preserve"> </w:t>
      </w:r>
      <w:r>
        <w:rPr>
          <w:rFonts w:hint="eastAsia"/>
        </w:rPr>
        <w:t>продолжительностей</w:t>
      </w:r>
      <w:r>
        <w:t xml:space="preserve"> </w:t>
      </w:r>
      <w:r>
        <w:rPr>
          <w:rFonts w:hint="eastAsia"/>
        </w:rPr>
        <w:t>жизни</w:t>
      </w:r>
    </w:p>
    <w:p w14:paraId="364D9FE5" w14:textId="77777777" w:rsidR="0039359F" w:rsidRDefault="0039359F" w:rsidP="0039359F"/>
    <w:p w14:paraId="5AFBE423" w14:textId="77777777" w:rsidR="0039359F" w:rsidRDefault="0039359F" w:rsidP="0039359F">
      <w:r>
        <w:t xml:space="preserve">1.7 </w:t>
      </w:r>
      <w:r>
        <w:rPr>
          <w:rFonts w:hint="eastAsia"/>
        </w:rPr>
        <w:t>Непрерывные</w:t>
      </w:r>
      <w:r>
        <w:t xml:space="preserve"> </w:t>
      </w:r>
      <w:r>
        <w:rPr>
          <w:rFonts w:hint="eastAsia"/>
        </w:rPr>
        <w:t>ренты</w:t>
      </w:r>
      <w:r>
        <w:t xml:space="preserve"> </w:t>
      </w:r>
      <w:r>
        <w:rPr>
          <w:rFonts w:hint="eastAsia"/>
        </w:rPr>
        <w:t>для</w:t>
      </w:r>
      <w:r>
        <w:t xml:space="preserve"> </w:t>
      </w:r>
      <w:r>
        <w:rPr>
          <w:rFonts w:hint="eastAsia"/>
        </w:rPr>
        <w:t>основных</w:t>
      </w:r>
      <w:r>
        <w:t xml:space="preserve"> </w:t>
      </w:r>
      <w:r>
        <w:rPr>
          <w:rFonts w:hint="eastAsia"/>
        </w:rPr>
        <w:t>моделей</w:t>
      </w:r>
      <w:r>
        <w:t xml:space="preserve"> </w:t>
      </w:r>
      <w:r>
        <w:rPr>
          <w:rFonts w:hint="eastAsia"/>
        </w:rPr>
        <w:t>актуарной</w:t>
      </w:r>
      <w:r>
        <w:t xml:space="preserve"> </w:t>
      </w:r>
      <w:r>
        <w:rPr>
          <w:rFonts w:hint="eastAsia"/>
        </w:rPr>
        <w:t>математики</w:t>
      </w:r>
    </w:p>
    <w:p w14:paraId="0C6C0BA7" w14:textId="77777777" w:rsidR="0039359F" w:rsidRDefault="0039359F" w:rsidP="0039359F"/>
    <w:p w14:paraId="2807BF97" w14:textId="77777777" w:rsidR="0039359F" w:rsidRDefault="0039359F" w:rsidP="0039359F">
      <w:r>
        <w:t xml:space="preserve">1.7.1 </w:t>
      </w:r>
      <w:r>
        <w:rPr>
          <w:rFonts w:hint="eastAsia"/>
        </w:rPr>
        <w:t>Модель</w:t>
      </w:r>
      <w:r>
        <w:t xml:space="preserve"> </w:t>
      </w:r>
      <w:r>
        <w:rPr>
          <w:rFonts w:hint="eastAsia"/>
        </w:rPr>
        <w:t>де</w:t>
      </w:r>
      <w:r>
        <w:t xml:space="preserve"> </w:t>
      </w:r>
      <w:r>
        <w:rPr>
          <w:rFonts w:hint="eastAsia"/>
        </w:rPr>
        <w:t>Муавра</w:t>
      </w:r>
    </w:p>
    <w:p w14:paraId="4C4DC6FE" w14:textId="77777777" w:rsidR="0039359F" w:rsidRDefault="0039359F" w:rsidP="0039359F"/>
    <w:p w14:paraId="5ED7CE85" w14:textId="77777777" w:rsidR="0039359F" w:rsidRDefault="0039359F" w:rsidP="0039359F">
      <w:r>
        <w:t xml:space="preserve">1.7.2 </w:t>
      </w:r>
      <w:r>
        <w:rPr>
          <w:rFonts w:hint="eastAsia"/>
        </w:rPr>
        <w:t>Модель</w:t>
      </w:r>
      <w:r>
        <w:t xml:space="preserve"> </w:t>
      </w:r>
      <w:r>
        <w:rPr>
          <w:rFonts w:hint="eastAsia"/>
        </w:rPr>
        <w:t>Эрланга</w:t>
      </w:r>
    </w:p>
    <w:p w14:paraId="181AB2C3" w14:textId="77777777" w:rsidR="0039359F" w:rsidRDefault="0039359F" w:rsidP="0039359F"/>
    <w:p w14:paraId="5348B2A3" w14:textId="77777777" w:rsidR="0039359F" w:rsidRDefault="0039359F" w:rsidP="0039359F">
      <w:r>
        <w:t xml:space="preserve">1.7.3 </w:t>
      </w:r>
      <w:r>
        <w:rPr>
          <w:rFonts w:hint="eastAsia"/>
        </w:rPr>
        <w:t>Модели</w:t>
      </w:r>
      <w:r>
        <w:t xml:space="preserve"> </w:t>
      </w:r>
      <w:r>
        <w:rPr>
          <w:rFonts w:hint="eastAsia"/>
        </w:rPr>
        <w:t>Гомпертца</w:t>
      </w:r>
      <w:r>
        <w:t xml:space="preserve"> </w:t>
      </w:r>
      <w:r>
        <w:rPr>
          <w:rFonts w:hint="eastAsia"/>
        </w:rPr>
        <w:t>и</w:t>
      </w:r>
      <w:r>
        <w:t xml:space="preserve"> </w:t>
      </w:r>
      <w:r>
        <w:rPr>
          <w:rFonts w:hint="eastAsia"/>
        </w:rPr>
        <w:t>Мейкхама</w:t>
      </w:r>
    </w:p>
    <w:p w14:paraId="26FA0237" w14:textId="77777777" w:rsidR="0039359F" w:rsidRDefault="0039359F" w:rsidP="0039359F"/>
    <w:p w14:paraId="6033BA24" w14:textId="77777777" w:rsidR="0039359F" w:rsidRDefault="0039359F" w:rsidP="0039359F">
      <w:r>
        <w:t xml:space="preserve">1.7.4 </w:t>
      </w:r>
      <w:r>
        <w:rPr>
          <w:rFonts w:hint="eastAsia"/>
        </w:rPr>
        <w:t>Модель</w:t>
      </w:r>
      <w:r>
        <w:t xml:space="preserve"> </w:t>
      </w:r>
      <w:r>
        <w:rPr>
          <w:rFonts w:hint="eastAsia"/>
        </w:rPr>
        <w:t>Вейбулла</w:t>
      </w:r>
    </w:p>
    <w:p w14:paraId="3B78DFD4" w14:textId="77777777" w:rsidR="0039359F" w:rsidRDefault="0039359F" w:rsidP="0039359F"/>
    <w:p w14:paraId="272F9F4F" w14:textId="77777777" w:rsidR="0039359F" w:rsidRDefault="0039359F" w:rsidP="0039359F">
      <w:r>
        <w:t xml:space="preserve">1.8 </w:t>
      </w:r>
      <w:r>
        <w:rPr>
          <w:rFonts w:hint="eastAsia"/>
        </w:rPr>
        <w:t>Выводы</w:t>
      </w:r>
      <w:r>
        <w:t xml:space="preserve"> </w:t>
      </w:r>
      <w:r>
        <w:rPr>
          <w:rFonts w:hint="eastAsia"/>
        </w:rPr>
        <w:t>по</w:t>
      </w:r>
      <w:r>
        <w:t xml:space="preserve"> </w:t>
      </w:r>
      <w:r>
        <w:rPr>
          <w:rFonts w:hint="eastAsia"/>
        </w:rPr>
        <w:t>главе</w:t>
      </w:r>
    </w:p>
    <w:p w14:paraId="68FF64A0" w14:textId="77777777" w:rsidR="0039359F" w:rsidRDefault="0039359F" w:rsidP="0039359F"/>
    <w:p w14:paraId="28C4408B" w14:textId="77777777" w:rsidR="0039359F" w:rsidRDefault="0039359F" w:rsidP="0039359F">
      <w:r>
        <w:t xml:space="preserve">2 </w:t>
      </w:r>
      <w:r>
        <w:rPr>
          <w:rFonts w:hint="eastAsia"/>
        </w:rPr>
        <w:t>ФУНКЦИОНАЛЫ</w:t>
      </w:r>
      <w:r>
        <w:t xml:space="preserve"> </w:t>
      </w:r>
      <w:r>
        <w:rPr>
          <w:rFonts w:hint="eastAsia"/>
        </w:rPr>
        <w:t>КОЛЛЕКТИВНЫХ</w:t>
      </w:r>
      <w:r>
        <w:t xml:space="preserve"> </w:t>
      </w:r>
      <w:r>
        <w:rPr>
          <w:rFonts w:hint="eastAsia"/>
        </w:rPr>
        <w:t>ПЕНСИОННЫХ</w:t>
      </w:r>
      <w:r>
        <w:t xml:space="preserve"> </w:t>
      </w:r>
      <w:r>
        <w:rPr>
          <w:rFonts w:hint="eastAsia"/>
        </w:rPr>
        <w:t>РЕНТ</w:t>
      </w:r>
    </w:p>
    <w:p w14:paraId="0BECD5FD" w14:textId="77777777" w:rsidR="0039359F" w:rsidRDefault="0039359F" w:rsidP="0039359F"/>
    <w:p w14:paraId="17D9F4F3" w14:textId="77777777" w:rsidR="0039359F" w:rsidRDefault="0039359F" w:rsidP="0039359F">
      <w:r>
        <w:t xml:space="preserve">2.1 </w:t>
      </w:r>
      <w:r>
        <w:rPr>
          <w:rFonts w:hint="eastAsia"/>
        </w:rPr>
        <w:t>Понятие</w:t>
      </w:r>
      <w:r>
        <w:t xml:space="preserve"> </w:t>
      </w:r>
      <w:r>
        <w:rPr>
          <w:rFonts w:hint="eastAsia"/>
        </w:rPr>
        <w:t>статуса</w:t>
      </w:r>
    </w:p>
    <w:p w14:paraId="1F96BDEF" w14:textId="77777777" w:rsidR="0039359F" w:rsidRDefault="0039359F" w:rsidP="0039359F"/>
    <w:p w14:paraId="75014161" w14:textId="77777777" w:rsidR="0039359F" w:rsidRDefault="0039359F" w:rsidP="0039359F">
      <w:r>
        <w:t xml:space="preserve">2.2 </w:t>
      </w:r>
      <w:r>
        <w:rPr>
          <w:rFonts w:hint="eastAsia"/>
        </w:rPr>
        <w:t>Функционалы</w:t>
      </w:r>
      <w:r>
        <w:t xml:space="preserve"> </w:t>
      </w:r>
      <w:r>
        <w:rPr>
          <w:rFonts w:hint="eastAsia"/>
        </w:rPr>
        <w:t>рент</w:t>
      </w:r>
      <w:r>
        <w:t xml:space="preserve"> </w:t>
      </w:r>
      <w:r>
        <w:rPr>
          <w:rFonts w:hint="eastAsia"/>
        </w:rPr>
        <w:t>для</w:t>
      </w:r>
      <w:r>
        <w:t xml:space="preserve"> </w:t>
      </w:r>
      <w:r>
        <w:rPr>
          <w:rFonts w:hint="eastAsia"/>
        </w:rPr>
        <w:t>статусов</w:t>
      </w:r>
      <w:r>
        <w:t xml:space="preserve"> </w:t>
      </w:r>
      <w:r>
        <w:rPr>
          <w:rFonts w:hint="eastAsia"/>
        </w:rPr>
        <w:t>совместной</w:t>
      </w:r>
      <w:r>
        <w:t xml:space="preserve"> </w:t>
      </w:r>
      <w:r>
        <w:rPr>
          <w:rFonts w:hint="eastAsia"/>
        </w:rPr>
        <w:t>жизни</w:t>
      </w:r>
      <w:r>
        <w:t xml:space="preserve"> </w:t>
      </w:r>
      <w:r>
        <w:rPr>
          <w:rFonts w:hint="eastAsia"/>
        </w:rPr>
        <w:t>и</w:t>
      </w:r>
      <w:r>
        <w:t xml:space="preserve"> </w:t>
      </w:r>
      <w:r>
        <w:rPr>
          <w:rFonts w:hint="eastAsia"/>
        </w:rPr>
        <w:t>выживания</w:t>
      </w:r>
      <w:r>
        <w:t xml:space="preserve"> </w:t>
      </w:r>
      <w:r>
        <w:rPr>
          <w:rFonts w:hint="eastAsia"/>
        </w:rPr>
        <w:t>последнего</w:t>
      </w:r>
    </w:p>
    <w:p w14:paraId="4C3611FC" w14:textId="77777777" w:rsidR="0039359F" w:rsidRDefault="0039359F" w:rsidP="0039359F"/>
    <w:p w14:paraId="515CD22D" w14:textId="77777777" w:rsidR="0039359F" w:rsidRDefault="0039359F" w:rsidP="0039359F">
      <w:r>
        <w:t xml:space="preserve">2.2.1 </w:t>
      </w:r>
      <w:r>
        <w:rPr>
          <w:rFonts w:hint="eastAsia"/>
        </w:rPr>
        <w:t>Статус</w:t>
      </w:r>
      <w:r>
        <w:t xml:space="preserve"> </w:t>
      </w:r>
      <w:r>
        <w:rPr>
          <w:rFonts w:hint="eastAsia"/>
        </w:rPr>
        <w:t>для</w:t>
      </w:r>
      <w:r>
        <w:t xml:space="preserve"> </w:t>
      </w:r>
      <w:r>
        <w:rPr>
          <w:rFonts w:hint="eastAsia"/>
        </w:rPr>
        <w:t>двух</w:t>
      </w:r>
      <w:r>
        <w:t xml:space="preserve"> </w:t>
      </w:r>
      <w:r>
        <w:rPr>
          <w:rFonts w:hint="eastAsia"/>
        </w:rPr>
        <w:t>лиц</w:t>
      </w:r>
    </w:p>
    <w:p w14:paraId="70F7FC2F" w14:textId="77777777" w:rsidR="0039359F" w:rsidRDefault="0039359F" w:rsidP="0039359F"/>
    <w:p w14:paraId="7492903B" w14:textId="77777777" w:rsidR="0039359F" w:rsidRDefault="0039359F" w:rsidP="0039359F">
      <w:r>
        <w:t xml:space="preserve">2.2.2 </w:t>
      </w:r>
      <w:r>
        <w:rPr>
          <w:rFonts w:hint="eastAsia"/>
        </w:rPr>
        <w:t>Статус</w:t>
      </w:r>
      <w:r>
        <w:t xml:space="preserve"> </w:t>
      </w:r>
      <w:r>
        <w:rPr>
          <w:rFonts w:hint="eastAsia"/>
        </w:rPr>
        <w:t>для</w:t>
      </w:r>
      <w:r>
        <w:t xml:space="preserve"> </w:t>
      </w:r>
      <w:r>
        <w:rPr>
          <w:rFonts w:hint="eastAsia"/>
        </w:rPr>
        <w:t>т</w:t>
      </w:r>
      <w:r>
        <w:t xml:space="preserve"> </w:t>
      </w:r>
      <w:r>
        <w:rPr>
          <w:rFonts w:hint="eastAsia"/>
        </w:rPr>
        <w:t>лиц</w:t>
      </w:r>
    </w:p>
    <w:p w14:paraId="35B41CB3" w14:textId="77777777" w:rsidR="0039359F" w:rsidRDefault="0039359F" w:rsidP="0039359F"/>
    <w:p w14:paraId="59BDBCD8" w14:textId="77777777" w:rsidR="0039359F" w:rsidRDefault="0039359F" w:rsidP="0039359F">
      <w:r>
        <w:t xml:space="preserve">2.2.3 </w:t>
      </w:r>
      <w:r>
        <w:rPr>
          <w:rFonts w:hint="eastAsia"/>
        </w:rPr>
        <w:t>Непрерывные</w:t>
      </w:r>
      <w:r>
        <w:t xml:space="preserve"> </w:t>
      </w:r>
      <w:r>
        <w:rPr>
          <w:rFonts w:hint="eastAsia"/>
        </w:rPr>
        <w:t>ренты</w:t>
      </w:r>
      <w:r>
        <w:t xml:space="preserve"> </w:t>
      </w:r>
      <w:r>
        <w:rPr>
          <w:rFonts w:hint="eastAsia"/>
        </w:rPr>
        <w:t>для</w:t>
      </w:r>
      <w:r>
        <w:t xml:space="preserve"> </w:t>
      </w:r>
      <w:r>
        <w:rPr>
          <w:rFonts w:hint="eastAsia"/>
        </w:rPr>
        <w:t>двух</w:t>
      </w:r>
      <w:r>
        <w:t xml:space="preserve"> </w:t>
      </w:r>
      <w:r>
        <w:rPr>
          <w:rFonts w:hint="eastAsia"/>
        </w:rPr>
        <w:t>лиц</w:t>
      </w:r>
      <w:r>
        <w:t xml:space="preserve"> (</w:t>
      </w:r>
      <w:r>
        <w:rPr>
          <w:rFonts w:hint="eastAsia"/>
        </w:rPr>
        <w:t>модель</w:t>
      </w:r>
      <w:r>
        <w:t xml:space="preserve"> </w:t>
      </w:r>
      <w:r>
        <w:rPr>
          <w:rFonts w:hint="eastAsia"/>
        </w:rPr>
        <w:t>де</w:t>
      </w:r>
      <w:r>
        <w:t xml:space="preserve"> </w:t>
      </w:r>
      <w:r>
        <w:rPr>
          <w:rFonts w:hint="eastAsia"/>
        </w:rPr>
        <w:t>Муавра</w:t>
      </w:r>
      <w:r>
        <w:t>)</w:t>
      </w:r>
    </w:p>
    <w:p w14:paraId="5F027EB0" w14:textId="77777777" w:rsidR="0039359F" w:rsidRDefault="0039359F" w:rsidP="0039359F"/>
    <w:p w14:paraId="7DC30611" w14:textId="77777777" w:rsidR="0039359F" w:rsidRDefault="0039359F" w:rsidP="0039359F">
      <w:r>
        <w:t xml:space="preserve">2.2.4 </w:t>
      </w:r>
      <w:r>
        <w:rPr>
          <w:rFonts w:hint="eastAsia"/>
        </w:rPr>
        <w:t>Непрерывные</w:t>
      </w:r>
      <w:r>
        <w:t xml:space="preserve"> </w:t>
      </w:r>
      <w:r>
        <w:rPr>
          <w:rFonts w:hint="eastAsia"/>
        </w:rPr>
        <w:t>ренты</w:t>
      </w:r>
      <w:r>
        <w:t xml:space="preserve"> </w:t>
      </w:r>
      <w:r>
        <w:rPr>
          <w:rFonts w:hint="eastAsia"/>
        </w:rPr>
        <w:t>для</w:t>
      </w:r>
      <w:r>
        <w:t xml:space="preserve"> </w:t>
      </w:r>
      <w:r>
        <w:rPr>
          <w:rFonts w:hint="eastAsia"/>
        </w:rPr>
        <w:t>двух</w:t>
      </w:r>
      <w:r>
        <w:t xml:space="preserve"> </w:t>
      </w:r>
      <w:r>
        <w:rPr>
          <w:rFonts w:hint="eastAsia"/>
        </w:rPr>
        <w:t>лиц</w:t>
      </w:r>
      <w:r>
        <w:t xml:space="preserve"> (</w:t>
      </w:r>
      <w:r>
        <w:rPr>
          <w:rFonts w:hint="eastAsia"/>
        </w:rPr>
        <w:t>модель</w:t>
      </w:r>
      <w:r>
        <w:t xml:space="preserve"> </w:t>
      </w:r>
      <w:r>
        <w:rPr>
          <w:rFonts w:hint="eastAsia"/>
        </w:rPr>
        <w:t>Эрланга</w:t>
      </w:r>
      <w:r>
        <w:t>)</w:t>
      </w:r>
    </w:p>
    <w:p w14:paraId="3DCCBC1A" w14:textId="77777777" w:rsidR="0039359F" w:rsidRDefault="0039359F" w:rsidP="0039359F"/>
    <w:p w14:paraId="72590A15" w14:textId="77777777" w:rsidR="0039359F" w:rsidRDefault="0039359F" w:rsidP="0039359F">
      <w:r>
        <w:t xml:space="preserve">2.2.5 </w:t>
      </w:r>
      <w:r>
        <w:rPr>
          <w:rFonts w:hint="eastAsia"/>
        </w:rPr>
        <w:t>Непрерывные</w:t>
      </w:r>
      <w:r>
        <w:t xml:space="preserve"> </w:t>
      </w:r>
      <w:r>
        <w:rPr>
          <w:rFonts w:hint="eastAsia"/>
        </w:rPr>
        <w:t>ренты</w:t>
      </w:r>
      <w:r>
        <w:t xml:space="preserve"> </w:t>
      </w:r>
      <w:r>
        <w:rPr>
          <w:rFonts w:hint="eastAsia"/>
        </w:rPr>
        <w:t>для</w:t>
      </w:r>
      <w:r>
        <w:t xml:space="preserve"> </w:t>
      </w:r>
      <w:r>
        <w:rPr>
          <w:rFonts w:hint="eastAsia"/>
        </w:rPr>
        <w:t>двух</w:t>
      </w:r>
      <w:r>
        <w:t xml:space="preserve"> </w:t>
      </w:r>
      <w:r>
        <w:rPr>
          <w:rFonts w:hint="eastAsia"/>
        </w:rPr>
        <w:t>лиц</w:t>
      </w:r>
      <w:r>
        <w:t xml:space="preserve"> (</w:t>
      </w:r>
      <w:r>
        <w:rPr>
          <w:rFonts w:hint="eastAsia"/>
        </w:rPr>
        <w:t>модели</w:t>
      </w:r>
      <w:r>
        <w:t xml:space="preserve"> </w:t>
      </w:r>
      <w:r>
        <w:rPr>
          <w:rFonts w:hint="eastAsia"/>
        </w:rPr>
        <w:t>Гомпертца</w:t>
      </w:r>
      <w:r>
        <w:t xml:space="preserve"> </w:t>
      </w:r>
      <w:r>
        <w:rPr>
          <w:rFonts w:hint="eastAsia"/>
        </w:rPr>
        <w:t>и</w:t>
      </w:r>
      <w:r>
        <w:t xml:space="preserve"> </w:t>
      </w:r>
      <w:r>
        <w:rPr>
          <w:rFonts w:hint="eastAsia"/>
        </w:rPr>
        <w:t>Мейкхама</w:t>
      </w:r>
      <w:r>
        <w:t>)</w:t>
      </w:r>
    </w:p>
    <w:p w14:paraId="5CE4C342" w14:textId="77777777" w:rsidR="0039359F" w:rsidRDefault="0039359F" w:rsidP="0039359F"/>
    <w:p w14:paraId="4F23B017" w14:textId="77777777" w:rsidR="0039359F" w:rsidRDefault="0039359F" w:rsidP="0039359F">
      <w:r>
        <w:t xml:space="preserve">2.2.6 </w:t>
      </w:r>
      <w:r>
        <w:rPr>
          <w:rFonts w:hint="eastAsia"/>
        </w:rPr>
        <w:t>Непрерывные</w:t>
      </w:r>
      <w:r>
        <w:t xml:space="preserve"> </w:t>
      </w:r>
      <w:r>
        <w:rPr>
          <w:rFonts w:hint="eastAsia"/>
        </w:rPr>
        <w:t>ренты</w:t>
      </w:r>
      <w:r>
        <w:t xml:space="preserve"> </w:t>
      </w:r>
      <w:r>
        <w:rPr>
          <w:rFonts w:hint="eastAsia"/>
        </w:rPr>
        <w:t>для</w:t>
      </w:r>
      <w:r>
        <w:t xml:space="preserve"> </w:t>
      </w:r>
      <w:r>
        <w:rPr>
          <w:rFonts w:hint="eastAsia"/>
        </w:rPr>
        <w:t>двух</w:t>
      </w:r>
      <w:r>
        <w:t xml:space="preserve"> </w:t>
      </w:r>
      <w:r>
        <w:rPr>
          <w:rFonts w:hint="eastAsia"/>
        </w:rPr>
        <w:t>лиц</w:t>
      </w:r>
      <w:r>
        <w:t xml:space="preserve"> (</w:t>
      </w:r>
      <w:r>
        <w:rPr>
          <w:rFonts w:hint="eastAsia"/>
        </w:rPr>
        <w:t>модель</w:t>
      </w:r>
      <w:r>
        <w:t xml:space="preserve"> </w:t>
      </w:r>
      <w:r>
        <w:rPr>
          <w:rFonts w:hint="eastAsia"/>
        </w:rPr>
        <w:t>Вейбулла</w:t>
      </w:r>
      <w:r>
        <w:t>)</w:t>
      </w:r>
    </w:p>
    <w:p w14:paraId="27273886" w14:textId="77777777" w:rsidR="0039359F" w:rsidRDefault="0039359F" w:rsidP="0039359F"/>
    <w:p w14:paraId="26B0422D" w14:textId="77777777" w:rsidR="0039359F" w:rsidRDefault="0039359F" w:rsidP="0039359F">
      <w:r>
        <w:t xml:space="preserve">2.3 </w:t>
      </w:r>
      <w:r>
        <w:rPr>
          <w:rFonts w:hint="eastAsia"/>
        </w:rPr>
        <w:t>Выводы</w:t>
      </w:r>
      <w:r>
        <w:t xml:space="preserve"> </w:t>
      </w:r>
      <w:r>
        <w:rPr>
          <w:rFonts w:hint="eastAsia"/>
        </w:rPr>
        <w:t>по</w:t>
      </w:r>
      <w:r>
        <w:t xml:space="preserve"> </w:t>
      </w:r>
      <w:r>
        <w:rPr>
          <w:rFonts w:hint="eastAsia"/>
        </w:rPr>
        <w:t>главе</w:t>
      </w:r>
    </w:p>
    <w:p w14:paraId="52E7757D" w14:textId="77777777" w:rsidR="0039359F" w:rsidRDefault="0039359F" w:rsidP="0039359F"/>
    <w:p w14:paraId="14931EA5" w14:textId="77777777" w:rsidR="0039359F" w:rsidRDefault="0039359F" w:rsidP="0039359F">
      <w:r>
        <w:t xml:space="preserve">3 </w:t>
      </w:r>
      <w:r>
        <w:rPr>
          <w:rFonts w:hint="eastAsia"/>
        </w:rPr>
        <w:t>НЕПАРАМЕТРИЧЕСКОЕ</w:t>
      </w:r>
      <w:r>
        <w:t xml:space="preserve"> </w:t>
      </w:r>
      <w:r>
        <w:rPr>
          <w:rFonts w:hint="eastAsia"/>
        </w:rPr>
        <w:t>ОЦЕНИВАНИЕ</w:t>
      </w:r>
      <w:r>
        <w:t xml:space="preserve"> </w:t>
      </w:r>
      <w:r>
        <w:rPr>
          <w:rFonts w:hint="eastAsia"/>
        </w:rPr>
        <w:t>ФУНКЦИОНАЛОВ</w:t>
      </w:r>
      <w:r>
        <w:t xml:space="preserve"> </w:t>
      </w:r>
      <w:r>
        <w:rPr>
          <w:rFonts w:hint="eastAsia"/>
        </w:rPr>
        <w:t>ИНДИВИДУАЛЬНЫХ</w:t>
      </w:r>
      <w:r>
        <w:t xml:space="preserve"> </w:t>
      </w:r>
      <w:r>
        <w:rPr>
          <w:rFonts w:hint="eastAsia"/>
        </w:rPr>
        <w:t>ПЕНСИОННЫХ</w:t>
      </w:r>
      <w:r>
        <w:t xml:space="preserve"> </w:t>
      </w:r>
      <w:r>
        <w:rPr>
          <w:rFonts w:hint="eastAsia"/>
        </w:rPr>
        <w:t>РЕНТ</w:t>
      </w:r>
    </w:p>
    <w:p w14:paraId="6B0B586F" w14:textId="77777777" w:rsidR="0039359F" w:rsidRDefault="0039359F" w:rsidP="0039359F"/>
    <w:p w14:paraId="2D4C98E1" w14:textId="77777777" w:rsidR="0039359F" w:rsidRDefault="0039359F" w:rsidP="0039359F">
      <w:r>
        <w:t xml:space="preserve">3.1 </w:t>
      </w:r>
      <w:r>
        <w:rPr>
          <w:rFonts w:hint="eastAsia"/>
        </w:rPr>
        <w:t>Синтез</w:t>
      </w:r>
      <w:r>
        <w:t xml:space="preserve"> </w:t>
      </w:r>
      <w:r>
        <w:rPr>
          <w:rFonts w:hint="eastAsia"/>
        </w:rPr>
        <w:t>непараметрических</w:t>
      </w:r>
      <w:r>
        <w:t xml:space="preserve"> </w:t>
      </w:r>
      <w:r>
        <w:rPr>
          <w:rFonts w:hint="eastAsia"/>
        </w:rPr>
        <w:t>оценок</w:t>
      </w:r>
      <w:r>
        <w:t xml:space="preserve"> </w:t>
      </w:r>
      <w:r>
        <w:rPr>
          <w:rFonts w:hint="eastAsia"/>
        </w:rPr>
        <w:t>рент</w:t>
      </w:r>
    </w:p>
    <w:p w14:paraId="6E91C1A2" w14:textId="77777777" w:rsidR="0039359F" w:rsidRDefault="0039359F" w:rsidP="0039359F"/>
    <w:p w14:paraId="68BE5225" w14:textId="77777777" w:rsidR="0039359F" w:rsidRDefault="0039359F" w:rsidP="0039359F">
      <w:r>
        <w:lastRenderedPageBreak/>
        <w:t xml:space="preserve">3.2 </w:t>
      </w:r>
      <w:r>
        <w:rPr>
          <w:rFonts w:hint="eastAsia"/>
        </w:rPr>
        <w:t>Функции</w:t>
      </w:r>
      <w:r>
        <w:t xml:space="preserve"> </w:t>
      </w:r>
      <w:r>
        <w:rPr>
          <w:rFonts w:hint="eastAsia"/>
        </w:rPr>
        <w:t>от</w:t>
      </w:r>
      <w:r>
        <w:t xml:space="preserve"> </w:t>
      </w:r>
      <w:r>
        <w:rPr>
          <w:rFonts w:hint="eastAsia"/>
        </w:rPr>
        <w:t>статистик</w:t>
      </w:r>
      <w:r>
        <w:t xml:space="preserve">, </w:t>
      </w:r>
      <w:r>
        <w:rPr>
          <w:rFonts w:hint="eastAsia"/>
        </w:rPr>
        <w:t>их</w:t>
      </w:r>
      <w:r>
        <w:t xml:space="preserve"> </w:t>
      </w:r>
      <w:r>
        <w:rPr>
          <w:rFonts w:hint="eastAsia"/>
        </w:rPr>
        <w:t>асимптотические</w:t>
      </w:r>
      <w:r>
        <w:t xml:space="preserve"> </w:t>
      </w:r>
      <w:r>
        <w:rPr>
          <w:rFonts w:hint="eastAsia"/>
        </w:rPr>
        <w:t>свойства</w:t>
      </w:r>
    </w:p>
    <w:p w14:paraId="68623DAA" w14:textId="77777777" w:rsidR="0039359F" w:rsidRDefault="0039359F" w:rsidP="0039359F"/>
    <w:p w14:paraId="1BE49600" w14:textId="77777777" w:rsidR="0039359F" w:rsidRDefault="0039359F" w:rsidP="0039359F">
      <w:r>
        <w:t xml:space="preserve">3.3 </w:t>
      </w:r>
      <w:r>
        <w:rPr>
          <w:rFonts w:hint="eastAsia"/>
        </w:rPr>
        <w:t>Асимптотическая</w:t>
      </w:r>
      <w:r>
        <w:t xml:space="preserve"> </w:t>
      </w:r>
      <w:r>
        <w:rPr>
          <w:rFonts w:hint="eastAsia"/>
        </w:rPr>
        <w:t>нормальность</w:t>
      </w:r>
      <w:r>
        <w:t xml:space="preserve"> </w:t>
      </w:r>
      <w:r>
        <w:rPr>
          <w:rFonts w:hint="eastAsia"/>
        </w:rPr>
        <w:t>непараметрической</w:t>
      </w:r>
      <w:r>
        <w:t xml:space="preserve"> </w:t>
      </w:r>
      <w:r>
        <w:rPr>
          <w:rFonts w:hint="eastAsia"/>
        </w:rPr>
        <w:t>оценки</w:t>
      </w:r>
      <w:r>
        <w:t xml:space="preserve"> </w:t>
      </w:r>
      <w:r>
        <w:rPr>
          <w:rFonts w:hint="eastAsia"/>
        </w:rPr>
        <w:t>пожизненной</w:t>
      </w:r>
      <w:r>
        <w:t xml:space="preserve"> </w:t>
      </w:r>
      <w:r>
        <w:rPr>
          <w:rFonts w:hint="eastAsia"/>
        </w:rPr>
        <w:t>ренты</w:t>
      </w:r>
    </w:p>
    <w:p w14:paraId="2B5B3F6A" w14:textId="77777777" w:rsidR="0039359F" w:rsidRDefault="0039359F" w:rsidP="0039359F"/>
    <w:p w14:paraId="669C8EEF" w14:textId="77777777" w:rsidR="0039359F" w:rsidRDefault="0039359F" w:rsidP="0039359F">
      <w:r>
        <w:t xml:space="preserve">3.4 </w:t>
      </w:r>
      <w:r>
        <w:rPr>
          <w:rFonts w:hint="eastAsia"/>
        </w:rPr>
        <w:t>Смещение</w:t>
      </w:r>
      <w:r>
        <w:t xml:space="preserve"> </w:t>
      </w:r>
      <w:r>
        <w:rPr>
          <w:rFonts w:hint="eastAsia"/>
        </w:rPr>
        <w:t>непараметрической</w:t>
      </w:r>
      <w:r>
        <w:t xml:space="preserve"> </w:t>
      </w:r>
      <w:r>
        <w:rPr>
          <w:rFonts w:hint="eastAsia"/>
        </w:rPr>
        <w:t>оценки</w:t>
      </w:r>
      <w:r>
        <w:t xml:space="preserve"> </w:t>
      </w:r>
      <w:r>
        <w:rPr>
          <w:rFonts w:hint="eastAsia"/>
        </w:rPr>
        <w:t>пожизненной</w:t>
      </w:r>
      <w:r>
        <w:t xml:space="preserve"> </w:t>
      </w:r>
      <w:r>
        <w:rPr>
          <w:rFonts w:hint="eastAsia"/>
        </w:rPr>
        <w:t>ренты</w:t>
      </w:r>
    </w:p>
    <w:p w14:paraId="1F246754" w14:textId="77777777" w:rsidR="0039359F" w:rsidRDefault="0039359F" w:rsidP="0039359F"/>
    <w:p w14:paraId="529CC8B2" w14:textId="77777777" w:rsidR="0039359F" w:rsidRDefault="0039359F" w:rsidP="0039359F">
      <w:r>
        <w:t xml:space="preserve">3.5 </w:t>
      </w:r>
      <w:r>
        <w:rPr>
          <w:rFonts w:hint="eastAsia"/>
        </w:rPr>
        <w:t>Среднеквадратическая</w:t>
      </w:r>
      <w:r>
        <w:t xml:space="preserve"> </w:t>
      </w:r>
      <w:r>
        <w:rPr>
          <w:rFonts w:hint="eastAsia"/>
        </w:rPr>
        <w:t>ошибка</w:t>
      </w:r>
      <w:r>
        <w:t xml:space="preserve"> </w:t>
      </w:r>
      <w:r>
        <w:rPr>
          <w:rFonts w:hint="eastAsia"/>
        </w:rPr>
        <w:t>непараметрической</w:t>
      </w:r>
      <w:r>
        <w:t xml:space="preserve"> </w:t>
      </w:r>
      <w:r>
        <w:rPr>
          <w:rFonts w:hint="eastAsia"/>
        </w:rPr>
        <w:t>оценки</w:t>
      </w:r>
      <w:r>
        <w:t xml:space="preserve"> </w:t>
      </w:r>
      <w:r>
        <w:rPr>
          <w:rFonts w:hint="eastAsia"/>
        </w:rPr>
        <w:t>ренты</w:t>
      </w:r>
    </w:p>
    <w:p w14:paraId="63CC43EE" w14:textId="77777777" w:rsidR="0039359F" w:rsidRDefault="0039359F" w:rsidP="0039359F"/>
    <w:p w14:paraId="2E56F78D" w14:textId="77777777" w:rsidR="0039359F" w:rsidRDefault="0039359F" w:rsidP="0039359F">
      <w:r>
        <w:t xml:space="preserve">3.6 </w:t>
      </w:r>
      <w:r>
        <w:rPr>
          <w:rFonts w:hint="eastAsia"/>
        </w:rPr>
        <w:t>Оценивание</w:t>
      </w:r>
      <w:r>
        <w:t xml:space="preserve"> ^-</w:t>
      </w:r>
      <w:r>
        <w:rPr>
          <w:rFonts w:hint="eastAsia"/>
        </w:rPr>
        <w:t>летней</w:t>
      </w:r>
      <w:r>
        <w:t xml:space="preserve"> </w:t>
      </w:r>
      <w:r>
        <w:rPr>
          <w:rFonts w:hint="eastAsia"/>
        </w:rPr>
        <w:t>временной</w:t>
      </w:r>
      <w:r>
        <w:t xml:space="preserve"> </w:t>
      </w:r>
      <w:r>
        <w:rPr>
          <w:rFonts w:hint="eastAsia"/>
        </w:rPr>
        <w:t>пожизненной</w:t>
      </w:r>
      <w:r>
        <w:t xml:space="preserve"> </w:t>
      </w:r>
      <w:r>
        <w:rPr>
          <w:rFonts w:hint="eastAsia"/>
        </w:rPr>
        <w:t>ренты</w:t>
      </w:r>
    </w:p>
    <w:p w14:paraId="596399E3" w14:textId="77777777" w:rsidR="0039359F" w:rsidRDefault="0039359F" w:rsidP="0039359F"/>
    <w:p w14:paraId="5D13861C" w14:textId="77777777" w:rsidR="0039359F" w:rsidRDefault="0039359F" w:rsidP="0039359F">
      <w:r>
        <w:t xml:space="preserve">3.6.1 </w:t>
      </w:r>
      <w:r>
        <w:rPr>
          <w:rFonts w:hint="eastAsia"/>
        </w:rPr>
        <w:t>Синтез</w:t>
      </w:r>
      <w:r>
        <w:t xml:space="preserve"> </w:t>
      </w:r>
      <w:r>
        <w:rPr>
          <w:rFonts w:hint="eastAsia"/>
        </w:rPr>
        <w:t>оценки</w:t>
      </w:r>
    </w:p>
    <w:p w14:paraId="510CC88C" w14:textId="77777777" w:rsidR="0039359F" w:rsidRDefault="0039359F" w:rsidP="0039359F"/>
    <w:p w14:paraId="72767DAB" w14:textId="77777777" w:rsidR="0039359F" w:rsidRDefault="0039359F" w:rsidP="0039359F">
      <w:r>
        <w:t xml:space="preserve">3.6.2 </w:t>
      </w:r>
      <w:r>
        <w:rPr>
          <w:rFonts w:hint="eastAsia"/>
        </w:rPr>
        <w:t>Среднеквадратическая</w:t>
      </w:r>
      <w:r>
        <w:t xml:space="preserve"> </w:t>
      </w:r>
      <w:r>
        <w:rPr>
          <w:rFonts w:hint="eastAsia"/>
        </w:rPr>
        <w:t>ошибка</w:t>
      </w:r>
      <w:r>
        <w:t xml:space="preserve"> </w:t>
      </w:r>
      <w:r>
        <w:rPr>
          <w:rFonts w:hint="eastAsia"/>
        </w:rPr>
        <w:t>оценки</w:t>
      </w:r>
    </w:p>
    <w:p w14:paraId="46C00F05" w14:textId="77777777" w:rsidR="0039359F" w:rsidRDefault="0039359F" w:rsidP="0039359F"/>
    <w:p w14:paraId="510CFD12" w14:textId="77777777" w:rsidR="0039359F" w:rsidRDefault="0039359F" w:rsidP="0039359F">
      <w:r>
        <w:t xml:space="preserve">3.6.3 </w:t>
      </w:r>
      <w:r>
        <w:rPr>
          <w:rFonts w:hint="eastAsia"/>
        </w:rPr>
        <w:t>Асимптотическая</w:t>
      </w:r>
      <w:r>
        <w:t xml:space="preserve"> </w:t>
      </w:r>
      <w:r>
        <w:rPr>
          <w:rFonts w:hint="eastAsia"/>
        </w:rPr>
        <w:t>нормальность</w:t>
      </w:r>
      <w:r>
        <w:t xml:space="preserve"> </w:t>
      </w:r>
      <w:r>
        <w:rPr>
          <w:rFonts w:hint="eastAsia"/>
        </w:rPr>
        <w:t>оценки</w:t>
      </w:r>
    </w:p>
    <w:p w14:paraId="7A55759A" w14:textId="77777777" w:rsidR="0039359F" w:rsidRDefault="0039359F" w:rsidP="0039359F"/>
    <w:p w14:paraId="3B8D7B86" w14:textId="77777777" w:rsidR="0039359F" w:rsidRDefault="0039359F" w:rsidP="0039359F">
      <w:r>
        <w:t xml:space="preserve">3.7 </w:t>
      </w:r>
      <w:r>
        <w:rPr>
          <w:rFonts w:hint="eastAsia"/>
        </w:rPr>
        <w:t>Оценивание</w:t>
      </w:r>
      <w:r>
        <w:t xml:space="preserve"> </w:t>
      </w:r>
      <w:r>
        <w:rPr>
          <w:rFonts w:hint="eastAsia"/>
        </w:rPr>
        <w:t>актуарной</w:t>
      </w:r>
      <w:r>
        <w:t xml:space="preserve"> </w:t>
      </w:r>
      <w:r>
        <w:rPr>
          <w:rFonts w:hint="eastAsia"/>
        </w:rPr>
        <w:t>современной</w:t>
      </w:r>
      <w:r>
        <w:t xml:space="preserve"> </w:t>
      </w:r>
      <w:r>
        <w:rPr>
          <w:rFonts w:hint="eastAsia"/>
        </w:rPr>
        <w:t>стоимости</w:t>
      </w:r>
      <w:r>
        <w:t xml:space="preserve"> </w:t>
      </w:r>
      <w:r>
        <w:rPr>
          <w:rFonts w:hint="eastAsia"/>
        </w:rPr>
        <w:t>отсроченной</w:t>
      </w:r>
      <w:r>
        <w:t xml:space="preserve"> </w:t>
      </w:r>
      <w:r>
        <w:rPr>
          <w:rFonts w:hint="eastAsia"/>
        </w:rPr>
        <w:t>ренты</w:t>
      </w:r>
    </w:p>
    <w:p w14:paraId="3DC890C8" w14:textId="77777777" w:rsidR="0039359F" w:rsidRDefault="0039359F" w:rsidP="0039359F"/>
    <w:p w14:paraId="52671EF9" w14:textId="77777777" w:rsidR="0039359F" w:rsidRDefault="0039359F" w:rsidP="0039359F">
      <w:r>
        <w:t xml:space="preserve">3.7.1 </w:t>
      </w:r>
      <w:r>
        <w:rPr>
          <w:rFonts w:hint="eastAsia"/>
        </w:rPr>
        <w:t>Оценка</w:t>
      </w:r>
      <w:r>
        <w:t xml:space="preserve"> </w:t>
      </w:r>
      <w:r>
        <w:rPr>
          <w:rFonts w:hint="eastAsia"/>
        </w:rPr>
        <w:t>отсроченной</w:t>
      </w:r>
      <w:r>
        <w:t xml:space="preserve"> </w:t>
      </w:r>
      <w:r>
        <w:rPr>
          <w:rFonts w:hint="eastAsia"/>
        </w:rPr>
        <w:t>ренты</w:t>
      </w:r>
    </w:p>
    <w:p w14:paraId="591C19E3" w14:textId="77777777" w:rsidR="0039359F" w:rsidRDefault="0039359F" w:rsidP="0039359F"/>
    <w:p w14:paraId="2619F4BB" w14:textId="77777777" w:rsidR="0039359F" w:rsidRDefault="0039359F" w:rsidP="0039359F">
      <w:r>
        <w:t xml:space="preserve">3.7.2 </w:t>
      </w:r>
      <w:r>
        <w:rPr>
          <w:rFonts w:hint="eastAsia"/>
        </w:rPr>
        <w:t>Среднеквадратическая</w:t>
      </w:r>
      <w:r>
        <w:t xml:space="preserve"> </w:t>
      </w:r>
      <w:r>
        <w:rPr>
          <w:rFonts w:hint="eastAsia"/>
        </w:rPr>
        <w:t>ошибка</w:t>
      </w:r>
      <w:r>
        <w:t xml:space="preserve"> </w:t>
      </w:r>
      <w:r>
        <w:rPr>
          <w:rFonts w:hint="eastAsia"/>
        </w:rPr>
        <w:t>оценки</w:t>
      </w:r>
      <w:r>
        <w:t xml:space="preserve"> </w:t>
      </w:r>
      <w:r>
        <w:rPr>
          <w:rFonts w:hint="eastAsia"/>
        </w:rPr>
        <w:t>а</w:t>
      </w:r>
      <w:r>
        <w:t>(8)</w:t>
      </w:r>
    </w:p>
    <w:p w14:paraId="4CCE668D" w14:textId="77777777" w:rsidR="0039359F" w:rsidRDefault="0039359F" w:rsidP="0039359F"/>
    <w:p w14:paraId="2541070A" w14:textId="77777777" w:rsidR="0039359F" w:rsidRDefault="0039359F" w:rsidP="0039359F">
      <w:r>
        <w:t xml:space="preserve">3.7.3 </w:t>
      </w:r>
      <w:r>
        <w:rPr>
          <w:rFonts w:hint="eastAsia"/>
        </w:rPr>
        <w:t>Асимптотическая</w:t>
      </w:r>
      <w:r>
        <w:t xml:space="preserve"> </w:t>
      </w:r>
      <w:r>
        <w:rPr>
          <w:rFonts w:hint="eastAsia"/>
        </w:rPr>
        <w:t>нормальность</w:t>
      </w:r>
      <w:r>
        <w:t xml:space="preserve"> </w:t>
      </w:r>
      <w:r>
        <w:rPr>
          <w:rFonts w:hint="eastAsia"/>
        </w:rPr>
        <w:t>оценки</w:t>
      </w:r>
      <w:r>
        <w:t xml:space="preserve"> ^</w:t>
      </w:r>
      <w:r>
        <w:rPr>
          <w:rFonts w:hint="eastAsia"/>
        </w:rPr>
        <w:t>а</w:t>
      </w:r>
      <w:r>
        <w:t>N(8)</w:t>
      </w:r>
    </w:p>
    <w:p w14:paraId="4AB7DFFA" w14:textId="77777777" w:rsidR="0039359F" w:rsidRDefault="0039359F" w:rsidP="0039359F"/>
    <w:p w14:paraId="0B184F64" w14:textId="77777777" w:rsidR="0039359F" w:rsidRDefault="0039359F" w:rsidP="0039359F">
      <w:r>
        <w:t xml:space="preserve">3.8 </w:t>
      </w:r>
      <w:r>
        <w:rPr>
          <w:rFonts w:hint="eastAsia"/>
        </w:rPr>
        <w:t>Оценивание</w:t>
      </w:r>
      <w:r>
        <w:t xml:space="preserve"> </w:t>
      </w:r>
      <w:r>
        <w:rPr>
          <w:rFonts w:hint="eastAsia"/>
        </w:rPr>
        <w:t>современной</w:t>
      </w:r>
      <w:r>
        <w:t xml:space="preserve"> </w:t>
      </w:r>
      <w:r>
        <w:rPr>
          <w:rFonts w:hint="eastAsia"/>
        </w:rPr>
        <w:t>стоимости</w:t>
      </w:r>
      <w:r>
        <w:t xml:space="preserve"> </w:t>
      </w:r>
      <w:r>
        <w:rPr>
          <w:rFonts w:hint="eastAsia"/>
        </w:rPr>
        <w:t>смешанной</w:t>
      </w:r>
      <w:r>
        <w:t xml:space="preserve"> </w:t>
      </w:r>
      <w:r>
        <w:rPr>
          <w:rFonts w:hint="eastAsia"/>
        </w:rPr>
        <w:t>и</w:t>
      </w:r>
      <w:r>
        <w:t>-</w:t>
      </w:r>
      <w:r>
        <w:rPr>
          <w:rFonts w:hint="eastAsia"/>
        </w:rPr>
        <w:t>летней</w:t>
      </w:r>
      <w:r>
        <w:t xml:space="preserve"> </w:t>
      </w:r>
      <w:r>
        <w:rPr>
          <w:rFonts w:hint="eastAsia"/>
        </w:rPr>
        <w:t>пожизненной</w:t>
      </w:r>
      <w:r>
        <w:t xml:space="preserve"> </w:t>
      </w:r>
      <w:r>
        <w:rPr>
          <w:rFonts w:hint="eastAsia"/>
        </w:rPr>
        <w:t>ренты</w:t>
      </w:r>
    </w:p>
    <w:p w14:paraId="3EAA7370" w14:textId="77777777" w:rsidR="0039359F" w:rsidRDefault="0039359F" w:rsidP="0039359F"/>
    <w:p w14:paraId="2C1B6DCD" w14:textId="77777777" w:rsidR="0039359F" w:rsidRDefault="0039359F" w:rsidP="0039359F">
      <w:r>
        <w:lastRenderedPageBreak/>
        <w:t xml:space="preserve">3.8.1 </w:t>
      </w:r>
      <w:r>
        <w:rPr>
          <w:rFonts w:hint="eastAsia"/>
        </w:rPr>
        <w:t>Синтез</w:t>
      </w:r>
      <w:r>
        <w:t xml:space="preserve"> </w:t>
      </w:r>
      <w:r>
        <w:rPr>
          <w:rFonts w:hint="eastAsia"/>
        </w:rPr>
        <w:t>оценки</w:t>
      </w:r>
    </w:p>
    <w:p w14:paraId="33500A58" w14:textId="77777777" w:rsidR="0039359F" w:rsidRDefault="0039359F" w:rsidP="0039359F"/>
    <w:p w14:paraId="20A9A6A4" w14:textId="77777777" w:rsidR="0039359F" w:rsidRDefault="0039359F" w:rsidP="0039359F">
      <w:r>
        <w:t xml:space="preserve">3.8.2 </w:t>
      </w:r>
      <w:r>
        <w:rPr>
          <w:rFonts w:hint="eastAsia"/>
        </w:rPr>
        <w:t>Свойства</w:t>
      </w:r>
      <w:r>
        <w:t xml:space="preserve"> </w:t>
      </w:r>
      <w:r>
        <w:rPr>
          <w:rFonts w:hint="eastAsia"/>
        </w:rPr>
        <w:t>оценки</w:t>
      </w:r>
      <w:r>
        <w:t xml:space="preserve"> </w:t>
      </w:r>
      <w:r>
        <w:rPr>
          <w:rFonts w:hint="eastAsia"/>
        </w:rPr>
        <w:t>и</w:t>
      </w:r>
      <w:r>
        <w:t>-</w:t>
      </w:r>
      <w:r>
        <w:rPr>
          <w:rFonts w:hint="eastAsia"/>
        </w:rPr>
        <w:t>летней</w:t>
      </w:r>
      <w:r>
        <w:t xml:space="preserve"> </w:t>
      </w:r>
      <w:r>
        <w:rPr>
          <w:rFonts w:hint="eastAsia"/>
        </w:rPr>
        <w:t>пожизненной</w:t>
      </w:r>
      <w:r>
        <w:t xml:space="preserve"> </w:t>
      </w:r>
      <w:r>
        <w:rPr>
          <w:rFonts w:hint="eastAsia"/>
        </w:rPr>
        <w:t>ренты</w:t>
      </w:r>
    </w:p>
    <w:p w14:paraId="276A9ECC" w14:textId="77777777" w:rsidR="0039359F" w:rsidRDefault="0039359F" w:rsidP="0039359F"/>
    <w:p w14:paraId="405ABAF2" w14:textId="77777777" w:rsidR="0039359F" w:rsidRDefault="0039359F" w:rsidP="0039359F">
      <w:r>
        <w:t xml:space="preserve">3.9 </w:t>
      </w:r>
      <w:r>
        <w:rPr>
          <w:rFonts w:hint="eastAsia"/>
        </w:rPr>
        <w:t>Выводы</w:t>
      </w:r>
      <w:r>
        <w:t xml:space="preserve"> </w:t>
      </w:r>
      <w:r>
        <w:rPr>
          <w:rFonts w:hint="eastAsia"/>
        </w:rPr>
        <w:t>по</w:t>
      </w:r>
      <w:r>
        <w:t xml:space="preserve"> </w:t>
      </w:r>
      <w:r>
        <w:rPr>
          <w:rFonts w:hint="eastAsia"/>
        </w:rPr>
        <w:t>главе</w:t>
      </w:r>
    </w:p>
    <w:p w14:paraId="73C2B0A6" w14:textId="77777777" w:rsidR="0039359F" w:rsidRDefault="0039359F" w:rsidP="0039359F"/>
    <w:p w14:paraId="0EFFCF3D" w14:textId="77777777" w:rsidR="0039359F" w:rsidRDefault="0039359F" w:rsidP="0039359F">
      <w:r>
        <w:t xml:space="preserve">4 </w:t>
      </w:r>
      <w:r>
        <w:rPr>
          <w:rFonts w:hint="eastAsia"/>
        </w:rPr>
        <w:t>НЕПАРАМЕТРИЧЕСКОЕ</w:t>
      </w:r>
      <w:r>
        <w:t xml:space="preserve"> </w:t>
      </w:r>
      <w:r>
        <w:rPr>
          <w:rFonts w:hint="eastAsia"/>
        </w:rPr>
        <w:t>ОЦЕНИВАНИЕ</w:t>
      </w:r>
      <w:r>
        <w:t xml:space="preserve"> </w:t>
      </w:r>
      <w:r>
        <w:rPr>
          <w:rFonts w:hint="eastAsia"/>
        </w:rPr>
        <w:t>ФУНКЦИОНАЛОВ</w:t>
      </w:r>
      <w:r>
        <w:t xml:space="preserve"> </w:t>
      </w:r>
      <w:r>
        <w:rPr>
          <w:rFonts w:hint="eastAsia"/>
        </w:rPr>
        <w:t>КОЛЛЕКТИВНЫХ</w:t>
      </w:r>
      <w:r>
        <w:t xml:space="preserve"> </w:t>
      </w:r>
      <w:r>
        <w:rPr>
          <w:rFonts w:hint="eastAsia"/>
        </w:rPr>
        <w:t>ПЕНСИОННЫХ</w:t>
      </w:r>
      <w:r>
        <w:t xml:space="preserve"> </w:t>
      </w:r>
      <w:r>
        <w:rPr>
          <w:rFonts w:hint="eastAsia"/>
        </w:rPr>
        <w:t>РЕНТ</w:t>
      </w:r>
    </w:p>
    <w:p w14:paraId="06BDFF40" w14:textId="77777777" w:rsidR="0039359F" w:rsidRDefault="0039359F" w:rsidP="0039359F"/>
    <w:p w14:paraId="41F5F48B" w14:textId="77777777" w:rsidR="0039359F" w:rsidRDefault="0039359F" w:rsidP="0039359F">
      <w:r>
        <w:t xml:space="preserve">4.1 </w:t>
      </w:r>
      <w:r>
        <w:rPr>
          <w:rFonts w:hint="eastAsia"/>
        </w:rPr>
        <w:t>Оценивание</w:t>
      </w:r>
      <w:r>
        <w:t xml:space="preserve"> </w:t>
      </w:r>
      <w:r>
        <w:rPr>
          <w:rFonts w:hint="eastAsia"/>
        </w:rPr>
        <w:t>функционала</w:t>
      </w:r>
      <w:r>
        <w:t xml:space="preserve"> </w:t>
      </w:r>
      <w:r>
        <w:rPr>
          <w:rFonts w:hint="eastAsia"/>
        </w:rPr>
        <w:t>ренты</w:t>
      </w:r>
      <w:r>
        <w:t xml:space="preserve"> </w:t>
      </w:r>
      <w:r>
        <w:rPr>
          <w:rFonts w:hint="eastAsia"/>
        </w:rPr>
        <w:t>статуса</w:t>
      </w:r>
      <w:r>
        <w:t xml:space="preserve"> </w:t>
      </w:r>
      <w:r>
        <w:rPr>
          <w:rFonts w:hint="eastAsia"/>
        </w:rPr>
        <w:t>совместной</w:t>
      </w:r>
      <w:r>
        <w:t xml:space="preserve"> </w:t>
      </w:r>
      <w:r>
        <w:rPr>
          <w:rFonts w:hint="eastAsia"/>
        </w:rPr>
        <w:t>жизни</w:t>
      </w:r>
      <w:r>
        <w:t xml:space="preserve"> </w:t>
      </w:r>
      <w:r>
        <w:rPr>
          <w:rFonts w:hint="eastAsia"/>
        </w:rPr>
        <w:t>для</w:t>
      </w:r>
      <w:r>
        <w:t xml:space="preserve"> </w:t>
      </w:r>
      <w:r>
        <w:rPr>
          <w:rFonts w:hint="eastAsia"/>
        </w:rPr>
        <w:t>двух</w:t>
      </w:r>
      <w:r>
        <w:t xml:space="preserve"> </w:t>
      </w:r>
      <w:r>
        <w:rPr>
          <w:rFonts w:hint="eastAsia"/>
        </w:rPr>
        <w:t>лиц</w:t>
      </w:r>
    </w:p>
    <w:p w14:paraId="13B35E7A" w14:textId="77777777" w:rsidR="0039359F" w:rsidRDefault="0039359F" w:rsidP="0039359F"/>
    <w:p w14:paraId="633C29F6" w14:textId="77777777" w:rsidR="0039359F" w:rsidRDefault="0039359F" w:rsidP="0039359F">
      <w:r>
        <w:t xml:space="preserve">4.2 </w:t>
      </w:r>
      <w:r>
        <w:rPr>
          <w:rFonts w:hint="eastAsia"/>
        </w:rPr>
        <w:t>Оценивание</w:t>
      </w:r>
      <w:r>
        <w:t xml:space="preserve"> </w:t>
      </w:r>
      <w:r>
        <w:rPr>
          <w:rFonts w:hint="eastAsia"/>
        </w:rPr>
        <w:t>функционала</w:t>
      </w:r>
      <w:r>
        <w:t xml:space="preserve"> </w:t>
      </w:r>
      <w:r>
        <w:rPr>
          <w:rFonts w:hint="eastAsia"/>
        </w:rPr>
        <w:t>ренты</w:t>
      </w:r>
      <w:r>
        <w:t xml:space="preserve"> </w:t>
      </w:r>
      <w:r>
        <w:rPr>
          <w:rFonts w:hint="eastAsia"/>
        </w:rPr>
        <w:t>статуса</w:t>
      </w:r>
      <w:r>
        <w:t xml:space="preserve"> </w:t>
      </w:r>
      <w:r>
        <w:rPr>
          <w:rFonts w:hint="eastAsia"/>
        </w:rPr>
        <w:t>выживания</w:t>
      </w:r>
      <w:r>
        <w:t xml:space="preserve"> </w:t>
      </w:r>
      <w:r>
        <w:rPr>
          <w:rFonts w:hint="eastAsia"/>
        </w:rPr>
        <w:t>последнего</w:t>
      </w:r>
      <w:r>
        <w:t xml:space="preserve"> </w:t>
      </w:r>
      <w:r>
        <w:rPr>
          <w:rFonts w:hint="eastAsia"/>
        </w:rPr>
        <w:t>для</w:t>
      </w:r>
      <w:r>
        <w:t xml:space="preserve"> </w:t>
      </w:r>
      <w:r>
        <w:rPr>
          <w:rFonts w:hint="eastAsia"/>
        </w:rPr>
        <w:t>двух</w:t>
      </w:r>
      <w:r>
        <w:t xml:space="preserve"> </w:t>
      </w:r>
      <w:r>
        <w:rPr>
          <w:rFonts w:hint="eastAsia"/>
        </w:rPr>
        <w:t>лиц</w:t>
      </w:r>
    </w:p>
    <w:p w14:paraId="1622B2B0" w14:textId="77777777" w:rsidR="0039359F" w:rsidRDefault="0039359F" w:rsidP="0039359F"/>
    <w:p w14:paraId="4C2DC821" w14:textId="77777777" w:rsidR="0039359F" w:rsidRDefault="0039359F" w:rsidP="0039359F">
      <w:r>
        <w:t xml:space="preserve">4.3 </w:t>
      </w:r>
      <w:r>
        <w:rPr>
          <w:rFonts w:hint="eastAsia"/>
        </w:rPr>
        <w:t>Асимптотическая</w:t>
      </w:r>
      <w:r>
        <w:t xml:space="preserve"> </w:t>
      </w:r>
      <w:r>
        <w:rPr>
          <w:rFonts w:hint="eastAsia"/>
        </w:rPr>
        <w:t>нормальность</w:t>
      </w:r>
      <w:r>
        <w:t xml:space="preserve"> </w:t>
      </w:r>
      <w:r>
        <w:rPr>
          <w:rFonts w:hint="eastAsia"/>
        </w:rPr>
        <w:t>непараметрической</w:t>
      </w:r>
      <w:r>
        <w:t xml:space="preserve"> </w:t>
      </w:r>
      <w:r>
        <w:rPr>
          <w:rFonts w:hint="eastAsia"/>
        </w:rPr>
        <w:t>оценки</w:t>
      </w:r>
      <w:r>
        <w:t xml:space="preserve"> </w:t>
      </w:r>
      <w:r>
        <w:rPr>
          <w:rFonts w:hint="eastAsia"/>
        </w:rPr>
        <w:t>ренты</w:t>
      </w:r>
      <w:r>
        <w:t xml:space="preserve"> </w:t>
      </w:r>
      <w:r>
        <w:rPr>
          <w:rFonts w:hint="eastAsia"/>
        </w:rPr>
        <w:t>для</w:t>
      </w:r>
      <w:r>
        <w:t xml:space="preserve"> </w:t>
      </w:r>
      <w:r>
        <w:rPr>
          <w:rFonts w:hint="eastAsia"/>
        </w:rPr>
        <w:t>двух</w:t>
      </w:r>
      <w:r>
        <w:t xml:space="preserve"> </w:t>
      </w:r>
      <w:r>
        <w:rPr>
          <w:rFonts w:hint="eastAsia"/>
        </w:rPr>
        <w:t>лиц</w:t>
      </w:r>
    </w:p>
    <w:p w14:paraId="13636AB0" w14:textId="77777777" w:rsidR="0039359F" w:rsidRDefault="0039359F" w:rsidP="0039359F"/>
    <w:p w14:paraId="6800AD77" w14:textId="77777777" w:rsidR="0039359F" w:rsidRDefault="0039359F" w:rsidP="0039359F">
      <w:r>
        <w:t xml:space="preserve">4.4 </w:t>
      </w:r>
      <w:r>
        <w:rPr>
          <w:rFonts w:hint="eastAsia"/>
        </w:rPr>
        <w:t>Смещение</w:t>
      </w:r>
      <w:r>
        <w:t xml:space="preserve"> </w:t>
      </w:r>
      <w:r>
        <w:rPr>
          <w:rFonts w:hint="eastAsia"/>
        </w:rPr>
        <w:t>непараметрической</w:t>
      </w:r>
      <w:r>
        <w:t xml:space="preserve"> </w:t>
      </w:r>
      <w:r>
        <w:rPr>
          <w:rFonts w:hint="eastAsia"/>
        </w:rPr>
        <w:t>оценки</w:t>
      </w:r>
      <w:r>
        <w:t xml:space="preserve"> </w:t>
      </w:r>
      <w:r>
        <w:rPr>
          <w:rFonts w:hint="eastAsia"/>
        </w:rPr>
        <w:t>ренты</w:t>
      </w:r>
      <w:r>
        <w:t xml:space="preserve"> </w:t>
      </w:r>
      <w:r>
        <w:rPr>
          <w:rFonts w:hint="eastAsia"/>
        </w:rPr>
        <w:t>для</w:t>
      </w:r>
      <w:r>
        <w:t xml:space="preserve"> </w:t>
      </w:r>
      <w:r>
        <w:rPr>
          <w:rFonts w:hint="eastAsia"/>
        </w:rPr>
        <w:t>двух</w:t>
      </w:r>
      <w:r>
        <w:t xml:space="preserve"> </w:t>
      </w:r>
      <w:r>
        <w:rPr>
          <w:rFonts w:hint="eastAsia"/>
        </w:rPr>
        <w:t>лиц</w:t>
      </w:r>
    </w:p>
    <w:p w14:paraId="7D0B8BAA" w14:textId="77777777" w:rsidR="0039359F" w:rsidRDefault="0039359F" w:rsidP="0039359F"/>
    <w:p w14:paraId="3EF9E601" w14:textId="77777777" w:rsidR="0039359F" w:rsidRDefault="0039359F" w:rsidP="0039359F">
      <w:r>
        <w:t xml:space="preserve">4.5 </w:t>
      </w:r>
      <w:r>
        <w:rPr>
          <w:rFonts w:hint="eastAsia"/>
        </w:rPr>
        <w:t>Среднеквадратическая</w:t>
      </w:r>
      <w:r>
        <w:t xml:space="preserve"> </w:t>
      </w:r>
      <w:r>
        <w:rPr>
          <w:rFonts w:hint="eastAsia"/>
        </w:rPr>
        <w:t>ошибка</w:t>
      </w:r>
      <w:r>
        <w:t xml:space="preserve"> </w:t>
      </w:r>
      <w:r>
        <w:rPr>
          <w:rFonts w:hint="eastAsia"/>
        </w:rPr>
        <w:t>непараметрической</w:t>
      </w:r>
      <w:r>
        <w:t xml:space="preserve"> </w:t>
      </w:r>
      <w:r>
        <w:rPr>
          <w:rFonts w:hint="eastAsia"/>
        </w:rPr>
        <w:t>оценки</w:t>
      </w:r>
      <w:r>
        <w:t xml:space="preserve"> </w:t>
      </w:r>
      <w:r>
        <w:rPr>
          <w:rFonts w:hint="eastAsia"/>
        </w:rPr>
        <w:t>ренты</w:t>
      </w:r>
      <w:r>
        <w:t xml:space="preserve"> </w:t>
      </w:r>
      <w:r>
        <w:rPr>
          <w:rFonts w:hint="eastAsia"/>
        </w:rPr>
        <w:t>для</w:t>
      </w:r>
      <w:r>
        <w:t xml:space="preserve"> </w:t>
      </w:r>
      <w:r>
        <w:rPr>
          <w:rFonts w:hint="eastAsia"/>
        </w:rPr>
        <w:t>двух</w:t>
      </w:r>
      <w:r>
        <w:t xml:space="preserve"> </w:t>
      </w:r>
      <w:r>
        <w:rPr>
          <w:rFonts w:hint="eastAsia"/>
        </w:rPr>
        <w:t>лиц</w:t>
      </w:r>
    </w:p>
    <w:p w14:paraId="13F987E9" w14:textId="77777777" w:rsidR="0039359F" w:rsidRDefault="0039359F" w:rsidP="0039359F"/>
    <w:p w14:paraId="66DFBD6C" w14:textId="77777777" w:rsidR="0039359F" w:rsidRDefault="0039359F" w:rsidP="0039359F">
      <w:r>
        <w:t xml:space="preserve">4.6 </w:t>
      </w:r>
      <w:r>
        <w:rPr>
          <w:rFonts w:hint="eastAsia"/>
        </w:rPr>
        <w:t>Асимптотические</w:t>
      </w:r>
      <w:r>
        <w:t xml:space="preserve"> </w:t>
      </w:r>
      <w:r>
        <w:rPr>
          <w:rFonts w:hint="eastAsia"/>
        </w:rPr>
        <w:t>свойства</w:t>
      </w:r>
      <w:r>
        <w:t xml:space="preserve"> </w:t>
      </w:r>
      <w:r>
        <w:rPr>
          <w:rFonts w:hint="eastAsia"/>
        </w:rPr>
        <w:t>кусочно</w:t>
      </w:r>
      <w:r>
        <w:t>-</w:t>
      </w:r>
      <w:r>
        <w:rPr>
          <w:rFonts w:hint="eastAsia"/>
        </w:rPr>
        <w:t>гладких</w:t>
      </w:r>
      <w:r>
        <w:t xml:space="preserve"> </w:t>
      </w:r>
      <w:r>
        <w:rPr>
          <w:rFonts w:hint="eastAsia"/>
        </w:rPr>
        <w:t>аппроксимаций</w:t>
      </w:r>
      <w:r>
        <w:t xml:space="preserve"> </w:t>
      </w:r>
      <w:r>
        <w:rPr>
          <w:rFonts w:hint="eastAsia"/>
        </w:rPr>
        <w:t>оценок</w:t>
      </w:r>
      <w:r>
        <w:t xml:space="preserve"> </w:t>
      </w:r>
      <w:r>
        <w:rPr>
          <w:rFonts w:hint="eastAsia"/>
        </w:rPr>
        <w:t>рент</w:t>
      </w:r>
      <w:r>
        <w:t xml:space="preserve"> </w:t>
      </w:r>
      <w:r>
        <w:rPr>
          <w:rFonts w:hint="eastAsia"/>
        </w:rPr>
        <w:t>для</w:t>
      </w:r>
      <w:r>
        <w:t xml:space="preserve"> </w:t>
      </w:r>
      <w:r>
        <w:rPr>
          <w:rFonts w:hint="eastAsia"/>
        </w:rPr>
        <w:t>двух</w:t>
      </w:r>
      <w:r>
        <w:t xml:space="preserve"> </w:t>
      </w:r>
      <w:r>
        <w:rPr>
          <w:rFonts w:hint="eastAsia"/>
        </w:rPr>
        <w:t>лиц</w:t>
      </w:r>
    </w:p>
    <w:p w14:paraId="3072D8E3" w14:textId="77777777" w:rsidR="0039359F" w:rsidRDefault="0039359F" w:rsidP="0039359F"/>
    <w:p w14:paraId="40F75195" w14:textId="77777777" w:rsidR="0039359F" w:rsidRDefault="0039359F" w:rsidP="0039359F">
      <w:r>
        <w:t xml:space="preserve">4.7 </w:t>
      </w:r>
      <w:r>
        <w:rPr>
          <w:rFonts w:hint="eastAsia"/>
        </w:rPr>
        <w:t>Оптимизация</w:t>
      </w:r>
      <w:r>
        <w:t xml:space="preserve"> </w:t>
      </w:r>
      <w:r>
        <w:rPr>
          <w:rFonts w:hint="eastAsia"/>
        </w:rPr>
        <w:t>кусочно</w:t>
      </w:r>
      <w:r>
        <w:t>-</w:t>
      </w:r>
      <w:r>
        <w:rPr>
          <w:rFonts w:hint="eastAsia"/>
        </w:rPr>
        <w:t>гладких</w:t>
      </w:r>
      <w:r>
        <w:t xml:space="preserve"> </w:t>
      </w:r>
      <w:r>
        <w:rPr>
          <w:rFonts w:hint="eastAsia"/>
        </w:rPr>
        <w:t>аппроксимаций</w:t>
      </w:r>
      <w:r>
        <w:t xml:space="preserve"> </w:t>
      </w:r>
      <w:r>
        <w:rPr>
          <w:rFonts w:hint="eastAsia"/>
        </w:rPr>
        <w:t>оценок</w:t>
      </w:r>
      <w:r>
        <w:t xml:space="preserve"> </w:t>
      </w:r>
      <w:r>
        <w:rPr>
          <w:rFonts w:hint="eastAsia"/>
        </w:rPr>
        <w:t>рент</w:t>
      </w:r>
    </w:p>
    <w:p w14:paraId="6B01A827" w14:textId="77777777" w:rsidR="0039359F" w:rsidRDefault="0039359F" w:rsidP="0039359F"/>
    <w:p w14:paraId="399CD701" w14:textId="77777777" w:rsidR="0039359F" w:rsidRDefault="0039359F" w:rsidP="0039359F">
      <w:r>
        <w:rPr>
          <w:rFonts w:hint="eastAsia"/>
        </w:rPr>
        <w:t>для</w:t>
      </w:r>
      <w:r>
        <w:t xml:space="preserve"> </w:t>
      </w:r>
      <w:r>
        <w:rPr>
          <w:rFonts w:hint="eastAsia"/>
        </w:rPr>
        <w:t>двух</w:t>
      </w:r>
      <w:r>
        <w:t xml:space="preserve"> </w:t>
      </w:r>
      <w:r>
        <w:rPr>
          <w:rFonts w:hint="eastAsia"/>
        </w:rPr>
        <w:t>лиц</w:t>
      </w:r>
    </w:p>
    <w:p w14:paraId="50F11E80" w14:textId="77777777" w:rsidR="0039359F" w:rsidRDefault="0039359F" w:rsidP="0039359F"/>
    <w:p w14:paraId="4D2BE5DF" w14:textId="77777777" w:rsidR="0039359F" w:rsidRDefault="0039359F" w:rsidP="0039359F">
      <w:r>
        <w:t xml:space="preserve">4.8 </w:t>
      </w:r>
      <w:r>
        <w:rPr>
          <w:rFonts w:hint="eastAsia"/>
        </w:rPr>
        <w:t>Выводы</w:t>
      </w:r>
      <w:r>
        <w:t xml:space="preserve"> </w:t>
      </w:r>
      <w:r>
        <w:rPr>
          <w:rFonts w:hint="eastAsia"/>
        </w:rPr>
        <w:t>по</w:t>
      </w:r>
      <w:r>
        <w:t xml:space="preserve"> </w:t>
      </w:r>
      <w:r>
        <w:rPr>
          <w:rFonts w:hint="eastAsia"/>
        </w:rPr>
        <w:t>главе</w:t>
      </w:r>
    </w:p>
    <w:p w14:paraId="281E7FE5" w14:textId="77777777" w:rsidR="0039359F" w:rsidRDefault="0039359F" w:rsidP="0039359F"/>
    <w:p w14:paraId="351D2C8A" w14:textId="77777777" w:rsidR="0039359F" w:rsidRDefault="0039359F" w:rsidP="0039359F">
      <w:r>
        <w:lastRenderedPageBreak/>
        <w:t xml:space="preserve">5 </w:t>
      </w:r>
      <w:r>
        <w:rPr>
          <w:rFonts w:hint="eastAsia"/>
        </w:rPr>
        <w:t>СТАТИСТИЧЕСКОЕ</w:t>
      </w:r>
      <w:r>
        <w:t xml:space="preserve"> </w:t>
      </w:r>
      <w:r>
        <w:rPr>
          <w:rFonts w:hint="eastAsia"/>
        </w:rPr>
        <w:t>МОДЕЛИРОВАНИЕ</w:t>
      </w:r>
    </w:p>
    <w:p w14:paraId="3B427463" w14:textId="77777777" w:rsidR="0039359F" w:rsidRDefault="0039359F" w:rsidP="0039359F"/>
    <w:p w14:paraId="7F77D406" w14:textId="77777777" w:rsidR="0039359F" w:rsidRDefault="0039359F" w:rsidP="0039359F">
      <w:r>
        <w:t xml:space="preserve">5.1 </w:t>
      </w:r>
      <w:r>
        <w:rPr>
          <w:rFonts w:hint="eastAsia"/>
        </w:rPr>
        <w:t>Непараметрическое</w:t>
      </w:r>
      <w:r>
        <w:t xml:space="preserve"> </w:t>
      </w:r>
      <w:r>
        <w:rPr>
          <w:rFonts w:hint="eastAsia"/>
        </w:rPr>
        <w:t>оценивание</w:t>
      </w:r>
      <w:r>
        <w:t xml:space="preserve"> </w:t>
      </w:r>
      <w:r>
        <w:rPr>
          <w:rFonts w:hint="eastAsia"/>
        </w:rPr>
        <w:t>непрерывной</w:t>
      </w:r>
      <w:r>
        <w:t xml:space="preserve"> </w:t>
      </w:r>
      <w:r>
        <w:rPr>
          <w:rFonts w:hint="eastAsia"/>
        </w:rPr>
        <w:t>пожизненной</w:t>
      </w:r>
      <w:r>
        <w:t xml:space="preserve"> </w:t>
      </w:r>
      <w:r>
        <w:rPr>
          <w:rFonts w:hint="eastAsia"/>
        </w:rPr>
        <w:t>ренты</w:t>
      </w:r>
    </w:p>
    <w:p w14:paraId="330DF71F" w14:textId="77777777" w:rsidR="0039359F" w:rsidRDefault="0039359F" w:rsidP="0039359F"/>
    <w:p w14:paraId="39CE2D5D" w14:textId="77777777" w:rsidR="0039359F" w:rsidRDefault="0039359F" w:rsidP="0039359F">
      <w:r>
        <w:rPr>
          <w:rFonts w:hint="eastAsia"/>
        </w:rPr>
        <w:t>по</w:t>
      </w:r>
      <w:r>
        <w:t xml:space="preserve"> </w:t>
      </w:r>
      <w:r>
        <w:rPr>
          <w:rFonts w:hint="eastAsia"/>
        </w:rPr>
        <w:t>случайной</w:t>
      </w:r>
      <w:r>
        <w:t xml:space="preserve"> </w:t>
      </w:r>
      <w:r>
        <w:rPr>
          <w:rFonts w:hint="eastAsia"/>
        </w:rPr>
        <w:t>выборке</w:t>
      </w:r>
      <w:r>
        <w:t xml:space="preserve"> </w:t>
      </w:r>
      <w:r>
        <w:rPr>
          <w:rFonts w:hint="eastAsia"/>
        </w:rPr>
        <w:t>из</w:t>
      </w:r>
      <w:r>
        <w:t xml:space="preserve"> </w:t>
      </w:r>
      <w:r>
        <w:rPr>
          <w:rFonts w:hint="eastAsia"/>
        </w:rPr>
        <w:t>распределения</w:t>
      </w:r>
      <w:r>
        <w:t xml:space="preserve"> </w:t>
      </w:r>
      <w:r>
        <w:rPr>
          <w:rFonts w:hint="eastAsia"/>
        </w:rPr>
        <w:t>де</w:t>
      </w:r>
      <w:r>
        <w:t xml:space="preserve"> </w:t>
      </w:r>
      <w:r>
        <w:rPr>
          <w:rFonts w:hint="eastAsia"/>
        </w:rPr>
        <w:t>Муавра</w:t>
      </w:r>
    </w:p>
    <w:p w14:paraId="35AF1F1A" w14:textId="77777777" w:rsidR="0039359F" w:rsidRDefault="0039359F" w:rsidP="0039359F"/>
    <w:p w14:paraId="1A490BE1" w14:textId="77777777" w:rsidR="0039359F" w:rsidRDefault="0039359F" w:rsidP="0039359F">
      <w:r>
        <w:t xml:space="preserve">5.2 </w:t>
      </w:r>
      <w:r>
        <w:rPr>
          <w:rFonts w:hint="eastAsia"/>
        </w:rPr>
        <w:t>Непараметрическое</w:t>
      </w:r>
      <w:r>
        <w:t xml:space="preserve"> </w:t>
      </w:r>
      <w:r>
        <w:rPr>
          <w:rFonts w:hint="eastAsia"/>
        </w:rPr>
        <w:t>оценивание</w:t>
      </w:r>
      <w:r>
        <w:t xml:space="preserve"> </w:t>
      </w:r>
      <w:r>
        <w:rPr>
          <w:rFonts w:hint="eastAsia"/>
        </w:rPr>
        <w:t>непрерывной</w:t>
      </w:r>
      <w:r>
        <w:t xml:space="preserve"> </w:t>
      </w:r>
      <w:r>
        <w:rPr>
          <w:rFonts w:hint="eastAsia"/>
        </w:rPr>
        <w:t>пожизненной</w:t>
      </w:r>
      <w:r>
        <w:t xml:space="preserve"> </w:t>
      </w:r>
      <w:r>
        <w:rPr>
          <w:rFonts w:hint="eastAsia"/>
        </w:rPr>
        <w:t>ренты</w:t>
      </w:r>
    </w:p>
    <w:p w14:paraId="7F596BA2" w14:textId="77777777" w:rsidR="0039359F" w:rsidRDefault="0039359F" w:rsidP="0039359F"/>
    <w:p w14:paraId="24832F32" w14:textId="77777777" w:rsidR="0039359F" w:rsidRDefault="0039359F" w:rsidP="0039359F">
      <w:r>
        <w:rPr>
          <w:rFonts w:hint="eastAsia"/>
        </w:rPr>
        <w:t>по</w:t>
      </w:r>
      <w:r>
        <w:t xml:space="preserve"> </w:t>
      </w:r>
      <w:r>
        <w:rPr>
          <w:rFonts w:hint="eastAsia"/>
        </w:rPr>
        <w:t>случайной</w:t>
      </w:r>
      <w:r>
        <w:t xml:space="preserve"> </w:t>
      </w:r>
      <w:r>
        <w:rPr>
          <w:rFonts w:hint="eastAsia"/>
        </w:rPr>
        <w:t>выборке</w:t>
      </w:r>
      <w:r>
        <w:t xml:space="preserve"> </w:t>
      </w:r>
      <w:r>
        <w:rPr>
          <w:rFonts w:hint="eastAsia"/>
        </w:rPr>
        <w:t>из</w:t>
      </w:r>
      <w:r>
        <w:t xml:space="preserve"> </w:t>
      </w:r>
      <w:r>
        <w:rPr>
          <w:rFonts w:hint="eastAsia"/>
        </w:rPr>
        <w:t>распределения</w:t>
      </w:r>
      <w:r>
        <w:t xml:space="preserve"> </w:t>
      </w:r>
      <w:r>
        <w:rPr>
          <w:rFonts w:hint="eastAsia"/>
        </w:rPr>
        <w:t>Мейкхама</w:t>
      </w:r>
    </w:p>
    <w:p w14:paraId="57B6690E" w14:textId="77777777" w:rsidR="0039359F" w:rsidRDefault="0039359F" w:rsidP="0039359F"/>
    <w:p w14:paraId="0BE91A67" w14:textId="77777777" w:rsidR="0039359F" w:rsidRDefault="0039359F" w:rsidP="0039359F">
      <w:r>
        <w:t xml:space="preserve">5.3 </w:t>
      </w:r>
      <w:r>
        <w:rPr>
          <w:rFonts w:hint="eastAsia"/>
        </w:rPr>
        <w:t>Непараметрическое</w:t>
      </w:r>
      <w:r>
        <w:t xml:space="preserve"> </w:t>
      </w:r>
      <w:r>
        <w:rPr>
          <w:rFonts w:hint="eastAsia"/>
        </w:rPr>
        <w:t>оценивание</w:t>
      </w:r>
      <w:r>
        <w:t xml:space="preserve"> </w:t>
      </w:r>
      <w:r>
        <w:rPr>
          <w:rFonts w:hint="eastAsia"/>
        </w:rPr>
        <w:t>непрерывной</w:t>
      </w:r>
      <w:r>
        <w:t xml:space="preserve"> g-</w:t>
      </w:r>
      <w:r>
        <w:rPr>
          <w:rFonts w:hint="eastAsia"/>
        </w:rPr>
        <w:t>летней</w:t>
      </w:r>
      <w:r>
        <w:t xml:space="preserve"> </w:t>
      </w:r>
      <w:r>
        <w:rPr>
          <w:rFonts w:hint="eastAsia"/>
        </w:rPr>
        <w:t>ренты</w:t>
      </w:r>
      <w:r>
        <w:t xml:space="preserve"> </w:t>
      </w:r>
      <w:r>
        <w:rPr>
          <w:rFonts w:hint="eastAsia"/>
        </w:rPr>
        <w:t>по</w:t>
      </w:r>
      <w:r>
        <w:t xml:space="preserve"> </w:t>
      </w:r>
      <w:r>
        <w:rPr>
          <w:rFonts w:hint="eastAsia"/>
        </w:rPr>
        <w:t>случайной</w:t>
      </w:r>
      <w:r>
        <w:t xml:space="preserve"> </w:t>
      </w:r>
      <w:r>
        <w:rPr>
          <w:rFonts w:hint="eastAsia"/>
        </w:rPr>
        <w:t>выборке</w:t>
      </w:r>
      <w:r>
        <w:t xml:space="preserve"> </w:t>
      </w:r>
      <w:r>
        <w:rPr>
          <w:rFonts w:hint="eastAsia"/>
        </w:rPr>
        <w:t>из</w:t>
      </w:r>
      <w:r>
        <w:t xml:space="preserve"> </w:t>
      </w:r>
      <w:r>
        <w:rPr>
          <w:rFonts w:hint="eastAsia"/>
        </w:rPr>
        <w:t>распределения</w:t>
      </w:r>
      <w:r>
        <w:t xml:space="preserve"> </w:t>
      </w:r>
      <w:r>
        <w:rPr>
          <w:rFonts w:hint="eastAsia"/>
        </w:rPr>
        <w:t>де</w:t>
      </w:r>
      <w:r>
        <w:t xml:space="preserve"> </w:t>
      </w:r>
      <w:r>
        <w:rPr>
          <w:rFonts w:hint="eastAsia"/>
        </w:rPr>
        <w:t>Муавра</w:t>
      </w:r>
    </w:p>
    <w:p w14:paraId="08A68C81" w14:textId="77777777" w:rsidR="0039359F" w:rsidRDefault="0039359F" w:rsidP="0039359F"/>
    <w:p w14:paraId="7868F558" w14:textId="77777777" w:rsidR="0039359F" w:rsidRDefault="0039359F" w:rsidP="0039359F">
      <w:r>
        <w:t xml:space="preserve">5.4 </w:t>
      </w:r>
      <w:r>
        <w:rPr>
          <w:rFonts w:hint="eastAsia"/>
        </w:rPr>
        <w:t>Непараметрическое</w:t>
      </w:r>
      <w:r>
        <w:t xml:space="preserve"> </w:t>
      </w:r>
      <w:r>
        <w:rPr>
          <w:rFonts w:hint="eastAsia"/>
        </w:rPr>
        <w:t>оценивание</w:t>
      </w:r>
      <w:r>
        <w:t xml:space="preserve"> </w:t>
      </w:r>
      <w:r>
        <w:rPr>
          <w:rFonts w:hint="eastAsia"/>
        </w:rPr>
        <w:t>непрерывной</w:t>
      </w:r>
      <w:r>
        <w:t xml:space="preserve"> g-</w:t>
      </w:r>
      <w:r>
        <w:rPr>
          <w:rFonts w:hint="eastAsia"/>
        </w:rPr>
        <w:t>летней</w:t>
      </w:r>
      <w:r>
        <w:t xml:space="preserve"> </w:t>
      </w:r>
      <w:r>
        <w:rPr>
          <w:rFonts w:hint="eastAsia"/>
        </w:rPr>
        <w:t>ренты</w:t>
      </w:r>
      <w:r>
        <w:t xml:space="preserve"> </w:t>
      </w:r>
      <w:r>
        <w:rPr>
          <w:rFonts w:hint="eastAsia"/>
        </w:rPr>
        <w:t>по</w:t>
      </w:r>
      <w:r>
        <w:t xml:space="preserve"> </w:t>
      </w:r>
      <w:r>
        <w:rPr>
          <w:rFonts w:hint="eastAsia"/>
        </w:rPr>
        <w:t>случайной</w:t>
      </w:r>
      <w:r>
        <w:t xml:space="preserve"> </w:t>
      </w:r>
      <w:r>
        <w:rPr>
          <w:rFonts w:hint="eastAsia"/>
        </w:rPr>
        <w:t>выборке</w:t>
      </w:r>
      <w:r>
        <w:t xml:space="preserve"> </w:t>
      </w:r>
      <w:r>
        <w:rPr>
          <w:rFonts w:hint="eastAsia"/>
        </w:rPr>
        <w:t>из</w:t>
      </w:r>
      <w:r>
        <w:t xml:space="preserve"> </w:t>
      </w:r>
      <w:r>
        <w:rPr>
          <w:rFonts w:hint="eastAsia"/>
        </w:rPr>
        <w:t>распределения</w:t>
      </w:r>
      <w:r>
        <w:t xml:space="preserve"> </w:t>
      </w:r>
      <w:r>
        <w:rPr>
          <w:rFonts w:hint="eastAsia"/>
        </w:rPr>
        <w:t>Мейкхама</w:t>
      </w:r>
    </w:p>
    <w:p w14:paraId="6D9931EB" w14:textId="77777777" w:rsidR="0039359F" w:rsidRDefault="0039359F" w:rsidP="0039359F"/>
    <w:p w14:paraId="291CF571" w14:textId="77777777" w:rsidR="0039359F" w:rsidRDefault="0039359F" w:rsidP="0039359F">
      <w:r>
        <w:t xml:space="preserve">5.5 </w:t>
      </w:r>
      <w:r>
        <w:rPr>
          <w:rFonts w:hint="eastAsia"/>
        </w:rPr>
        <w:t>Параметрическое</w:t>
      </w:r>
      <w:r>
        <w:t xml:space="preserve"> </w:t>
      </w:r>
      <w:r>
        <w:rPr>
          <w:rFonts w:hint="eastAsia"/>
        </w:rPr>
        <w:t>оценивание</w:t>
      </w:r>
      <w:r>
        <w:t xml:space="preserve"> </w:t>
      </w:r>
      <w:r>
        <w:rPr>
          <w:rFonts w:hint="eastAsia"/>
        </w:rPr>
        <w:t>рент</w:t>
      </w:r>
      <w:r>
        <w:t xml:space="preserve"> </w:t>
      </w:r>
      <w:r>
        <w:rPr>
          <w:rFonts w:hint="eastAsia"/>
        </w:rPr>
        <w:t>для</w:t>
      </w:r>
      <w:r>
        <w:t xml:space="preserve"> </w:t>
      </w:r>
      <w:r>
        <w:rPr>
          <w:rFonts w:hint="eastAsia"/>
        </w:rPr>
        <w:t>модели</w:t>
      </w:r>
      <w:r>
        <w:t xml:space="preserve"> </w:t>
      </w:r>
      <w:r>
        <w:rPr>
          <w:rFonts w:hint="eastAsia"/>
        </w:rPr>
        <w:t>де</w:t>
      </w:r>
      <w:r>
        <w:t xml:space="preserve"> </w:t>
      </w:r>
      <w:r>
        <w:rPr>
          <w:rFonts w:hint="eastAsia"/>
        </w:rPr>
        <w:t>Муавра</w:t>
      </w:r>
    </w:p>
    <w:p w14:paraId="5700A746" w14:textId="77777777" w:rsidR="0039359F" w:rsidRDefault="0039359F" w:rsidP="0039359F"/>
    <w:p w14:paraId="4F1DFD3F" w14:textId="77777777" w:rsidR="0039359F" w:rsidRDefault="0039359F" w:rsidP="0039359F">
      <w:r>
        <w:t xml:space="preserve">5.6 </w:t>
      </w:r>
      <w:r>
        <w:rPr>
          <w:rFonts w:hint="eastAsia"/>
        </w:rPr>
        <w:t>Параметрическое</w:t>
      </w:r>
      <w:r>
        <w:t xml:space="preserve"> </w:t>
      </w:r>
      <w:r>
        <w:rPr>
          <w:rFonts w:hint="eastAsia"/>
        </w:rPr>
        <w:t>оценивание</w:t>
      </w:r>
      <w:r>
        <w:t xml:space="preserve"> </w:t>
      </w:r>
      <w:r>
        <w:rPr>
          <w:rFonts w:hint="eastAsia"/>
        </w:rPr>
        <w:t>рент</w:t>
      </w:r>
      <w:r>
        <w:t xml:space="preserve"> </w:t>
      </w:r>
      <w:r>
        <w:rPr>
          <w:rFonts w:hint="eastAsia"/>
        </w:rPr>
        <w:t>для</w:t>
      </w:r>
      <w:r>
        <w:t xml:space="preserve"> </w:t>
      </w:r>
      <w:r>
        <w:rPr>
          <w:rFonts w:hint="eastAsia"/>
        </w:rPr>
        <w:t>модели</w:t>
      </w:r>
      <w:r>
        <w:t xml:space="preserve"> </w:t>
      </w:r>
      <w:r>
        <w:rPr>
          <w:rFonts w:hint="eastAsia"/>
        </w:rPr>
        <w:t>Эрланга</w:t>
      </w:r>
    </w:p>
    <w:p w14:paraId="4C894B67" w14:textId="77777777" w:rsidR="0039359F" w:rsidRDefault="0039359F" w:rsidP="0039359F"/>
    <w:p w14:paraId="4A1E8F60" w14:textId="77777777" w:rsidR="0039359F" w:rsidRDefault="0039359F" w:rsidP="0039359F">
      <w:r>
        <w:t xml:space="preserve">5.7 </w:t>
      </w:r>
      <w:r>
        <w:rPr>
          <w:rFonts w:hint="eastAsia"/>
        </w:rPr>
        <w:t>Параметрическое</w:t>
      </w:r>
      <w:r>
        <w:t xml:space="preserve"> </w:t>
      </w:r>
      <w:r>
        <w:rPr>
          <w:rFonts w:hint="eastAsia"/>
        </w:rPr>
        <w:t>оценивание</w:t>
      </w:r>
      <w:r>
        <w:t xml:space="preserve"> </w:t>
      </w:r>
      <w:r>
        <w:rPr>
          <w:rFonts w:hint="eastAsia"/>
        </w:rPr>
        <w:t>рент</w:t>
      </w:r>
      <w:r>
        <w:t xml:space="preserve"> </w:t>
      </w:r>
      <w:r>
        <w:rPr>
          <w:rFonts w:hint="eastAsia"/>
        </w:rPr>
        <w:t>для</w:t>
      </w:r>
      <w:r>
        <w:t xml:space="preserve"> </w:t>
      </w:r>
      <w:r>
        <w:rPr>
          <w:rFonts w:hint="eastAsia"/>
        </w:rPr>
        <w:t>моделей</w:t>
      </w:r>
      <w:r>
        <w:t xml:space="preserve"> </w:t>
      </w:r>
      <w:r>
        <w:rPr>
          <w:rFonts w:hint="eastAsia"/>
        </w:rPr>
        <w:t>Гомпертца</w:t>
      </w:r>
      <w:r>
        <w:t xml:space="preserve"> </w:t>
      </w:r>
      <w:r>
        <w:rPr>
          <w:rFonts w:hint="eastAsia"/>
        </w:rPr>
        <w:t>и</w:t>
      </w:r>
      <w:r>
        <w:t xml:space="preserve"> </w:t>
      </w:r>
      <w:r>
        <w:rPr>
          <w:rFonts w:hint="eastAsia"/>
        </w:rPr>
        <w:t>Мейкхама</w:t>
      </w:r>
    </w:p>
    <w:p w14:paraId="116F315E" w14:textId="77777777" w:rsidR="0039359F" w:rsidRDefault="0039359F" w:rsidP="0039359F"/>
    <w:p w14:paraId="71C58E4E" w14:textId="77777777" w:rsidR="0039359F" w:rsidRDefault="0039359F" w:rsidP="0039359F">
      <w:r>
        <w:t xml:space="preserve">5.8 </w:t>
      </w:r>
      <w:r>
        <w:rPr>
          <w:rFonts w:hint="eastAsia"/>
        </w:rPr>
        <w:t>Параметрическое</w:t>
      </w:r>
      <w:r>
        <w:t xml:space="preserve"> </w:t>
      </w:r>
      <w:r>
        <w:rPr>
          <w:rFonts w:hint="eastAsia"/>
        </w:rPr>
        <w:t>оценивание</w:t>
      </w:r>
      <w:r>
        <w:t xml:space="preserve"> </w:t>
      </w:r>
      <w:r>
        <w:rPr>
          <w:rFonts w:hint="eastAsia"/>
        </w:rPr>
        <w:t>рент</w:t>
      </w:r>
      <w:r>
        <w:t xml:space="preserve"> </w:t>
      </w:r>
      <w:r>
        <w:rPr>
          <w:rFonts w:hint="eastAsia"/>
        </w:rPr>
        <w:t>для</w:t>
      </w:r>
      <w:r>
        <w:t xml:space="preserve"> </w:t>
      </w:r>
      <w:r>
        <w:rPr>
          <w:rFonts w:hint="eastAsia"/>
        </w:rPr>
        <w:t>модели</w:t>
      </w:r>
      <w:r>
        <w:t xml:space="preserve"> </w:t>
      </w:r>
      <w:r>
        <w:rPr>
          <w:rFonts w:hint="eastAsia"/>
        </w:rPr>
        <w:t>Вейбулла</w:t>
      </w:r>
    </w:p>
    <w:p w14:paraId="42F13827" w14:textId="77777777" w:rsidR="0039359F" w:rsidRDefault="0039359F" w:rsidP="0039359F"/>
    <w:p w14:paraId="3B0406B6" w14:textId="77777777" w:rsidR="0039359F" w:rsidRDefault="0039359F" w:rsidP="0039359F">
      <w:r>
        <w:t xml:space="preserve">5.9 </w:t>
      </w:r>
      <w:r>
        <w:rPr>
          <w:rFonts w:hint="eastAsia"/>
        </w:rPr>
        <w:t>Непараметрическое</w:t>
      </w:r>
      <w:r>
        <w:t xml:space="preserve"> </w:t>
      </w:r>
      <w:r>
        <w:rPr>
          <w:rFonts w:hint="eastAsia"/>
        </w:rPr>
        <w:t>оценивание</w:t>
      </w:r>
      <w:r>
        <w:t xml:space="preserve"> </w:t>
      </w:r>
      <w:r>
        <w:rPr>
          <w:rFonts w:hint="eastAsia"/>
        </w:rPr>
        <w:t>непрерывной</w:t>
      </w:r>
      <w:r>
        <w:t xml:space="preserve"> </w:t>
      </w:r>
      <w:r>
        <w:rPr>
          <w:rFonts w:hint="eastAsia"/>
        </w:rPr>
        <w:t>пожизненной</w:t>
      </w:r>
      <w:r>
        <w:t xml:space="preserve"> </w:t>
      </w:r>
      <w:r>
        <w:rPr>
          <w:rFonts w:hint="eastAsia"/>
        </w:rPr>
        <w:t>ренты</w:t>
      </w:r>
    </w:p>
    <w:p w14:paraId="24824617" w14:textId="77777777" w:rsidR="0039359F" w:rsidRDefault="0039359F" w:rsidP="0039359F"/>
    <w:p w14:paraId="34C7AF42" w14:textId="77777777" w:rsidR="0039359F" w:rsidRDefault="0039359F" w:rsidP="0039359F">
      <w:r>
        <w:rPr>
          <w:rFonts w:hint="eastAsia"/>
        </w:rPr>
        <w:lastRenderedPageBreak/>
        <w:t>по</w:t>
      </w:r>
      <w:r>
        <w:t xml:space="preserve"> </w:t>
      </w:r>
      <w:r>
        <w:rPr>
          <w:rFonts w:hint="eastAsia"/>
        </w:rPr>
        <w:t>реальным</w:t>
      </w:r>
      <w:r>
        <w:t xml:space="preserve"> </w:t>
      </w:r>
      <w:r>
        <w:rPr>
          <w:rFonts w:hint="eastAsia"/>
        </w:rPr>
        <w:t>данным</w:t>
      </w:r>
    </w:p>
    <w:p w14:paraId="6B9B34B7" w14:textId="77777777" w:rsidR="0039359F" w:rsidRDefault="0039359F" w:rsidP="0039359F"/>
    <w:p w14:paraId="3C424418" w14:textId="77777777" w:rsidR="0039359F" w:rsidRDefault="0039359F" w:rsidP="0039359F">
      <w:r>
        <w:t xml:space="preserve">5.10 </w:t>
      </w:r>
      <w:r>
        <w:rPr>
          <w:rFonts w:hint="eastAsia"/>
        </w:rPr>
        <w:t>Выводы</w:t>
      </w:r>
      <w:r>
        <w:t xml:space="preserve"> </w:t>
      </w:r>
      <w:r>
        <w:rPr>
          <w:rFonts w:hint="eastAsia"/>
        </w:rPr>
        <w:t>по</w:t>
      </w:r>
      <w:r>
        <w:t xml:space="preserve"> </w:t>
      </w:r>
      <w:r>
        <w:rPr>
          <w:rFonts w:hint="eastAsia"/>
        </w:rPr>
        <w:t>главе</w:t>
      </w:r>
    </w:p>
    <w:p w14:paraId="553B310C" w14:textId="77777777" w:rsidR="0039359F" w:rsidRDefault="0039359F" w:rsidP="0039359F"/>
    <w:p w14:paraId="5AD57B84" w14:textId="77777777" w:rsidR="0039359F" w:rsidRDefault="0039359F" w:rsidP="0039359F">
      <w:r>
        <w:rPr>
          <w:rFonts w:hint="eastAsia"/>
        </w:rPr>
        <w:t>ЗАКЛЮЧЕНИЕ</w:t>
      </w:r>
    </w:p>
    <w:p w14:paraId="4AF04ED8" w14:textId="77777777" w:rsidR="0039359F" w:rsidRDefault="0039359F" w:rsidP="0039359F"/>
    <w:p w14:paraId="000D90C9" w14:textId="77777777" w:rsidR="0039359F" w:rsidRDefault="0039359F" w:rsidP="0039359F">
      <w:r>
        <w:rPr>
          <w:rFonts w:hint="eastAsia"/>
        </w:rPr>
        <w:t>СПИСОК</w:t>
      </w:r>
      <w:r>
        <w:t xml:space="preserve"> </w:t>
      </w:r>
      <w:r>
        <w:rPr>
          <w:rFonts w:hint="eastAsia"/>
        </w:rPr>
        <w:t>ЛИТЕРАТУРЫ</w:t>
      </w:r>
    </w:p>
    <w:p w14:paraId="23781A1B" w14:textId="77777777" w:rsidR="0039359F" w:rsidRDefault="0039359F" w:rsidP="0039359F"/>
    <w:p w14:paraId="518E424B" w14:textId="77777777" w:rsidR="0039359F" w:rsidRDefault="0039359F" w:rsidP="0039359F">
      <w:r>
        <w:rPr>
          <w:rFonts w:hint="eastAsia"/>
        </w:rPr>
        <w:t>ПРИЛОЖЕНИЕ</w:t>
      </w:r>
      <w:r>
        <w:t xml:space="preserve"> </w:t>
      </w:r>
      <w:r>
        <w:rPr>
          <w:rFonts w:hint="eastAsia"/>
        </w:rPr>
        <w:t>А</w:t>
      </w:r>
      <w:r>
        <w:t xml:space="preserve"> </w:t>
      </w:r>
      <w:r>
        <w:rPr>
          <w:rFonts w:hint="eastAsia"/>
        </w:rPr>
        <w:t>Зарегистрированные</w:t>
      </w:r>
      <w:r>
        <w:t xml:space="preserve"> </w:t>
      </w:r>
      <w:r>
        <w:rPr>
          <w:rFonts w:hint="eastAsia"/>
        </w:rPr>
        <w:t>данные</w:t>
      </w:r>
      <w:r>
        <w:t xml:space="preserve"> </w:t>
      </w:r>
      <w:r>
        <w:rPr>
          <w:rFonts w:hint="eastAsia"/>
        </w:rPr>
        <w:t>о</w:t>
      </w:r>
      <w:r>
        <w:t xml:space="preserve"> </w:t>
      </w:r>
      <w:r>
        <w:rPr>
          <w:rFonts w:hint="eastAsia"/>
        </w:rPr>
        <w:t>смертях</w:t>
      </w:r>
      <w:r>
        <w:t xml:space="preserve"> </w:t>
      </w:r>
      <w:r>
        <w:rPr>
          <w:rFonts w:hint="eastAsia"/>
        </w:rPr>
        <w:t>в</w:t>
      </w:r>
      <w:r>
        <w:t xml:space="preserve"> </w:t>
      </w:r>
      <w:r>
        <w:rPr>
          <w:rFonts w:hint="eastAsia"/>
        </w:rPr>
        <w:t>Кожевниковском</w:t>
      </w:r>
      <w:r>
        <w:t xml:space="preserve"> </w:t>
      </w:r>
      <w:r>
        <w:rPr>
          <w:rFonts w:hint="eastAsia"/>
        </w:rPr>
        <w:t>районе</w:t>
      </w:r>
      <w:r>
        <w:t xml:space="preserve"> </w:t>
      </w:r>
      <w:r>
        <w:rPr>
          <w:rFonts w:hint="eastAsia"/>
        </w:rPr>
        <w:t>Томской</w:t>
      </w:r>
      <w:r>
        <w:t xml:space="preserve"> </w:t>
      </w:r>
      <w:r>
        <w:rPr>
          <w:rFonts w:hint="eastAsia"/>
        </w:rPr>
        <w:t>области</w:t>
      </w:r>
      <w:r>
        <w:t xml:space="preserve"> </w:t>
      </w:r>
      <w:r>
        <w:rPr>
          <w:rFonts w:hint="eastAsia"/>
        </w:rPr>
        <w:t>за</w:t>
      </w:r>
      <w:r>
        <w:t xml:space="preserve"> 2001 </w:t>
      </w:r>
      <w:r>
        <w:rPr>
          <w:rFonts w:hint="eastAsia"/>
        </w:rPr>
        <w:t>год</w:t>
      </w:r>
    </w:p>
    <w:p w14:paraId="59921F78" w14:textId="77777777" w:rsidR="0039359F" w:rsidRDefault="0039359F" w:rsidP="0039359F"/>
    <w:p w14:paraId="264385FE" w14:textId="55CE31D5" w:rsidR="0039359F" w:rsidRPr="0039359F" w:rsidRDefault="0039359F" w:rsidP="0039359F">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НИ</w:t>
      </w:r>
      <w:r>
        <w:t xml:space="preserve"> </w:t>
      </w:r>
      <w:r>
        <w:rPr>
          <w:rFonts w:hint="eastAsia"/>
        </w:rPr>
        <w:t>ТГУ</w:t>
      </w:r>
    </w:p>
    <w:sectPr w:rsidR="0039359F" w:rsidRPr="0039359F" w:rsidSect="003E3F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E435" w14:textId="77777777" w:rsidR="003E3F7C" w:rsidRDefault="003E3F7C">
      <w:pPr>
        <w:spacing w:after="0" w:line="240" w:lineRule="auto"/>
      </w:pPr>
      <w:r>
        <w:separator/>
      </w:r>
    </w:p>
  </w:endnote>
  <w:endnote w:type="continuationSeparator" w:id="0">
    <w:p w14:paraId="4C5FD642" w14:textId="77777777" w:rsidR="003E3F7C" w:rsidRDefault="003E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2E92" w14:textId="77777777" w:rsidR="003E3F7C" w:rsidRDefault="003E3F7C"/>
    <w:p w14:paraId="5C376364" w14:textId="77777777" w:rsidR="003E3F7C" w:rsidRDefault="003E3F7C"/>
    <w:p w14:paraId="53ECD0B0" w14:textId="77777777" w:rsidR="003E3F7C" w:rsidRDefault="003E3F7C"/>
    <w:p w14:paraId="3F0ED637" w14:textId="77777777" w:rsidR="003E3F7C" w:rsidRDefault="003E3F7C"/>
    <w:p w14:paraId="373CD37F" w14:textId="77777777" w:rsidR="003E3F7C" w:rsidRDefault="003E3F7C"/>
    <w:p w14:paraId="338A8EF9" w14:textId="77777777" w:rsidR="003E3F7C" w:rsidRDefault="003E3F7C"/>
    <w:p w14:paraId="659BA625" w14:textId="77777777" w:rsidR="003E3F7C" w:rsidRDefault="003E3F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058CC8" wp14:editId="4AF697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CE058" w14:textId="77777777" w:rsidR="003E3F7C" w:rsidRDefault="003E3F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058C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ECE058" w14:textId="77777777" w:rsidR="003E3F7C" w:rsidRDefault="003E3F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41C26B" w14:textId="77777777" w:rsidR="003E3F7C" w:rsidRDefault="003E3F7C"/>
    <w:p w14:paraId="38CC48B4" w14:textId="77777777" w:rsidR="003E3F7C" w:rsidRDefault="003E3F7C"/>
    <w:p w14:paraId="100E0653" w14:textId="77777777" w:rsidR="003E3F7C" w:rsidRDefault="003E3F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2CF6DD" wp14:editId="650766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186BB" w14:textId="77777777" w:rsidR="003E3F7C" w:rsidRDefault="003E3F7C"/>
                          <w:p w14:paraId="687AB495" w14:textId="77777777" w:rsidR="003E3F7C" w:rsidRDefault="003E3F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2CF6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6186BB" w14:textId="77777777" w:rsidR="003E3F7C" w:rsidRDefault="003E3F7C"/>
                    <w:p w14:paraId="687AB495" w14:textId="77777777" w:rsidR="003E3F7C" w:rsidRDefault="003E3F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1544F8" w14:textId="77777777" w:rsidR="003E3F7C" w:rsidRDefault="003E3F7C"/>
    <w:p w14:paraId="1C039505" w14:textId="77777777" w:rsidR="003E3F7C" w:rsidRDefault="003E3F7C">
      <w:pPr>
        <w:rPr>
          <w:sz w:val="2"/>
          <w:szCs w:val="2"/>
        </w:rPr>
      </w:pPr>
    </w:p>
    <w:p w14:paraId="507899C3" w14:textId="77777777" w:rsidR="003E3F7C" w:rsidRDefault="003E3F7C"/>
    <w:p w14:paraId="3DAFA97A" w14:textId="77777777" w:rsidR="003E3F7C" w:rsidRDefault="003E3F7C">
      <w:pPr>
        <w:spacing w:after="0" w:line="240" w:lineRule="auto"/>
      </w:pPr>
    </w:p>
  </w:footnote>
  <w:footnote w:type="continuationSeparator" w:id="0">
    <w:p w14:paraId="3992ABD1" w14:textId="77777777" w:rsidR="003E3F7C" w:rsidRDefault="003E3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7C"/>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15004</TotalTime>
  <Pages>6</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1670</cp:revision>
  <cp:lastPrinted>2009-02-06T05:36:00Z</cp:lastPrinted>
  <dcterms:created xsi:type="dcterms:W3CDTF">2024-01-07T13:43:00Z</dcterms:created>
  <dcterms:modified xsi:type="dcterms:W3CDTF">2024-02-01T18:51:00Z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