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A27CB" w14:textId="77777777" w:rsidR="00B77025" w:rsidRDefault="00B77025" w:rsidP="00B77025">
      <w:pPr>
        <w:pStyle w:val="afffffffffffffffffffffffffff5"/>
        <w:rPr>
          <w:rFonts w:ascii="Verdana" w:hAnsi="Verdana"/>
          <w:color w:val="000000"/>
          <w:sz w:val="21"/>
          <w:szCs w:val="21"/>
        </w:rPr>
      </w:pPr>
      <w:r>
        <w:rPr>
          <w:rFonts w:ascii="Helvetica" w:hAnsi="Helvetica" w:cs="Helvetica"/>
          <w:b/>
          <w:bCs w:val="0"/>
          <w:color w:val="222222"/>
          <w:sz w:val="21"/>
          <w:szCs w:val="21"/>
        </w:rPr>
        <w:t>Лизунова, Нина Александровна.</w:t>
      </w:r>
      <w:r>
        <w:rPr>
          <w:rFonts w:ascii="Helvetica" w:hAnsi="Helvetica" w:cs="Helvetica"/>
          <w:color w:val="222222"/>
          <w:sz w:val="21"/>
          <w:szCs w:val="21"/>
        </w:rPr>
        <w:br/>
        <w:t>Некоторые задачи синтеза оптимального управления : диссертация ... кандидата физико-математических наук : 01.01.09. - Ленинград, 1985. - 170 с. : ил.</w:t>
      </w:r>
    </w:p>
    <w:p w14:paraId="0A757AA1" w14:textId="77777777" w:rsidR="00B77025" w:rsidRDefault="00B77025" w:rsidP="00B77025">
      <w:pPr>
        <w:pStyle w:val="20"/>
        <w:spacing w:before="0" w:after="312"/>
        <w:rPr>
          <w:rFonts w:ascii="Arial" w:hAnsi="Arial" w:cs="Arial"/>
          <w:caps/>
          <w:color w:val="333333"/>
          <w:sz w:val="27"/>
          <w:szCs w:val="27"/>
        </w:rPr>
      </w:pPr>
    </w:p>
    <w:p w14:paraId="57EE2AD5" w14:textId="77777777" w:rsidR="00B77025" w:rsidRDefault="00B77025" w:rsidP="00B7702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Лизунова, Нина Александровна</w:t>
      </w:r>
    </w:p>
    <w:p w14:paraId="66EE1DFE"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80199B3"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Синтез, управления в минимаксной задаче с фазовыми ограничениями</w:t>
      </w:r>
    </w:p>
    <w:p w14:paraId="50724E9A"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задачи*</w:t>
      </w:r>
    </w:p>
    <w:p w14:paraId="4C3E5D56"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Нахождение программного управления</w:t>
      </w:r>
    </w:p>
    <w:p w14:paraId="0F8F7B98"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2.1.Необходимое условие минимума,.</w:t>
      </w:r>
    </w:p>
    <w:p w14:paraId="0E853769"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2.2.Метод последовательных приближений</w:t>
      </w:r>
    </w:p>
    <w:p w14:paraId="27AB6BAC"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2.3.Численная реализация метода.</w:t>
      </w:r>
    </w:p>
    <w:p w14:paraId="764E659F"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Решение задачи параметрической оптимизации с ограничениями. . . 36;</w:t>
      </w:r>
    </w:p>
    <w:p w14:paraId="389D712F"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3.1.Нахождение; производных функции, заданной на решениях системы дифференциальных уравнений.</w:t>
      </w:r>
    </w:p>
    <w:p w14:paraId="0B0BEB9F"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3.2.Метод экстремального базиса.</w:t>
      </w:r>
    </w:p>
    <w:p w14:paraId="635AFA8B"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3.3.Минимизация максимума линейных функций при линейных ограничениях.</w:t>
      </w:r>
    </w:p>
    <w:p w14:paraId="344A80C9"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Необходимое условие- оптимальности в задаче минимизации функции максимума-, на-, решениях разрывной системы</w:t>
      </w:r>
    </w:p>
    <w:p w14:paraId="293B7424"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Постановка, задачи.</w:t>
      </w:r>
    </w:p>
    <w:p w14:paraId="68E349BD"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Доопределение правой, части системы на поверхности разрыва.*.5Е</w:t>
      </w:r>
    </w:p>
    <w:p w14:paraId="7290CE7E"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Дифференцируемость по параметру решения разрывной: системы.</w:t>
      </w:r>
    </w:p>
    <w:p w14:paraId="384EBB20"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Необходимое условие минимума.</w:t>
      </w:r>
    </w:p>
    <w:p w14:paraId="3F6D7E23"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Минимизация ударного спектра амортизаторам при ограничении на его ход.</w:t>
      </w:r>
    </w:p>
    <w:p w14:paraId="668CD170"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Постановка, задачи.</w:t>
      </w:r>
    </w:p>
    <w:p w14:paraId="434BB5E4"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Исследование; предельных возможностей системы амортизации.</w:t>
      </w:r>
    </w:p>
    <w:p w14:paraId="4A8DBD80"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9.1.Сведение задачи амортизации к конечномерной минимаксной задаче.</w:t>
      </w:r>
    </w:p>
    <w:p w14:paraId="3AABB0E4"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9.2. Описание. программы.</w:t>
      </w:r>
    </w:p>
    <w:p w14:paraId="67ADE90D"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9.3.Результаты расчетов.</w:t>
      </w:r>
    </w:p>
    <w:p w14:paraId="15D289D7"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Параметрическая оптимизация.ГГО</w:t>
      </w:r>
    </w:p>
    <w:p w14:paraId="48FEC915"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10.1.Выбор структуры управляющей функции.ПО</w:t>
      </w:r>
    </w:p>
    <w:p w14:paraId="71750B82"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10.2. Описание программы</w:t>
      </w:r>
    </w:p>
    <w:p w14:paraId="3247751C" w14:textId="77777777" w:rsidR="00B77025" w:rsidRDefault="00B77025" w:rsidP="00B770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10.3.Результаты расчетов.</w:t>
      </w:r>
    </w:p>
    <w:p w14:paraId="54F2B699" w14:textId="0B6A49C2" w:rsidR="00F505A7" w:rsidRPr="00B77025" w:rsidRDefault="00F505A7" w:rsidP="00B77025"/>
    <w:sectPr w:rsidR="00F505A7" w:rsidRPr="00B7702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3A94F" w14:textId="77777777" w:rsidR="008546EF" w:rsidRDefault="008546EF">
      <w:pPr>
        <w:spacing w:after="0" w:line="240" w:lineRule="auto"/>
      </w:pPr>
      <w:r>
        <w:separator/>
      </w:r>
    </w:p>
  </w:endnote>
  <w:endnote w:type="continuationSeparator" w:id="0">
    <w:p w14:paraId="1F6ECCF3" w14:textId="77777777" w:rsidR="008546EF" w:rsidRDefault="0085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563C" w14:textId="77777777" w:rsidR="008546EF" w:rsidRDefault="008546EF"/>
    <w:p w14:paraId="0D6D10EB" w14:textId="77777777" w:rsidR="008546EF" w:rsidRDefault="008546EF"/>
    <w:p w14:paraId="2C2EC809" w14:textId="77777777" w:rsidR="008546EF" w:rsidRDefault="008546EF"/>
    <w:p w14:paraId="19BCD1BF" w14:textId="77777777" w:rsidR="008546EF" w:rsidRDefault="008546EF"/>
    <w:p w14:paraId="7BC74302" w14:textId="77777777" w:rsidR="008546EF" w:rsidRDefault="008546EF"/>
    <w:p w14:paraId="26628D87" w14:textId="77777777" w:rsidR="008546EF" w:rsidRDefault="008546EF"/>
    <w:p w14:paraId="2DDC39CD" w14:textId="77777777" w:rsidR="008546EF" w:rsidRDefault="008546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0620A5" wp14:editId="661F3C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F7668" w14:textId="77777777" w:rsidR="008546EF" w:rsidRDefault="008546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0620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CF7668" w14:textId="77777777" w:rsidR="008546EF" w:rsidRDefault="008546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A24B6E" w14:textId="77777777" w:rsidR="008546EF" w:rsidRDefault="008546EF"/>
    <w:p w14:paraId="1134B2A0" w14:textId="77777777" w:rsidR="008546EF" w:rsidRDefault="008546EF"/>
    <w:p w14:paraId="2DB55AC0" w14:textId="77777777" w:rsidR="008546EF" w:rsidRDefault="008546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6B41CF" wp14:editId="48C87F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8DCD0" w14:textId="77777777" w:rsidR="008546EF" w:rsidRDefault="008546EF"/>
                          <w:p w14:paraId="722BE20A" w14:textId="77777777" w:rsidR="008546EF" w:rsidRDefault="008546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6B41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A8DCD0" w14:textId="77777777" w:rsidR="008546EF" w:rsidRDefault="008546EF"/>
                    <w:p w14:paraId="722BE20A" w14:textId="77777777" w:rsidR="008546EF" w:rsidRDefault="008546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673B30" w14:textId="77777777" w:rsidR="008546EF" w:rsidRDefault="008546EF"/>
    <w:p w14:paraId="10566633" w14:textId="77777777" w:rsidR="008546EF" w:rsidRDefault="008546EF">
      <w:pPr>
        <w:rPr>
          <w:sz w:val="2"/>
          <w:szCs w:val="2"/>
        </w:rPr>
      </w:pPr>
    </w:p>
    <w:p w14:paraId="5D9B6A1F" w14:textId="77777777" w:rsidR="008546EF" w:rsidRDefault="008546EF"/>
    <w:p w14:paraId="2E431EEC" w14:textId="77777777" w:rsidR="008546EF" w:rsidRDefault="008546EF">
      <w:pPr>
        <w:spacing w:after="0" w:line="240" w:lineRule="auto"/>
      </w:pPr>
    </w:p>
  </w:footnote>
  <w:footnote w:type="continuationSeparator" w:id="0">
    <w:p w14:paraId="46080142" w14:textId="77777777" w:rsidR="008546EF" w:rsidRDefault="0085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EF"/>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105592</TotalTime>
  <Pages>2</Pages>
  <Words>226</Words>
  <Characters>1293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1304</cp:revision>
  <cp:lastPrinted>2009-02-06T05:36:00Z</cp:lastPrinted>
  <dcterms:created xsi:type="dcterms:W3CDTF">2024-01-07T13:43:00Z</dcterms:created>
  <dcterms:modified xsi:type="dcterms:W3CDTF">2025-06-03T11:13:00Z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