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B10D"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Малахова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Майя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Владимировна</w:t>
      </w:r>
      <w:r w:rsidRPr="001979C5">
        <w:rPr>
          <w:rFonts w:ascii="Helvetica" w:hAnsi="Helvetica" w:cs="Helvetica"/>
          <w:b/>
          <w:bCs/>
          <w:color w:val="222222"/>
          <w:sz w:val="21"/>
          <w:szCs w:val="21"/>
        </w:rPr>
        <w:t>.</w:t>
      </w:r>
    </w:p>
    <w:p w14:paraId="6098070D"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Влияние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обмен</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клетках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человека</w:t>
      </w:r>
      <w:r w:rsidRPr="001979C5">
        <w:rPr>
          <w:rFonts w:ascii="Helvetica" w:hAnsi="Helvetica" w:cs="Helvetica"/>
          <w:b/>
          <w:bCs/>
          <w:color w:val="222222"/>
          <w:sz w:val="21"/>
          <w:szCs w:val="21"/>
        </w:rPr>
        <w:t xml:space="preserve"> in vitro : </w:t>
      </w:r>
      <w:r w:rsidRPr="001979C5">
        <w:rPr>
          <w:rFonts w:ascii="Helvetica" w:hAnsi="Helvetica" w:cs="Helvetica" w:hint="eastAsia"/>
          <w:b/>
          <w:bCs/>
          <w:color w:val="222222"/>
          <w:sz w:val="21"/>
          <w:szCs w:val="21"/>
        </w:rPr>
        <w:t>диссертация</w:t>
      </w:r>
      <w:r w:rsidRPr="001979C5">
        <w:rPr>
          <w:rFonts w:ascii="Helvetica" w:hAnsi="Helvetica" w:cs="Helvetica"/>
          <w:b/>
          <w:bCs/>
          <w:color w:val="222222"/>
          <w:sz w:val="21"/>
          <w:szCs w:val="21"/>
        </w:rPr>
        <w:t xml:space="preserve"> ... </w:t>
      </w:r>
      <w:r w:rsidRPr="001979C5">
        <w:rPr>
          <w:rFonts w:ascii="Helvetica" w:hAnsi="Helvetica" w:cs="Helvetica" w:hint="eastAsia"/>
          <w:b/>
          <w:bCs/>
          <w:color w:val="222222"/>
          <w:sz w:val="21"/>
          <w:szCs w:val="21"/>
        </w:rPr>
        <w:t>кандидата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биологических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наук</w:t>
      </w:r>
      <w:r w:rsidRPr="001979C5">
        <w:rPr>
          <w:rFonts w:ascii="Helvetica" w:hAnsi="Helvetica" w:cs="Helvetica"/>
          <w:b/>
          <w:bCs/>
          <w:color w:val="222222"/>
          <w:sz w:val="21"/>
          <w:szCs w:val="21"/>
        </w:rPr>
        <w:t xml:space="preserve"> : 03.00.04. - </w:t>
      </w:r>
      <w:r w:rsidRPr="001979C5">
        <w:rPr>
          <w:rFonts w:ascii="Helvetica" w:hAnsi="Helvetica" w:cs="Helvetica" w:hint="eastAsia"/>
          <w:b/>
          <w:bCs/>
          <w:color w:val="222222"/>
          <w:sz w:val="21"/>
          <w:szCs w:val="21"/>
        </w:rPr>
        <w:t>Москва</w:t>
      </w:r>
      <w:r w:rsidRPr="001979C5">
        <w:rPr>
          <w:rFonts w:ascii="Helvetica" w:hAnsi="Helvetica" w:cs="Helvetica"/>
          <w:b/>
          <w:bCs/>
          <w:color w:val="222222"/>
          <w:sz w:val="21"/>
          <w:szCs w:val="21"/>
        </w:rPr>
        <w:t xml:space="preserve">, 1999. - 98 </w:t>
      </w:r>
      <w:r w:rsidRPr="001979C5">
        <w:rPr>
          <w:rFonts w:ascii="Helvetica" w:hAnsi="Helvetica" w:cs="Helvetica" w:hint="eastAsia"/>
          <w:b/>
          <w:bCs/>
          <w:color w:val="222222"/>
          <w:sz w:val="21"/>
          <w:szCs w:val="21"/>
        </w:rPr>
        <w:t>с</w:t>
      </w:r>
      <w:r w:rsidRPr="001979C5">
        <w:rPr>
          <w:rFonts w:ascii="Helvetica" w:hAnsi="Helvetica" w:cs="Helvetica"/>
          <w:b/>
          <w:bCs/>
          <w:color w:val="222222"/>
          <w:sz w:val="21"/>
          <w:szCs w:val="21"/>
        </w:rPr>
        <w:t xml:space="preserve">. : </w:t>
      </w:r>
      <w:r w:rsidRPr="001979C5">
        <w:rPr>
          <w:rFonts w:ascii="Helvetica" w:hAnsi="Helvetica" w:cs="Helvetica" w:hint="eastAsia"/>
          <w:b/>
          <w:bCs/>
          <w:color w:val="222222"/>
          <w:sz w:val="21"/>
          <w:szCs w:val="21"/>
        </w:rPr>
        <w:t>ил</w:t>
      </w:r>
      <w:r w:rsidRPr="001979C5">
        <w:rPr>
          <w:rFonts w:ascii="Helvetica" w:hAnsi="Helvetica" w:cs="Helvetica"/>
          <w:b/>
          <w:bCs/>
          <w:color w:val="222222"/>
          <w:sz w:val="21"/>
          <w:szCs w:val="21"/>
        </w:rPr>
        <w:t>.</w:t>
      </w:r>
    </w:p>
    <w:p w14:paraId="43537AEE"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больше</w:t>
      </w:r>
    </w:p>
    <w:p w14:paraId="749FC3F1"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Цитаты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из</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текста</w:t>
      </w:r>
      <w:r w:rsidRPr="001979C5">
        <w:rPr>
          <w:rFonts w:ascii="Helvetica" w:hAnsi="Helvetica" w:cs="Helvetica"/>
          <w:b/>
          <w:bCs/>
          <w:color w:val="222222"/>
          <w:sz w:val="21"/>
          <w:szCs w:val="21"/>
        </w:rPr>
        <w:t>:</w:t>
      </w:r>
    </w:p>
    <w:p w14:paraId="302CD955"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стр</w:t>
      </w:r>
      <w:r w:rsidRPr="001979C5">
        <w:rPr>
          <w:rFonts w:ascii="Helvetica" w:hAnsi="Helvetica" w:cs="Helvetica"/>
          <w:b/>
          <w:bCs/>
          <w:color w:val="222222"/>
          <w:sz w:val="21"/>
          <w:szCs w:val="21"/>
        </w:rPr>
        <w:t>. 1</w:t>
      </w:r>
    </w:p>
    <w:p w14:paraId="439A5132"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МИШСТЕРСТВО</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ЗДРАВООХРАНЕНИЯ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РФ</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ЬГАУЧНО</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ИССЛЕДОВАТЕЛЬСКИЙ</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ИНСТИТУТ</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ФИЗИКО</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ХИМИЧЕС</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СОЙ</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МЕДИЦИНЫ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правах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рукописи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УДК</w:t>
      </w:r>
      <w:r w:rsidRPr="001979C5">
        <w:rPr>
          <w:rFonts w:ascii="Helvetica" w:hAnsi="Helvetica" w:cs="Helvetica"/>
          <w:b/>
          <w:bCs/>
          <w:color w:val="222222"/>
          <w:sz w:val="21"/>
          <w:szCs w:val="21"/>
        </w:rPr>
        <w:t xml:space="preserve"> 577.119.3 </w:t>
      </w:r>
      <w:r w:rsidRPr="001979C5">
        <w:rPr>
          <w:rFonts w:ascii="Helvetica" w:hAnsi="Helvetica" w:cs="Helvetica" w:hint="eastAsia"/>
          <w:b/>
          <w:bCs/>
          <w:color w:val="222222"/>
          <w:sz w:val="21"/>
          <w:szCs w:val="21"/>
        </w:rPr>
        <w:t>Малахова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Майя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Владимировна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Влияние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обмен</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клетках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человека</w:t>
      </w:r>
      <w:r w:rsidRPr="001979C5">
        <w:rPr>
          <w:rFonts w:ascii="Helvetica" w:hAnsi="Helvetica" w:cs="Helvetica"/>
          <w:b/>
          <w:bCs/>
          <w:color w:val="222222"/>
          <w:sz w:val="21"/>
          <w:szCs w:val="21"/>
        </w:rPr>
        <w:t xml:space="preserve"> 1</w:t>
      </w:r>
      <w:r w:rsidRPr="001979C5">
        <w:rPr>
          <w:rFonts w:ascii="Helvetica" w:hAnsi="Helvetica" w:cs="Helvetica" w:hint="eastAsia"/>
          <w:b/>
          <w:bCs/>
          <w:color w:val="222222"/>
          <w:sz w:val="21"/>
          <w:szCs w:val="21"/>
        </w:rPr>
        <w:t>п</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у</w:t>
      </w:r>
      <w:r w:rsidRPr="001979C5">
        <w:rPr>
          <w:rFonts w:ascii="Helvetica" w:hAnsi="Helvetica" w:cs="Helvetica"/>
          <w:b/>
          <w:bCs/>
          <w:color w:val="222222"/>
          <w:sz w:val="21"/>
          <w:szCs w:val="21"/>
        </w:rPr>
        <w:t>11</w:t>
      </w:r>
      <w:r w:rsidRPr="001979C5">
        <w:rPr>
          <w:rFonts w:ascii="Helvetica" w:hAnsi="Helvetica" w:cs="Helvetica" w:hint="eastAsia"/>
          <w:b/>
          <w:bCs/>
          <w:color w:val="222222"/>
          <w:sz w:val="21"/>
          <w:szCs w:val="21"/>
        </w:rPr>
        <w:t>го</w:t>
      </w:r>
      <w:r w:rsidRPr="001979C5">
        <w:rPr>
          <w:rFonts w:ascii="Helvetica" w:hAnsi="Helvetica" w:cs="Helvetica"/>
          <w:b/>
          <w:bCs/>
          <w:color w:val="222222"/>
          <w:sz w:val="21"/>
          <w:szCs w:val="21"/>
        </w:rPr>
        <w:t xml:space="preserve"> 03.00.04 - </w:t>
      </w:r>
      <w:r w:rsidRPr="001979C5">
        <w:rPr>
          <w:rFonts w:ascii="Helvetica" w:hAnsi="Helvetica" w:cs="Helvetica" w:hint="eastAsia"/>
          <w:b/>
          <w:bCs/>
          <w:color w:val="222222"/>
          <w:sz w:val="21"/>
          <w:szCs w:val="21"/>
        </w:rPr>
        <w:t>Биохимия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Диссертация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соискание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ученой</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степени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кандидата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биологических</w:t>
      </w:r>
    </w:p>
    <w:p w14:paraId="1229B14D"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стр</w:t>
      </w:r>
      <w:r w:rsidRPr="001979C5">
        <w:rPr>
          <w:rFonts w:ascii="Helvetica" w:hAnsi="Helvetica" w:cs="Helvetica"/>
          <w:b/>
          <w:bCs/>
          <w:color w:val="222222"/>
          <w:sz w:val="21"/>
          <w:szCs w:val="21"/>
        </w:rPr>
        <w:t>. 17</w:t>
      </w:r>
    </w:p>
    <w:p w14:paraId="64838B0C"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использовать</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добавки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ß</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витамина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пищу</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курящих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пациентов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ранее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перенесших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инфаркт</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миокарда</w:t>
      </w:r>
      <w:r w:rsidRPr="001979C5">
        <w:rPr>
          <w:rFonts w:ascii="Helvetica" w:hAnsi="Helvetica" w:cs="Helvetica"/>
          <w:b/>
          <w:bCs/>
          <w:color w:val="222222"/>
          <w:sz w:val="21"/>
          <w:szCs w:val="21"/>
        </w:rPr>
        <w:t xml:space="preserve"> [Rap</w:t>
      </w:r>
      <w:r w:rsidRPr="001979C5">
        <w:rPr>
          <w:rFonts w:ascii="Helvetica" w:hAnsi="Helvetica" w:cs="Helvetica" w:hint="eastAsia"/>
          <w:b/>
          <w:bCs/>
          <w:color w:val="222222"/>
          <w:sz w:val="21"/>
          <w:szCs w:val="21"/>
        </w:rPr>
        <w:t>ó</w:t>
      </w:r>
      <w:r w:rsidRPr="001979C5">
        <w:rPr>
          <w:rFonts w:ascii="Helvetica" w:hAnsi="Helvetica" w:cs="Helvetica"/>
          <w:b/>
          <w:bCs/>
          <w:color w:val="222222"/>
          <w:sz w:val="21"/>
          <w:szCs w:val="21"/>
        </w:rPr>
        <w:t xml:space="preserve">la et. a l , 1997]. 1.3.4. </w:t>
      </w:r>
      <w:r w:rsidRPr="001979C5">
        <w:rPr>
          <w:rFonts w:ascii="Helvetica" w:hAnsi="Helvetica" w:cs="Helvetica" w:hint="eastAsia"/>
          <w:b/>
          <w:bCs/>
          <w:color w:val="222222"/>
          <w:sz w:val="21"/>
          <w:szCs w:val="21"/>
        </w:rPr>
        <w:t>Каротиноиды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обмен</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Существует</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возможность</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непосредственного</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влияния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обмен</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животных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клетках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Еще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1975 </w:t>
      </w:r>
      <w:r w:rsidRPr="001979C5">
        <w:rPr>
          <w:rFonts w:ascii="Helvetica" w:hAnsi="Helvetica" w:cs="Helvetica" w:hint="eastAsia"/>
          <w:b/>
          <w:bCs/>
          <w:color w:val="222222"/>
          <w:sz w:val="21"/>
          <w:szCs w:val="21"/>
        </w:rPr>
        <w:t>году</w:t>
      </w:r>
      <w:r w:rsidRPr="001979C5">
        <w:rPr>
          <w:rFonts w:ascii="Helvetica" w:hAnsi="Helvetica" w:cs="Helvetica"/>
          <w:b/>
          <w:bCs/>
          <w:color w:val="222222"/>
          <w:sz w:val="21"/>
          <w:szCs w:val="21"/>
        </w:rPr>
        <w:t xml:space="preserve"> Gainer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Jones</w:t>
      </w:r>
    </w:p>
    <w:p w14:paraId="257A2E6B"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стр</w:t>
      </w:r>
      <w:r w:rsidRPr="001979C5">
        <w:rPr>
          <w:rFonts w:ascii="Helvetica" w:hAnsi="Helvetica" w:cs="Helvetica"/>
          <w:b/>
          <w:bCs/>
          <w:color w:val="222222"/>
          <w:sz w:val="21"/>
          <w:szCs w:val="21"/>
        </w:rPr>
        <w:t>. 32</w:t>
      </w:r>
    </w:p>
    <w:p w14:paraId="5B53774A"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гипотеза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ингибировании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производными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r w:rsidRPr="001979C5">
        <w:rPr>
          <w:rFonts w:ascii="Helvetica" w:hAnsi="Helvetica" w:cs="Helvetica"/>
          <w:b/>
          <w:bCs/>
          <w:color w:val="222222"/>
          <w:sz w:val="21"/>
          <w:szCs w:val="21"/>
        </w:rPr>
        <w:t xml:space="preserve"> - </w:t>
      </w:r>
      <w:r w:rsidRPr="001979C5">
        <w:rPr>
          <w:rFonts w:ascii="Helvetica" w:hAnsi="Helvetica" w:cs="Helvetica" w:hint="eastAsia"/>
          <w:b/>
          <w:bCs/>
          <w:color w:val="222222"/>
          <w:sz w:val="21"/>
          <w:szCs w:val="21"/>
        </w:rPr>
        <w:t>апо</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каротиналями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биосинтеза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клетках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человека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нуждается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экспериментальной</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проверке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Понимание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механизмов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влияния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окисленных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производных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обмен</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клетках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человека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может</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послужить</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дальнейшем</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для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разработки</w:t>
      </w:r>
    </w:p>
    <w:p w14:paraId="2C144978" w14:textId="77777777" w:rsidR="001979C5" w:rsidRPr="001979C5" w:rsidRDefault="001979C5" w:rsidP="001979C5">
      <w:pPr>
        <w:rPr>
          <w:rFonts w:ascii="Helvetica" w:hAnsi="Helvetica" w:cs="Helvetica"/>
          <w:b/>
          <w:bCs/>
          <w:color w:val="222222"/>
          <w:sz w:val="21"/>
          <w:szCs w:val="21"/>
        </w:rPr>
      </w:pPr>
    </w:p>
    <w:p w14:paraId="2153568A"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Оглавление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диссертации</w:t>
      </w:r>
    </w:p>
    <w:p w14:paraId="152BACB9"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кандидат</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биологических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наук</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Малахова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Майя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Владимировна</w:t>
      </w:r>
    </w:p>
    <w:p w14:paraId="478DFEB6"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ОГЛАВЛЕНИЕ</w:t>
      </w:r>
    </w:p>
    <w:p w14:paraId="2D716D3A" w14:textId="77777777" w:rsidR="001979C5" w:rsidRPr="001979C5" w:rsidRDefault="001979C5" w:rsidP="001979C5">
      <w:pPr>
        <w:rPr>
          <w:rFonts w:ascii="Helvetica" w:hAnsi="Helvetica" w:cs="Helvetica"/>
          <w:b/>
          <w:bCs/>
          <w:color w:val="222222"/>
          <w:sz w:val="21"/>
          <w:szCs w:val="21"/>
        </w:rPr>
      </w:pPr>
    </w:p>
    <w:p w14:paraId="73780D21"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стр</w:t>
      </w:r>
      <w:r w:rsidRPr="001979C5">
        <w:rPr>
          <w:rFonts w:ascii="Helvetica" w:hAnsi="Helvetica" w:cs="Helvetica"/>
          <w:b/>
          <w:bCs/>
          <w:color w:val="222222"/>
          <w:sz w:val="21"/>
          <w:szCs w:val="21"/>
        </w:rPr>
        <w:t>.</w:t>
      </w:r>
    </w:p>
    <w:p w14:paraId="5F9C9AA1" w14:textId="77777777" w:rsidR="001979C5" w:rsidRPr="001979C5" w:rsidRDefault="001979C5" w:rsidP="001979C5">
      <w:pPr>
        <w:rPr>
          <w:rFonts w:ascii="Helvetica" w:hAnsi="Helvetica" w:cs="Helvetica"/>
          <w:b/>
          <w:bCs/>
          <w:color w:val="222222"/>
          <w:sz w:val="21"/>
          <w:szCs w:val="21"/>
        </w:rPr>
      </w:pPr>
    </w:p>
    <w:p w14:paraId="15E50535"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Введение</w:t>
      </w:r>
    </w:p>
    <w:p w14:paraId="0E057941" w14:textId="77777777" w:rsidR="001979C5" w:rsidRPr="001979C5" w:rsidRDefault="001979C5" w:rsidP="001979C5">
      <w:pPr>
        <w:rPr>
          <w:rFonts w:ascii="Helvetica" w:hAnsi="Helvetica" w:cs="Helvetica"/>
          <w:b/>
          <w:bCs/>
          <w:color w:val="222222"/>
          <w:sz w:val="21"/>
          <w:szCs w:val="21"/>
        </w:rPr>
      </w:pPr>
    </w:p>
    <w:p w14:paraId="03097288"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Глава</w:t>
      </w:r>
      <w:r w:rsidRPr="001979C5">
        <w:rPr>
          <w:rFonts w:ascii="Helvetica" w:hAnsi="Helvetica" w:cs="Helvetica"/>
          <w:b/>
          <w:bCs/>
          <w:color w:val="222222"/>
          <w:sz w:val="21"/>
          <w:szCs w:val="21"/>
        </w:rPr>
        <w:t xml:space="preserve"> 1. </w:t>
      </w:r>
      <w:r w:rsidRPr="001979C5">
        <w:rPr>
          <w:rFonts w:ascii="Helvetica" w:hAnsi="Helvetica" w:cs="Helvetica" w:hint="eastAsia"/>
          <w:b/>
          <w:bCs/>
          <w:color w:val="222222"/>
          <w:sz w:val="21"/>
          <w:szCs w:val="21"/>
        </w:rPr>
        <w:t>Обзор</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литературы</w:t>
      </w:r>
    </w:p>
    <w:p w14:paraId="1C7B7C90" w14:textId="77777777" w:rsidR="001979C5" w:rsidRPr="001979C5" w:rsidRDefault="001979C5" w:rsidP="001979C5">
      <w:pPr>
        <w:rPr>
          <w:rFonts w:ascii="Helvetica" w:hAnsi="Helvetica" w:cs="Helvetica"/>
          <w:b/>
          <w:bCs/>
          <w:color w:val="222222"/>
          <w:sz w:val="21"/>
          <w:szCs w:val="21"/>
        </w:rPr>
      </w:pPr>
    </w:p>
    <w:p w14:paraId="486659C9"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1.1. </w:t>
      </w:r>
      <w:r w:rsidRPr="001979C5">
        <w:rPr>
          <w:rFonts w:ascii="Helvetica" w:hAnsi="Helvetica" w:cs="Helvetica" w:hint="eastAsia"/>
          <w:b/>
          <w:bCs/>
          <w:color w:val="222222"/>
          <w:sz w:val="21"/>
          <w:szCs w:val="21"/>
        </w:rPr>
        <w:t>Каротиноиды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многофункциональные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соединения</w:t>
      </w:r>
    </w:p>
    <w:p w14:paraId="198F4AB7" w14:textId="77777777" w:rsidR="001979C5" w:rsidRPr="001979C5" w:rsidRDefault="001979C5" w:rsidP="001979C5">
      <w:pPr>
        <w:rPr>
          <w:rFonts w:ascii="Helvetica" w:hAnsi="Helvetica" w:cs="Helvetica"/>
          <w:b/>
          <w:bCs/>
          <w:color w:val="222222"/>
          <w:sz w:val="21"/>
          <w:szCs w:val="21"/>
        </w:rPr>
      </w:pPr>
    </w:p>
    <w:p w14:paraId="29320807"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1.2. </w:t>
      </w:r>
      <w:r w:rsidRPr="001979C5">
        <w:rPr>
          <w:rFonts w:ascii="Helvetica" w:hAnsi="Helvetica" w:cs="Helvetica" w:hint="eastAsia"/>
          <w:b/>
          <w:bCs/>
          <w:color w:val="222222"/>
          <w:sz w:val="21"/>
          <w:szCs w:val="21"/>
        </w:rPr>
        <w:t>Метаболизм</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организме</w:t>
      </w:r>
    </w:p>
    <w:p w14:paraId="7F6ABB32" w14:textId="77777777" w:rsidR="001979C5" w:rsidRPr="001979C5" w:rsidRDefault="001979C5" w:rsidP="001979C5">
      <w:pPr>
        <w:rPr>
          <w:rFonts w:ascii="Helvetica" w:hAnsi="Helvetica" w:cs="Helvetica"/>
          <w:b/>
          <w:bCs/>
          <w:color w:val="222222"/>
          <w:sz w:val="21"/>
          <w:szCs w:val="21"/>
        </w:rPr>
      </w:pPr>
    </w:p>
    <w:p w14:paraId="3C9C7862"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1.3. </w:t>
      </w:r>
      <w:r w:rsidRPr="001979C5">
        <w:rPr>
          <w:rFonts w:ascii="Helvetica" w:hAnsi="Helvetica" w:cs="Helvetica" w:hint="eastAsia"/>
          <w:b/>
          <w:bCs/>
          <w:color w:val="222222"/>
          <w:sz w:val="21"/>
          <w:szCs w:val="21"/>
        </w:rPr>
        <w:t>Биологическая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активность</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59C30DF5" w14:textId="77777777" w:rsidR="001979C5" w:rsidRPr="001979C5" w:rsidRDefault="001979C5" w:rsidP="001979C5">
      <w:pPr>
        <w:rPr>
          <w:rFonts w:ascii="Helvetica" w:hAnsi="Helvetica" w:cs="Helvetica"/>
          <w:b/>
          <w:bCs/>
          <w:color w:val="222222"/>
          <w:sz w:val="21"/>
          <w:szCs w:val="21"/>
        </w:rPr>
      </w:pPr>
    </w:p>
    <w:p w14:paraId="2AFB5F59"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1.3.1. </w:t>
      </w:r>
      <w:r w:rsidRPr="001979C5">
        <w:rPr>
          <w:rFonts w:ascii="Helvetica" w:hAnsi="Helvetica" w:cs="Helvetica" w:hint="eastAsia"/>
          <w:b/>
          <w:bCs/>
          <w:color w:val="222222"/>
          <w:sz w:val="21"/>
          <w:szCs w:val="21"/>
        </w:rPr>
        <w:t>Аятиоксидантное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действие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0885B007" w14:textId="77777777" w:rsidR="001979C5" w:rsidRPr="001979C5" w:rsidRDefault="001979C5" w:rsidP="001979C5">
      <w:pPr>
        <w:rPr>
          <w:rFonts w:ascii="Helvetica" w:hAnsi="Helvetica" w:cs="Helvetica"/>
          <w:b/>
          <w:bCs/>
          <w:color w:val="222222"/>
          <w:sz w:val="21"/>
          <w:szCs w:val="21"/>
        </w:rPr>
      </w:pPr>
    </w:p>
    <w:p w14:paraId="0BBEB617"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1.3.2. </w:t>
      </w:r>
      <w:r w:rsidRPr="001979C5">
        <w:rPr>
          <w:rFonts w:ascii="Helvetica" w:hAnsi="Helvetica" w:cs="Helvetica" w:hint="eastAsia"/>
          <w:b/>
          <w:bCs/>
          <w:color w:val="222222"/>
          <w:sz w:val="21"/>
          <w:szCs w:val="21"/>
        </w:rPr>
        <w:t>Антиканцерогенное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действие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2E5C5704" w14:textId="77777777" w:rsidR="001979C5" w:rsidRPr="001979C5" w:rsidRDefault="001979C5" w:rsidP="001979C5">
      <w:pPr>
        <w:rPr>
          <w:rFonts w:ascii="Helvetica" w:hAnsi="Helvetica" w:cs="Helvetica"/>
          <w:b/>
          <w:bCs/>
          <w:color w:val="222222"/>
          <w:sz w:val="21"/>
          <w:szCs w:val="21"/>
        </w:rPr>
      </w:pPr>
    </w:p>
    <w:p w14:paraId="2782F2F2"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1.3.3. </w:t>
      </w:r>
      <w:r w:rsidRPr="001979C5">
        <w:rPr>
          <w:rFonts w:ascii="Helvetica" w:hAnsi="Helvetica" w:cs="Helvetica" w:hint="eastAsia"/>
          <w:b/>
          <w:bCs/>
          <w:color w:val="222222"/>
          <w:sz w:val="21"/>
          <w:szCs w:val="21"/>
        </w:rPr>
        <w:t>Каротиноиды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сердечно</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сосудистые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заболевания</w:t>
      </w:r>
    </w:p>
    <w:p w14:paraId="65AEF41F" w14:textId="77777777" w:rsidR="001979C5" w:rsidRPr="001979C5" w:rsidRDefault="001979C5" w:rsidP="001979C5">
      <w:pPr>
        <w:rPr>
          <w:rFonts w:ascii="Helvetica" w:hAnsi="Helvetica" w:cs="Helvetica"/>
          <w:b/>
          <w:bCs/>
          <w:color w:val="222222"/>
          <w:sz w:val="21"/>
          <w:szCs w:val="21"/>
        </w:rPr>
      </w:pPr>
    </w:p>
    <w:p w14:paraId="03D82AAC"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1.3.4. </w:t>
      </w:r>
      <w:r w:rsidRPr="001979C5">
        <w:rPr>
          <w:rFonts w:ascii="Helvetica" w:hAnsi="Helvetica" w:cs="Helvetica" w:hint="eastAsia"/>
          <w:b/>
          <w:bCs/>
          <w:color w:val="222222"/>
          <w:sz w:val="21"/>
          <w:szCs w:val="21"/>
        </w:rPr>
        <w:t>Каротиноиды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обмен</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p>
    <w:p w14:paraId="16E9C10F" w14:textId="77777777" w:rsidR="001979C5" w:rsidRPr="001979C5" w:rsidRDefault="001979C5" w:rsidP="001979C5">
      <w:pPr>
        <w:rPr>
          <w:rFonts w:ascii="Helvetica" w:hAnsi="Helvetica" w:cs="Helvetica"/>
          <w:b/>
          <w:bCs/>
          <w:color w:val="222222"/>
          <w:sz w:val="21"/>
          <w:szCs w:val="21"/>
        </w:rPr>
      </w:pPr>
    </w:p>
    <w:p w14:paraId="20A0153F"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1.4. </w:t>
      </w:r>
      <w:r w:rsidRPr="001979C5">
        <w:rPr>
          <w:rFonts w:ascii="Helvetica" w:hAnsi="Helvetica" w:cs="Helvetica" w:hint="eastAsia"/>
          <w:b/>
          <w:bCs/>
          <w:color w:val="222222"/>
          <w:sz w:val="21"/>
          <w:szCs w:val="21"/>
        </w:rPr>
        <w:t>Окисленные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производные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p>
    <w:p w14:paraId="385BDF97" w14:textId="77777777" w:rsidR="001979C5" w:rsidRPr="001979C5" w:rsidRDefault="001979C5" w:rsidP="001979C5">
      <w:pPr>
        <w:rPr>
          <w:rFonts w:ascii="Helvetica" w:hAnsi="Helvetica" w:cs="Helvetica"/>
          <w:b/>
          <w:bCs/>
          <w:color w:val="222222"/>
          <w:sz w:val="21"/>
          <w:szCs w:val="21"/>
        </w:rPr>
      </w:pPr>
    </w:p>
    <w:p w14:paraId="379D6532"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1.5. </w:t>
      </w:r>
      <w:r w:rsidRPr="001979C5">
        <w:rPr>
          <w:rFonts w:ascii="Helvetica" w:hAnsi="Helvetica" w:cs="Helvetica" w:hint="eastAsia"/>
          <w:b/>
          <w:bCs/>
          <w:color w:val="222222"/>
          <w:sz w:val="21"/>
          <w:szCs w:val="21"/>
        </w:rPr>
        <w:t>Клеточные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культуры</w:t>
      </w:r>
      <w:r w:rsidRPr="001979C5">
        <w:rPr>
          <w:rFonts w:ascii="Helvetica" w:hAnsi="Helvetica" w:cs="Helvetica"/>
          <w:b/>
          <w:bCs/>
          <w:color w:val="222222"/>
          <w:sz w:val="21"/>
          <w:szCs w:val="21"/>
        </w:rPr>
        <w:t xml:space="preserve"> - </w:t>
      </w:r>
      <w:r w:rsidRPr="001979C5">
        <w:rPr>
          <w:rFonts w:ascii="Helvetica" w:hAnsi="Helvetica" w:cs="Helvetica" w:hint="eastAsia"/>
          <w:b/>
          <w:bCs/>
          <w:color w:val="222222"/>
          <w:sz w:val="21"/>
          <w:szCs w:val="21"/>
        </w:rPr>
        <w:t>экспериментальные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модели</w:t>
      </w:r>
    </w:p>
    <w:p w14:paraId="2C3FF1A1" w14:textId="77777777" w:rsidR="001979C5" w:rsidRPr="001979C5" w:rsidRDefault="001979C5" w:rsidP="001979C5">
      <w:pPr>
        <w:rPr>
          <w:rFonts w:ascii="Helvetica" w:hAnsi="Helvetica" w:cs="Helvetica"/>
          <w:b/>
          <w:bCs/>
          <w:color w:val="222222"/>
          <w:sz w:val="21"/>
          <w:szCs w:val="21"/>
        </w:rPr>
      </w:pPr>
    </w:p>
    <w:p w14:paraId="2C256563"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для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изучения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31AF4DC6" w14:textId="77777777" w:rsidR="001979C5" w:rsidRPr="001979C5" w:rsidRDefault="001979C5" w:rsidP="001979C5">
      <w:pPr>
        <w:rPr>
          <w:rFonts w:ascii="Helvetica" w:hAnsi="Helvetica" w:cs="Helvetica"/>
          <w:b/>
          <w:bCs/>
          <w:color w:val="222222"/>
          <w:sz w:val="21"/>
          <w:szCs w:val="21"/>
        </w:rPr>
      </w:pPr>
    </w:p>
    <w:p w14:paraId="2D47715C"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lastRenderedPageBreak/>
        <w:t xml:space="preserve">1.6. </w:t>
      </w:r>
      <w:r w:rsidRPr="001979C5">
        <w:rPr>
          <w:rFonts w:ascii="Helvetica" w:hAnsi="Helvetica" w:cs="Helvetica" w:hint="eastAsia"/>
          <w:b/>
          <w:bCs/>
          <w:color w:val="222222"/>
          <w:sz w:val="21"/>
          <w:szCs w:val="21"/>
        </w:rPr>
        <w:t>Способы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солюбилизации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28D49464" w14:textId="77777777" w:rsidR="001979C5" w:rsidRPr="001979C5" w:rsidRDefault="001979C5" w:rsidP="001979C5">
      <w:pPr>
        <w:rPr>
          <w:rFonts w:ascii="Helvetica" w:hAnsi="Helvetica" w:cs="Helvetica"/>
          <w:b/>
          <w:bCs/>
          <w:color w:val="222222"/>
          <w:sz w:val="21"/>
          <w:szCs w:val="21"/>
        </w:rPr>
      </w:pPr>
    </w:p>
    <w:p w14:paraId="7E4D7C1E"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Глава</w:t>
      </w:r>
      <w:r w:rsidRPr="001979C5">
        <w:rPr>
          <w:rFonts w:ascii="Helvetica" w:hAnsi="Helvetica" w:cs="Helvetica"/>
          <w:b/>
          <w:bCs/>
          <w:color w:val="222222"/>
          <w:sz w:val="21"/>
          <w:szCs w:val="21"/>
        </w:rPr>
        <w:t xml:space="preserve"> 2. </w:t>
      </w:r>
      <w:r w:rsidRPr="001979C5">
        <w:rPr>
          <w:rFonts w:ascii="Helvetica" w:hAnsi="Helvetica" w:cs="Helvetica" w:hint="eastAsia"/>
          <w:b/>
          <w:bCs/>
          <w:color w:val="222222"/>
          <w:sz w:val="21"/>
          <w:szCs w:val="21"/>
        </w:rPr>
        <w:t>Материалы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методы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исследования</w:t>
      </w:r>
    </w:p>
    <w:p w14:paraId="7D9F8926" w14:textId="77777777" w:rsidR="001979C5" w:rsidRPr="001979C5" w:rsidRDefault="001979C5" w:rsidP="001979C5">
      <w:pPr>
        <w:rPr>
          <w:rFonts w:ascii="Helvetica" w:hAnsi="Helvetica" w:cs="Helvetica"/>
          <w:b/>
          <w:bCs/>
          <w:color w:val="222222"/>
          <w:sz w:val="21"/>
          <w:szCs w:val="21"/>
        </w:rPr>
      </w:pPr>
    </w:p>
    <w:p w14:paraId="6C5D798D"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Глава</w:t>
      </w:r>
      <w:r w:rsidRPr="001979C5">
        <w:rPr>
          <w:rFonts w:ascii="Helvetica" w:hAnsi="Helvetica" w:cs="Helvetica"/>
          <w:b/>
          <w:bCs/>
          <w:color w:val="222222"/>
          <w:sz w:val="21"/>
          <w:szCs w:val="21"/>
        </w:rPr>
        <w:t xml:space="preserve"> 3. </w:t>
      </w:r>
      <w:r w:rsidRPr="001979C5">
        <w:rPr>
          <w:rFonts w:ascii="Helvetica" w:hAnsi="Helvetica" w:cs="Helvetica" w:hint="eastAsia"/>
          <w:b/>
          <w:bCs/>
          <w:color w:val="222222"/>
          <w:sz w:val="21"/>
          <w:szCs w:val="21"/>
        </w:rPr>
        <w:t>Результаты</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обсуждение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собственных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исследований</w:t>
      </w:r>
    </w:p>
    <w:p w14:paraId="590D1513" w14:textId="77777777" w:rsidR="001979C5" w:rsidRPr="001979C5" w:rsidRDefault="001979C5" w:rsidP="001979C5">
      <w:pPr>
        <w:rPr>
          <w:rFonts w:ascii="Helvetica" w:hAnsi="Helvetica" w:cs="Helvetica"/>
          <w:b/>
          <w:bCs/>
          <w:color w:val="222222"/>
          <w:sz w:val="21"/>
          <w:szCs w:val="21"/>
        </w:rPr>
      </w:pPr>
    </w:p>
    <w:p w14:paraId="65EE67AC"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3.1. </w:t>
      </w:r>
      <w:r w:rsidRPr="001979C5">
        <w:rPr>
          <w:rFonts w:ascii="Helvetica" w:hAnsi="Helvetica" w:cs="Helvetica" w:hint="eastAsia"/>
          <w:b/>
          <w:bCs/>
          <w:color w:val="222222"/>
          <w:sz w:val="21"/>
          <w:szCs w:val="21"/>
        </w:rPr>
        <w:t>Исследование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свойств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различных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форм</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солюбилизации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060C0F4C" w14:textId="77777777" w:rsidR="001979C5" w:rsidRPr="001979C5" w:rsidRDefault="001979C5" w:rsidP="001979C5">
      <w:pPr>
        <w:rPr>
          <w:rFonts w:ascii="Helvetica" w:hAnsi="Helvetica" w:cs="Helvetica"/>
          <w:b/>
          <w:bCs/>
          <w:color w:val="222222"/>
          <w:sz w:val="21"/>
          <w:szCs w:val="21"/>
        </w:rPr>
      </w:pPr>
    </w:p>
    <w:p w14:paraId="17B399F9"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3.1.1. </w:t>
      </w:r>
      <w:r w:rsidRPr="001979C5">
        <w:rPr>
          <w:rFonts w:ascii="Helvetica" w:hAnsi="Helvetica" w:cs="Helvetica" w:hint="eastAsia"/>
          <w:b/>
          <w:bCs/>
          <w:color w:val="222222"/>
          <w:sz w:val="21"/>
          <w:szCs w:val="21"/>
        </w:rPr>
        <w:t>Липосомальная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форма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p>
    <w:p w14:paraId="6026A43F" w14:textId="77777777" w:rsidR="001979C5" w:rsidRPr="001979C5" w:rsidRDefault="001979C5" w:rsidP="001979C5">
      <w:pPr>
        <w:rPr>
          <w:rFonts w:ascii="Helvetica" w:hAnsi="Helvetica" w:cs="Helvetica"/>
          <w:b/>
          <w:bCs/>
          <w:color w:val="222222"/>
          <w:sz w:val="21"/>
          <w:szCs w:val="21"/>
        </w:rPr>
      </w:pPr>
    </w:p>
    <w:p w14:paraId="4577E6F8"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3.1.2. </w:t>
      </w:r>
      <w:r w:rsidRPr="001979C5">
        <w:rPr>
          <w:rFonts w:ascii="Helvetica" w:hAnsi="Helvetica" w:cs="Helvetica" w:hint="eastAsia"/>
          <w:b/>
          <w:bCs/>
          <w:color w:val="222222"/>
          <w:sz w:val="21"/>
          <w:szCs w:val="21"/>
        </w:rPr>
        <w:t>Водорастворимая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форма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стабилизированная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Проксанолом</w:t>
      </w:r>
      <w:r w:rsidRPr="001979C5">
        <w:rPr>
          <w:rFonts w:ascii="Helvetica" w:hAnsi="Helvetica" w:cs="Helvetica"/>
          <w:b/>
          <w:bCs/>
          <w:color w:val="222222"/>
          <w:sz w:val="21"/>
          <w:szCs w:val="21"/>
        </w:rPr>
        <w:t>-268</w:t>
      </w:r>
    </w:p>
    <w:p w14:paraId="23E48905" w14:textId="77777777" w:rsidR="001979C5" w:rsidRPr="001979C5" w:rsidRDefault="001979C5" w:rsidP="001979C5">
      <w:pPr>
        <w:rPr>
          <w:rFonts w:ascii="Helvetica" w:hAnsi="Helvetica" w:cs="Helvetica"/>
          <w:b/>
          <w:bCs/>
          <w:color w:val="222222"/>
          <w:sz w:val="21"/>
          <w:szCs w:val="21"/>
        </w:rPr>
      </w:pPr>
    </w:p>
    <w:p w14:paraId="11693EE4"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3.2. </w:t>
      </w:r>
      <w:r w:rsidRPr="001979C5">
        <w:rPr>
          <w:rFonts w:ascii="Helvetica" w:hAnsi="Helvetica" w:cs="Helvetica" w:hint="eastAsia"/>
          <w:b/>
          <w:bCs/>
          <w:color w:val="222222"/>
          <w:sz w:val="21"/>
          <w:szCs w:val="21"/>
        </w:rPr>
        <w:t>Изучение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влияния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каротиноидов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содержание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биосинтез</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холестерина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клетках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культуры</w:t>
      </w:r>
    </w:p>
    <w:p w14:paraId="0D9E5B8A" w14:textId="77777777" w:rsidR="001979C5" w:rsidRPr="001979C5" w:rsidRDefault="001979C5" w:rsidP="001979C5">
      <w:pPr>
        <w:rPr>
          <w:rFonts w:ascii="Helvetica" w:hAnsi="Helvetica" w:cs="Helvetica"/>
          <w:b/>
          <w:bCs/>
          <w:color w:val="222222"/>
          <w:sz w:val="21"/>
          <w:szCs w:val="21"/>
        </w:rPr>
      </w:pPr>
    </w:p>
    <w:p w14:paraId="0F2A8524"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3.3. </w:t>
      </w:r>
      <w:r w:rsidRPr="001979C5">
        <w:rPr>
          <w:rFonts w:ascii="Helvetica" w:hAnsi="Helvetica" w:cs="Helvetica" w:hint="eastAsia"/>
          <w:b/>
          <w:bCs/>
          <w:color w:val="222222"/>
          <w:sz w:val="21"/>
          <w:szCs w:val="21"/>
        </w:rPr>
        <w:t>Изучение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окисленных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производных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p>
    <w:p w14:paraId="6D427EE8" w14:textId="77777777" w:rsidR="001979C5" w:rsidRPr="001979C5" w:rsidRDefault="001979C5" w:rsidP="001979C5">
      <w:pPr>
        <w:rPr>
          <w:rFonts w:ascii="Helvetica" w:hAnsi="Helvetica" w:cs="Helvetica"/>
          <w:b/>
          <w:bCs/>
          <w:color w:val="222222"/>
          <w:sz w:val="21"/>
          <w:szCs w:val="21"/>
        </w:rPr>
      </w:pPr>
    </w:p>
    <w:p w14:paraId="2B0B7967"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3.3.1. </w:t>
      </w:r>
      <w:r w:rsidRPr="001979C5">
        <w:rPr>
          <w:rFonts w:ascii="Helvetica" w:hAnsi="Helvetica" w:cs="Helvetica" w:hint="eastAsia"/>
          <w:b/>
          <w:bCs/>
          <w:color w:val="222222"/>
          <w:sz w:val="21"/>
          <w:szCs w:val="21"/>
        </w:rPr>
        <w:t>Биологическая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активность</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продуктов</w:t>
      </w:r>
    </w:p>
    <w:p w14:paraId="723D2647" w14:textId="77777777" w:rsidR="001979C5" w:rsidRPr="001979C5" w:rsidRDefault="001979C5" w:rsidP="001979C5">
      <w:pPr>
        <w:rPr>
          <w:rFonts w:ascii="Helvetica" w:hAnsi="Helvetica" w:cs="Helvetica"/>
          <w:b/>
          <w:bCs/>
          <w:color w:val="222222"/>
          <w:sz w:val="21"/>
          <w:szCs w:val="21"/>
        </w:rPr>
      </w:pPr>
    </w:p>
    <w:p w14:paraId="2EF26509"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автоокисления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p>
    <w:p w14:paraId="241ACBD5" w14:textId="77777777" w:rsidR="001979C5" w:rsidRPr="001979C5" w:rsidRDefault="001979C5" w:rsidP="001979C5">
      <w:pPr>
        <w:rPr>
          <w:rFonts w:ascii="Helvetica" w:hAnsi="Helvetica" w:cs="Helvetica"/>
          <w:b/>
          <w:bCs/>
          <w:color w:val="222222"/>
          <w:sz w:val="21"/>
          <w:szCs w:val="21"/>
        </w:rPr>
      </w:pPr>
    </w:p>
    <w:p w14:paraId="330A81BF"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3.3.2. </w:t>
      </w:r>
      <w:r w:rsidRPr="001979C5">
        <w:rPr>
          <w:rFonts w:ascii="Helvetica" w:hAnsi="Helvetica" w:cs="Helvetica" w:hint="eastAsia"/>
          <w:b/>
          <w:bCs/>
          <w:color w:val="222222"/>
          <w:sz w:val="21"/>
          <w:szCs w:val="21"/>
        </w:rPr>
        <w:t>Выделение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характеристика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биологическая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активность</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продуктов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образующихся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результате</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окисления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с</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радикальным</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инициатором</w:t>
      </w:r>
    </w:p>
    <w:p w14:paraId="35204E49" w14:textId="77777777" w:rsidR="001979C5" w:rsidRPr="001979C5" w:rsidRDefault="001979C5" w:rsidP="001979C5">
      <w:pPr>
        <w:rPr>
          <w:rFonts w:ascii="Helvetica" w:hAnsi="Helvetica" w:cs="Helvetica"/>
          <w:b/>
          <w:bCs/>
          <w:color w:val="222222"/>
          <w:sz w:val="21"/>
          <w:szCs w:val="21"/>
        </w:rPr>
      </w:pPr>
    </w:p>
    <w:p w14:paraId="33680E74"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b/>
          <w:bCs/>
          <w:color w:val="222222"/>
          <w:sz w:val="21"/>
          <w:szCs w:val="21"/>
        </w:rPr>
        <w:t xml:space="preserve">3.3.3. </w:t>
      </w:r>
      <w:r w:rsidRPr="001979C5">
        <w:rPr>
          <w:rFonts w:ascii="Helvetica" w:hAnsi="Helvetica" w:cs="Helvetica" w:hint="eastAsia"/>
          <w:b/>
          <w:bCs/>
          <w:color w:val="222222"/>
          <w:sz w:val="21"/>
          <w:szCs w:val="21"/>
        </w:rPr>
        <w:t>Идентификация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билогически</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активных</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продуктов</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окисления</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Р</w:t>
      </w:r>
      <w:r w:rsidRPr="001979C5">
        <w:rPr>
          <w:rFonts w:ascii="Helvetica" w:hAnsi="Helvetica" w:cs="Helvetica"/>
          <w:b/>
          <w:bCs/>
          <w:color w:val="222222"/>
          <w:sz w:val="21"/>
          <w:szCs w:val="21"/>
        </w:rPr>
        <w:t>-</w:t>
      </w:r>
      <w:r w:rsidRPr="001979C5">
        <w:rPr>
          <w:rFonts w:ascii="Helvetica" w:hAnsi="Helvetica" w:cs="Helvetica" w:hint="eastAsia"/>
          <w:b/>
          <w:bCs/>
          <w:color w:val="222222"/>
          <w:sz w:val="21"/>
          <w:szCs w:val="21"/>
        </w:rPr>
        <w:t>каротина</w:t>
      </w:r>
    </w:p>
    <w:p w14:paraId="39FF3A01" w14:textId="77777777" w:rsidR="001979C5" w:rsidRPr="001979C5" w:rsidRDefault="001979C5" w:rsidP="001979C5">
      <w:pPr>
        <w:rPr>
          <w:rFonts w:ascii="Helvetica" w:hAnsi="Helvetica" w:cs="Helvetica"/>
          <w:b/>
          <w:bCs/>
          <w:color w:val="222222"/>
          <w:sz w:val="21"/>
          <w:szCs w:val="21"/>
        </w:rPr>
      </w:pPr>
    </w:p>
    <w:p w14:paraId="0F61053E"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lastRenderedPageBreak/>
        <w:t>Глава</w:t>
      </w:r>
      <w:r w:rsidRPr="001979C5">
        <w:rPr>
          <w:rFonts w:ascii="Helvetica" w:hAnsi="Helvetica" w:cs="Helvetica"/>
          <w:b/>
          <w:bCs/>
          <w:color w:val="222222"/>
          <w:sz w:val="21"/>
          <w:szCs w:val="21"/>
        </w:rPr>
        <w:t xml:space="preserve"> 4 </w:t>
      </w:r>
      <w:r w:rsidRPr="001979C5">
        <w:rPr>
          <w:rFonts w:ascii="Helvetica" w:hAnsi="Helvetica" w:cs="Helvetica" w:hint="eastAsia"/>
          <w:b/>
          <w:bCs/>
          <w:color w:val="222222"/>
          <w:sz w:val="21"/>
          <w:szCs w:val="21"/>
        </w:rPr>
        <w:t>Заключение</w:t>
      </w:r>
    </w:p>
    <w:p w14:paraId="1812DCF0" w14:textId="77777777" w:rsidR="001979C5" w:rsidRPr="001979C5" w:rsidRDefault="001979C5" w:rsidP="001979C5">
      <w:pPr>
        <w:rPr>
          <w:rFonts w:ascii="Helvetica" w:hAnsi="Helvetica" w:cs="Helvetica"/>
          <w:b/>
          <w:bCs/>
          <w:color w:val="222222"/>
          <w:sz w:val="21"/>
          <w:szCs w:val="21"/>
        </w:rPr>
      </w:pPr>
    </w:p>
    <w:p w14:paraId="26B2AC9E" w14:textId="77777777" w:rsidR="001979C5" w:rsidRPr="001979C5" w:rsidRDefault="001979C5" w:rsidP="001979C5">
      <w:pPr>
        <w:rPr>
          <w:rFonts w:ascii="Helvetica" w:hAnsi="Helvetica" w:cs="Helvetica"/>
          <w:b/>
          <w:bCs/>
          <w:color w:val="222222"/>
          <w:sz w:val="21"/>
          <w:szCs w:val="21"/>
        </w:rPr>
      </w:pPr>
      <w:r w:rsidRPr="001979C5">
        <w:rPr>
          <w:rFonts w:ascii="Helvetica" w:hAnsi="Helvetica" w:cs="Helvetica" w:hint="eastAsia"/>
          <w:b/>
          <w:bCs/>
          <w:color w:val="222222"/>
          <w:sz w:val="21"/>
          <w:szCs w:val="21"/>
        </w:rPr>
        <w:t>Выводы</w:t>
      </w:r>
    </w:p>
    <w:p w14:paraId="2F95038A" w14:textId="77777777" w:rsidR="001979C5" w:rsidRPr="001979C5" w:rsidRDefault="001979C5" w:rsidP="001979C5">
      <w:pPr>
        <w:rPr>
          <w:rFonts w:ascii="Helvetica" w:hAnsi="Helvetica" w:cs="Helvetica"/>
          <w:b/>
          <w:bCs/>
          <w:color w:val="222222"/>
          <w:sz w:val="21"/>
          <w:szCs w:val="21"/>
        </w:rPr>
      </w:pPr>
    </w:p>
    <w:p w14:paraId="109CC004" w14:textId="02B58C52" w:rsidR="00484EB4" w:rsidRPr="001979C5" w:rsidRDefault="001979C5" w:rsidP="001979C5">
      <w:r w:rsidRPr="001979C5">
        <w:rPr>
          <w:rFonts w:ascii="Helvetica" w:hAnsi="Helvetica" w:cs="Helvetica" w:hint="eastAsia"/>
          <w:b/>
          <w:bCs/>
          <w:color w:val="222222"/>
          <w:sz w:val="21"/>
          <w:szCs w:val="21"/>
        </w:rPr>
        <w:t>Список</w:t>
      </w:r>
      <w:r w:rsidRPr="001979C5">
        <w:rPr>
          <w:rFonts w:ascii="Helvetica" w:hAnsi="Helvetica" w:cs="Helvetica"/>
          <w:b/>
          <w:bCs/>
          <w:color w:val="222222"/>
          <w:sz w:val="21"/>
          <w:szCs w:val="21"/>
        </w:rPr>
        <w:t xml:space="preserve"> </w:t>
      </w:r>
      <w:r w:rsidRPr="001979C5">
        <w:rPr>
          <w:rFonts w:ascii="Helvetica" w:hAnsi="Helvetica" w:cs="Helvetica" w:hint="eastAsia"/>
          <w:b/>
          <w:bCs/>
          <w:color w:val="222222"/>
          <w:sz w:val="21"/>
          <w:szCs w:val="21"/>
        </w:rPr>
        <w:t>литературы</w:t>
      </w:r>
    </w:p>
    <w:sectPr w:rsidR="00484EB4" w:rsidRPr="001979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89CC" w14:textId="77777777" w:rsidR="00E727C0" w:rsidRDefault="00E727C0">
      <w:pPr>
        <w:spacing w:after="0" w:line="240" w:lineRule="auto"/>
      </w:pPr>
      <w:r>
        <w:separator/>
      </w:r>
    </w:p>
  </w:endnote>
  <w:endnote w:type="continuationSeparator" w:id="0">
    <w:p w14:paraId="75220A27" w14:textId="77777777" w:rsidR="00E727C0" w:rsidRDefault="00E7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14F5" w14:textId="77777777" w:rsidR="00E727C0" w:rsidRDefault="00E727C0"/>
    <w:p w14:paraId="14B2C6AF" w14:textId="77777777" w:rsidR="00E727C0" w:rsidRDefault="00E727C0"/>
    <w:p w14:paraId="297CEC96" w14:textId="77777777" w:rsidR="00E727C0" w:rsidRDefault="00E727C0"/>
    <w:p w14:paraId="388CF522" w14:textId="77777777" w:rsidR="00E727C0" w:rsidRDefault="00E727C0"/>
    <w:p w14:paraId="12A4ED80" w14:textId="77777777" w:rsidR="00E727C0" w:rsidRDefault="00E727C0"/>
    <w:p w14:paraId="5C37FA4D" w14:textId="77777777" w:rsidR="00E727C0" w:rsidRDefault="00E727C0"/>
    <w:p w14:paraId="6A8A3BA7" w14:textId="77777777" w:rsidR="00E727C0" w:rsidRDefault="00E727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1169BD" wp14:editId="251257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99946" w14:textId="77777777" w:rsidR="00E727C0" w:rsidRDefault="00E72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169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99946" w14:textId="77777777" w:rsidR="00E727C0" w:rsidRDefault="00E72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1F7425" w14:textId="77777777" w:rsidR="00E727C0" w:rsidRDefault="00E727C0"/>
    <w:p w14:paraId="55B7A0A8" w14:textId="77777777" w:rsidR="00E727C0" w:rsidRDefault="00E727C0"/>
    <w:p w14:paraId="009B387C" w14:textId="77777777" w:rsidR="00E727C0" w:rsidRDefault="00E727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ADA316" wp14:editId="5F564D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098FD" w14:textId="77777777" w:rsidR="00E727C0" w:rsidRDefault="00E727C0"/>
                          <w:p w14:paraId="6609E438" w14:textId="77777777" w:rsidR="00E727C0" w:rsidRDefault="00E72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DA3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5098FD" w14:textId="77777777" w:rsidR="00E727C0" w:rsidRDefault="00E727C0"/>
                    <w:p w14:paraId="6609E438" w14:textId="77777777" w:rsidR="00E727C0" w:rsidRDefault="00E72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D28C4A" w14:textId="77777777" w:rsidR="00E727C0" w:rsidRDefault="00E727C0"/>
    <w:p w14:paraId="715CE945" w14:textId="77777777" w:rsidR="00E727C0" w:rsidRDefault="00E727C0">
      <w:pPr>
        <w:rPr>
          <w:sz w:val="2"/>
          <w:szCs w:val="2"/>
        </w:rPr>
      </w:pPr>
    </w:p>
    <w:p w14:paraId="146DE113" w14:textId="77777777" w:rsidR="00E727C0" w:rsidRDefault="00E727C0"/>
    <w:p w14:paraId="566043AF" w14:textId="77777777" w:rsidR="00E727C0" w:rsidRDefault="00E727C0">
      <w:pPr>
        <w:spacing w:after="0" w:line="240" w:lineRule="auto"/>
      </w:pPr>
    </w:p>
  </w:footnote>
  <w:footnote w:type="continuationSeparator" w:id="0">
    <w:p w14:paraId="3814F6FB" w14:textId="77777777" w:rsidR="00E727C0" w:rsidRDefault="00E7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C0"/>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197749</TotalTime>
  <Pages>4</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1133</cp:revision>
  <cp:lastPrinted>2009-02-06T05:36:00Z</cp:lastPrinted>
  <dcterms:created xsi:type="dcterms:W3CDTF">2024-01-07T13:43:00Z</dcterms:created>
  <dcterms:modified xsi:type="dcterms:W3CDTF">2025-11-02T20:59:00Z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