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6D7A0" w14:textId="124D3C18" w:rsidR="00F2542B" w:rsidRDefault="00CA0E9B" w:rsidP="00CA0E9B">
      <w:r w:rsidRPr="00CA0E9B">
        <w:rPr>
          <w:rFonts w:hint="eastAsia"/>
        </w:rPr>
        <w:t>Васёв</w:t>
      </w:r>
      <w:r w:rsidRPr="00CA0E9B">
        <w:t xml:space="preserve"> </w:t>
      </w:r>
      <w:r w:rsidRPr="00CA0E9B">
        <w:rPr>
          <w:rFonts w:hint="eastAsia"/>
        </w:rPr>
        <w:t>Алексей</w:t>
      </w:r>
      <w:r w:rsidRPr="00CA0E9B">
        <w:t xml:space="preserve"> </w:t>
      </w:r>
      <w:r w:rsidRPr="00CA0E9B">
        <w:rPr>
          <w:rFonts w:hint="eastAsia"/>
        </w:rPr>
        <w:t>Николаевич</w:t>
      </w:r>
      <w:r>
        <w:rPr>
          <w:rFonts w:hint="cs"/>
        </w:rPr>
        <w:t xml:space="preserve"> </w:t>
      </w:r>
      <w:r w:rsidRPr="00CA0E9B">
        <w:rPr>
          <w:rFonts w:hint="eastAsia"/>
        </w:rPr>
        <w:t>Волоконно</w:t>
      </w:r>
      <w:r w:rsidRPr="00CA0E9B">
        <w:t>-</w:t>
      </w:r>
      <w:r w:rsidRPr="00CA0E9B">
        <w:rPr>
          <w:rFonts w:hint="eastAsia"/>
        </w:rPr>
        <w:t>оптическая</w:t>
      </w:r>
      <w:r w:rsidRPr="00CA0E9B">
        <w:t xml:space="preserve"> </w:t>
      </w:r>
      <w:r w:rsidRPr="00CA0E9B">
        <w:rPr>
          <w:rFonts w:hint="eastAsia"/>
        </w:rPr>
        <w:t>многосенсорная</w:t>
      </w:r>
      <w:r w:rsidRPr="00CA0E9B">
        <w:t xml:space="preserve"> </w:t>
      </w:r>
      <w:r w:rsidRPr="00CA0E9B">
        <w:rPr>
          <w:rFonts w:hint="eastAsia"/>
        </w:rPr>
        <w:t>система</w:t>
      </w:r>
      <w:r w:rsidRPr="00CA0E9B">
        <w:t xml:space="preserve"> </w:t>
      </w:r>
      <w:r w:rsidRPr="00CA0E9B">
        <w:rPr>
          <w:rFonts w:hint="eastAsia"/>
        </w:rPr>
        <w:t>контроля</w:t>
      </w:r>
      <w:r w:rsidRPr="00CA0E9B">
        <w:t xml:space="preserve"> </w:t>
      </w:r>
      <w:r w:rsidRPr="00CA0E9B">
        <w:rPr>
          <w:rFonts w:hint="eastAsia"/>
        </w:rPr>
        <w:t>интенсивности</w:t>
      </w:r>
      <w:r w:rsidRPr="00CA0E9B">
        <w:t xml:space="preserve"> </w:t>
      </w:r>
      <w:r w:rsidRPr="00CA0E9B">
        <w:rPr>
          <w:rFonts w:hint="eastAsia"/>
        </w:rPr>
        <w:t>частичных</w:t>
      </w:r>
      <w:r w:rsidRPr="00CA0E9B">
        <w:t xml:space="preserve"> </w:t>
      </w:r>
      <w:r w:rsidRPr="00CA0E9B">
        <w:rPr>
          <w:rFonts w:hint="eastAsia"/>
        </w:rPr>
        <w:t>разрядов</w:t>
      </w:r>
      <w:r w:rsidRPr="00CA0E9B">
        <w:t xml:space="preserve"> </w:t>
      </w:r>
      <w:r w:rsidRPr="00CA0E9B">
        <w:rPr>
          <w:rFonts w:hint="eastAsia"/>
        </w:rPr>
        <w:t>и</w:t>
      </w:r>
      <w:r w:rsidRPr="00CA0E9B">
        <w:t xml:space="preserve"> </w:t>
      </w:r>
      <w:r w:rsidRPr="00CA0E9B">
        <w:rPr>
          <w:rFonts w:hint="eastAsia"/>
        </w:rPr>
        <w:t>уровня</w:t>
      </w:r>
      <w:r w:rsidRPr="00CA0E9B">
        <w:t xml:space="preserve"> </w:t>
      </w:r>
      <w:r w:rsidRPr="00CA0E9B">
        <w:rPr>
          <w:rFonts w:hint="eastAsia"/>
        </w:rPr>
        <w:t>относительной</w:t>
      </w:r>
      <w:r w:rsidRPr="00CA0E9B">
        <w:t xml:space="preserve"> </w:t>
      </w:r>
      <w:r w:rsidRPr="00CA0E9B">
        <w:rPr>
          <w:rFonts w:hint="eastAsia"/>
        </w:rPr>
        <w:t>влажности</w:t>
      </w:r>
      <w:r w:rsidRPr="00CA0E9B">
        <w:t xml:space="preserve"> </w:t>
      </w:r>
      <w:r w:rsidRPr="00CA0E9B">
        <w:rPr>
          <w:rFonts w:hint="eastAsia"/>
        </w:rPr>
        <w:t>в</w:t>
      </w:r>
      <w:r w:rsidRPr="00CA0E9B">
        <w:t xml:space="preserve"> </w:t>
      </w:r>
      <w:r w:rsidRPr="00CA0E9B">
        <w:rPr>
          <w:rFonts w:hint="eastAsia"/>
        </w:rPr>
        <w:t>комплектных</w:t>
      </w:r>
      <w:r w:rsidRPr="00CA0E9B">
        <w:t xml:space="preserve"> </w:t>
      </w:r>
      <w:r w:rsidRPr="00CA0E9B">
        <w:rPr>
          <w:rFonts w:hint="eastAsia"/>
        </w:rPr>
        <w:t>распределительных</w:t>
      </w:r>
      <w:r w:rsidRPr="00CA0E9B">
        <w:t xml:space="preserve"> </w:t>
      </w:r>
      <w:r w:rsidRPr="00CA0E9B">
        <w:rPr>
          <w:rFonts w:hint="eastAsia"/>
        </w:rPr>
        <w:t>устройствах</w:t>
      </w:r>
      <w:r w:rsidRPr="00CA0E9B">
        <w:t xml:space="preserve"> </w:t>
      </w:r>
      <w:r w:rsidRPr="00CA0E9B">
        <w:rPr>
          <w:rFonts w:hint="eastAsia"/>
        </w:rPr>
        <w:t>на</w:t>
      </w:r>
      <w:r w:rsidRPr="00CA0E9B">
        <w:t xml:space="preserve"> </w:t>
      </w:r>
      <w:r w:rsidRPr="00CA0E9B">
        <w:rPr>
          <w:rFonts w:hint="eastAsia"/>
        </w:rPr>
        <w:t>основе</w:t>
      </w:r>
      <w:r w:rsidRPr="00CA0E9B">
        <w:t xml:space="preserve"> </w:t>
      </w:r>
      <w:r w:rsidRPr="00CA0E9B">
        <w:rPr>
          <w:rFonts w:hint="eastAsia"/>
        </w:rPr>
        <w:t>адресных</w:t>
      </w:r>
      <w:r w:rsidRPr="00CA0E9B">
        <w:t xml:space="preserve"> </w:t>
      </w:r>
      <w:r w:rsidRPr="00CA0E9B">
        <w:rPr>
          <w:rFonts w:hint="eastAsia"/>
        </w:rPr>
        <w:t>волоконных</w:t>
      </w:r>
      <w:r w:rsidRPr="00CA0E9B">
        <w:t xml:space="preserve"> </w:t>
      </w:r>
      <w:r w:rsidRPr="00CA0E9B">
        <w:rPr>
          <w:rFonts w:hint="eastAsia"/>
        </w:rPr>
        <w:t>брэгговских</w:t>
      </w:r>
      <w:r w:rsidRPr="00CA0E9B">
        <w:t xml:space="preserve"> </w:t>
      </w:r>
      <w:r w:rsidRPr="00CA0E9B">
        <w:rPr>
          <w:rFonts w:hint="eastAsia"/>
        </w:rPr>
        <w:t>решеток</w:t>
      </w:r>
    </w:p>
    <w:p w14:paraId="05D9DCBF" w14:textId="77777777" w:rsidR="00CA0E9B" w:rsidRDefault="00CA0E9B" w:rsidP="00CA0E9B">
      <w:r>
        <w:rPr>
          <w:rFonts w:hint="eastAsia"/>
        </w:rPr>
        <w:t>ОГЛАВЛЕНИЕ</w:t>
      </w:r>
      <w:r>
        <w:t xml:space="preserve"> </w:t>
      </w:r>
      <w:r>
        <w:rPr>
          <w:rFonts w:hint="eastAsia"/>
        </w:rPr>
        <w:t>ДИССЕРТАЦИИ</w:t>
      </w:r>
    </w:p>
    <w:p w14:paraId="11F641CA" w14:textId="77777777" w:rsidR="00CA0E9B" w:rsidRDefault="00CA0E9B" w:rsidP="00CA0E9B">
      <w:r>
        <w:rPr>
          <w:rFonts w:hint="eastAsia"/>
        </w:rPr>
        <w:t>кандидат</w:t>
      </w:r>
      <w:r>
        <w:t xml:space="preserve"> </w:t>
      </w:r>
      <w:r>
        <w:rPr>
          <w:rFonts w:hint="eastAsia"/>
        </w:rPr>
        <w:t>наук</w:t>
      </w:r>
      <w:r>
        <w:t xml:space="preserve"> </w:t>
      </w:r>
      <w:r>
        <w:rPr>
          <w:rFonts w:hint="eastAsia"/>
        </w:rPr>
        <w:t>Васёв</w:t>
      </w:r>
      <w:r>
        <w:t xml:space="preserve"> </w:t>
      </w:r>
      <w:r>
        <w:rPr>
          <w:rFonts w:hint="eastAsia"/>
        </w:rPr>
        <w:t>Алексей</w:t>
      </w:r>
      <w:r>
        <w:t xml:space="preserve"> </w:t>
      </w:r>
      <w:r>
        <w:rPr>
          <w:rFonts w:hint="eastAsia"/>
        </w:rPr>
        <w:t>Николаевич</w:t>
      </w:r>
    </w:p>
    <w:p w14:paraId="2F4690EA" w14:textId="77777777" w:rsidR="00CA0E9B" w:rsidRDefault="00CA0E9B" w:rsidP="00CA0E9B">
      <w:r>
        <w:rPr>
          <w:rFonts w:hint="eastAsia"/>
        </w:rPr>
        <w:t>ВВЕДЕНИЕ</w:t>
      </w:r>
    </w:p>
    <w:p w14:paraId="41323321" w14:textId="77777777" w:rsidR="00CA0E9B" w:rsidRDefault="00CA0E9B" w:rsidP="00CA0E9B"/>
    <w:p w14:paraId="3DE055D3" w14:textId="77777777" w:rsidR="00CA0E9B" w:rsidRDefault="00CA0E9B" w:rsidP="00CA0E9B">
      <w:r>
        <w:rPr>
          <w:rFonts w:hint="eastAsia"/>
        </w:rPr>
        <w:t>ГЛАВА</w:t>
      </w:r>
      <w:r>
        <w:t xml:space="preserve"> 1. </w:t>
      </w:r>
      <w:r>
        <w:rPr>
          <w:rFonts w:hint="eastAsia"/>
        </w:rPr>
        <w:t>ВОЛОКОННО</w:t>
      </w:r>
      <w:r>
        <w:t>-</w:t>
      </w:r>
      <w:r>
        <w:rPr>
          <w:rFonts w:hint="eastAsia"/>
        </w:rPr>
        <w:t>ОПТИЧЕСКИЙ</w:t>
      </w:r>
      <w:r>
        <w:t xml:space="preserve"> </w:t>
      </w:r>
      <w:r>
        <w:rPr>
          <w:rFonts w:hint="eastAsia"/>
        </w:rPr>
        <w:t>МОНИТОРИНГ</w:t>
      </w:r>
      <w:r>
        <w:t xml:space="preserve"> </w:t>
      </w:r>
      <w:r>
        <w:rPr>
          <w:rFonts w:hint="eastAsia"/>
        </w:rPr>
        <w:t>СИЛОВЫХ</w:t>
      </w:r>
      <w:r>
        <w:t xml:space="preserve"> </w:t>
      </w:r>
      <w:r>
        <w:rPr>
          <w:rFonts w:hint="eastAsia"/>
        </w:rPr>
        <w:t>ЭЛЕКТРОУСТАНОВОК</w:t>
      </w:r>
      <w:r>
        <w:t xml:space="preserve"> </w:t>
      </w:r>
      <w:r>
        <w:rPr>
          <w:rFonts w:hint="eastAsia"/>
        </w:rPr>
        <w:t>И</w:t>
      </w:r>
      <w:r>
        <w:t xml:space="preserve"> </w:t>
      </w:r>
      <w:r>
        <w:rPr>
          <w:rFonts w:hint="eastAsia"/>
        </w:rPr>
        <w:t>ОБЪЕКТОВ</w:t>
      </w:r>
      <w:r>
        <w:t xml:space="preserve"> </w:t>
      </w:r>
      <w:r>
        <w:rPr>
          <w:rFonts w:hint="eastAsia"/>
        </w:rPr>
        <w:t>ЭЛЕКТРОЭНЕРГЕТИКИ</w:t>
      </w:r>
      <w:r>
        <w:t xml:space="preserve"> </w:t>
      </w:r>
      <w:r>
        <w:rPr>
          <w:rFonts w:hint="eastAsia"/>
        </w:rPr>
        <w:t>СРЕДНЕГО</w:t>
      </w:r>
      <w:r>
        <w:t xml:space="preserve"> </w:t>
      </w:r>
      <w:r>
        <w:rPr>
          <w:rFonts w:hint="eastAsia"/>
        </w:rPr>
        <w:t>НАПРЯЖЕНИЯ</w:t>
      </w:r>
      <w:r>
        <w:t xml:space="preserve">: </w:t>
      </w:r>
      <w:r>
        <w:rPr>
          <w:rFonts w:hint="eastAsia"/>
        </w:rPr>
        <w:t>СЕНСОРЫ</w:t>
      </w:r>
      <w:r>
        <w:t xml:space="preserve">, </w:t>
      </w:r>
      <w:r>
        <w:rPr>
          <w:rFonts w:hint="eastAsia"/>
        </w:rPr>
        <w:t>МНОГОСЕНСОРНЫЕ</w:t>
      </w:r>
      <w:r>
        <w:t xml:space="preserve"> </w:t>
      </w:r>
      <w:r>
        <w:rPr>
          <w:rFonts w:hint="eastAsia"/>
        </w:rPr>
        <w:t>СЕТИ</w:t>
      </w:r>
      <w:r>
        <w:t xml:space="preserve">, </w:t>
      </w:r>
      <w:r>
        <w:rPr>
          <w:rFonts w:hint="eastAsia"/>
        </w:rPr>
        <w:t>ЛИНИИ</w:t>
      </w:r>
      <w:r>
        <w:t xml:space="preserve"> </w:t>
      </w:r>
      <w:r>
        <w:rPr>
          <w:rFonts w:hint="eastAsia"/>
        </w:rPr>
        <w:t>СВЯЗИ</w:t>
      </w:r>
      <w:r>
        <w:t xml:space="preserve"> </w:t>
      </w:r>
      <w:r>
        <w:rPr>
          <w:rFonts w:hint="eastAsia"/>
        </w:rPr>
        <w:t>И</w:t>
      </w:r>
      <w:r>
        <w:t xml:space="preserve"> </w:t>
      </w:r>
      <w:r>
        <w:rPr>
          <w:rFonts w:hint="eastAsia"/>
        </w:rPr>
        <w:t>ЗАДАЧИ</w:t>
      </w:r>
      <w:r>
        <w:t xml:space="preserve"> </w:t>
      </w:r>
      <w:r>
        <w:rPr>
          <w:rFonts w:hint="eastAsia"/>
        </w:rPr>
        <w:t>ИХ</w:t>
      </w:r>
      <w:r>
        <w:t xml:space="preserve"> </w:t>
      </w:r>
      <w:r>
        <w:rPr>
          <w:rFonts w:hint="eastAsia"/>
        </w:rPr>
        <w:t>ИНТЕГРАЦИИ</w:t>
      </w:r>
    </w:p>
    <w:p w14:paraId="62495B83" w14:textId="77777777" w:rsidR="00CA0E9B" w:rsidRDefault="00CA0E9B" w:rsidP="00CA0E9B"/>
    <w:p w14:paraId="3348A4F4" w14:textId="77777777" w:rsidR="00CA0E9B" w:rsidRDefault="00CA0E9B" w:rsidP="00CA0E9B">
      <w:r>
        <w:t xml:space="preserve">1.1 </w:t>
      </w:r>
      <w:r>
        <w:rPr>
          <w:rFonts w:hint="eastAsia"/>
        </w:rPr>
        <w:t>Состояние</w:t>
      </w:r>
      <w:r>
        <w:t xml:space="preserve"> </w:t>
      </w:r>
      <w:r>
        <w:rPr>
          <w:rFonts w:hint="eastAsia"/>
        </w:rPr>
        <w:t>основных</w:t>
      </w:r>
      <w:r>
        <w:t xml:space="preserve"> </w:t>
      </w:r>
      <w:r>
        <w:rPr>
          <w:rFonts w:hint="eastAsia"/>
        </w:rPr>
        <w:t>фондов</w:t>
      </w:r>
    </w:p>
    <w:p w14:paraId="04ED01DB" w14:textId="77777777" w:rsidR="00CA0E9B" w:rsidRDefault="00CA0E9B" w:rsidP="00CA0E9B"/>
    <w:p w14:paraId="136CE08A" w14:textId="77777777" w:rsidR="00CA0E9B" w:rsidRDefault="00CA0E9B" w:rsidP="00CA0E9B">
      <w:r>
        <w:rPr>
          <w:rFonts w:hint="eastAsia"/>
        </w:rPr>
        <w:t>электроэнергетических</w:t>
      </w:r>
      <w:r>
        <w:t xml:space="preserve"> </w:t>
      </w:r>
      <w:r>
        <w:rPr>
          <w:rFonts w:hint="eastAsia"/>
        </w:rPr>
        <w:t>сетей</w:t>
      </w:r>
      <w:r>
        <w:t xml:space="preserve"> </w:t>
      </w:r>
      <w:r>
        <w:rPr>
          <w:rFonts w:hint="eastAsia"/>
        </w:rPr>
        <w:t>России</w:t>
      </w:r>
    </w:p>
    <w:p w14:paraId="52EEC787" w14:textId="77777777" w:rsidR="00CA0E9B" w:rsidRDefault="00CA0E9B" w:rsidP="00CA0E9B"/>
    <w:p w14:paraId="2D696521" w14:textId="77777777" w:rsidR="00CA0E9B" w:rsidRDefault="00CA0E9B" w:rsidP="00CA0E9B">
      <w:r>
        <w:t xml:space="preserve">1.2 </w:t>
      </w:r>
      <w:r>
        <w:rPr>
          <w:rFonts w:hint="eastAsia"/>
        </w:rPr>
        <w:t>Волоконно</w:t>
      </w:r>
      <w:r>
        <w:t>-</w:t>
      </w:r>
      <w:r>
        <w:rPr>
          <w:rFonts w:hint="eastAsia"/>
        </w:rPr>
        <w:t>оптические</w:t>
      </w:r>
      <w:r>
        <w:t xml:space="preserve"> </w:t>
      </w:r>
      <w:r>
        <w:rPr>
          <w:rFonts w:hint="eastAsia"/>
        </w:rPr>
        <w:t>датчики</w:t>
      </w:r>
    </w:p>
    <w:p w14:paraId="3F5969B9" w14:textId="77777777" w:rsidR="00CA0E9B" w:rsidRDefault="00CA0E9B" w:rsidP="00CA0E9B"/>
    <w:p w14:paraId="6439A3AA" w14:textId="77777777" w:rsidR="00CA0E9B" w:rsidRDefault="00CA0E9B" w:rsidP="00CA0E9B">
      <w:r>
        <w:rPr>
          <w:rFonts w:hint="eastAsia"/>
        </w:rPr>
        <w:t>для</w:t>
      </w:r>
      <w:r>
        <w:t xml:space="preserve"> </w:t>
      </w:r>
      <w:r>
        <w:rPr>
          <w:rFonts w:hint="eastAsia"/>
        </w:rPr>
        <w:t>диагностики</w:t>
      </w:r>
      <w:r>
        <w:t xml:space="preserve"> </w:t>
      </w:r>
      <w:r>
        <w:rPr>
          <w:rFonts w:hint="eastAsia"/>
        </w:rPr>
        <w:t>и</w:t>
      </w:r>
      <w:r>
        <w:t xml:space="preserve"> </w:t>
      </w:r>
      <w:r>
        <w:rPr>
          <w:rFonts w:hint="eastAsia"/>
        </w:rPr>
        <w:t>мониторинга</w:t>
      </w:r>
      <w:r>
        <w:t xml:space="preserve"> </w:t>
      </w:r>
      <w:r>
        <w:rPr>
          <w:rFonts w:hint="eastAsia"/>
        </w:rPr>
        <w:t>электрооборудования</w:t>
      </w:r>
    </w:p>
    <w:p w14:paraId="12489936" w14:textId="77777777" w:rsidR="00CA0E9B" w:rsidRDefault="00CA0E9B" w:rsidP="00CA0E9B"/>
    <w:p w14:paraId="062A680A" w14:textId="77777777" w:rsidR="00CA0E9B" w:rsidRDefault="00CA0E9B" w:rsidP="00CA0E9B">
      <w:r>
        <w:t xml:space="preserve">1.3 </w:t>
      </w:r>
      <w:r>
        <w:rPr>
          <w:rFonts w:hint="eastAsia"/>
        </w:rPr>
        <w:t>Волоконно</w:t>
      </w:r>
      <w:r>
        <w:t>-</w:t>
      </w:r>
      <w:r>
        <w:rPr>
          <w:rFonts w:hint="eastAsia"/>
        </w:rPr>
        <w:t>оптические</w:t>
      </w:r>
      <w:r>
        <w:t xml:space="preserve"> </w:t>
      </w:r>
      <w:r>
        <w:rPr>
          <w:rFonts w:hint="eastAsia"/>
        </w:rPr>
        <w:t>многосенсорные</w:t>
      </w:r>
      <w:r>
        <w:t xml:space="preserve"> </w:t>
      </w:r>
      <w:r>
        <w:rPr>
          <w:rFonts w:hint="eastAsia"/>
        </w:rPr>
        <w:t>системы</w:t>
      </w:r>
    </w:p>
    <w:p w14:paraId="23E5FCAF" w14:textId="77777777" w:rsidR="00CA0E9B" w:rsidRDefault="00CA0E9B" w:rsidP="00CA0E9B"/>
    <w:p w14:paraId="491B9021" w14:textId="77777777" w:rsidR="00CA0E9B" w:rsidRDefault="00CA0E9B" w:rsidP="00CA0E9B">
      <w:r>
        <w:rPr>
          <w:rFonts w:hint="eastAsia"/>
        </w:rPr>
        <w:t>мониторинга</w:t>
      </w:r>
      <w:r>
        <w:t xml:space="preserve"> </w:t>
      </w:r>
      <w:r>
        <w:rPr>
          <w:rFonts w:hint="eastAsia"/>
        </w:rPr>
        <w:t>комплектных</w:t>
      </w:r>
      <w:r>
        <w:t xml:space="preserve"> </w:t>
      </w:r>
      <w:r>
        <w:rPr>
          <w:rFonts w:hint="eastAsia"/>
        </w:rPr>
        <w:t>распределительных</w:t>
      </w:r>
      <w:r>
        <w:t xml:space="preserve"> </w:t>
      </w:r>
      <w:r>
        <w:rPr>
          <w:rFonts w:hint="eastAsia"/>
        </w:rPr>
        <w:t>устройств</w:t>
      </w:r>
    </w:p>
    <w:p w14:paraId="41751190" w14:textId="77777777" w:rsidR="00CA0E9B" w:rsidRDefault="00CA0E9B" w:rsidP="00CA0E9B"/>
    <w:p w14:paraId="432F9768" w14:textId="77777777" w:rsidR="00CA0E9B" w:rsidRDefault="00CA0E9B" w:rsidP="00CA0E9B">
      <w:r>
        <w:t xml:space="preserve">1.4 </w:t>
      </w:r>
      <w:r>
        <w:rPr>
          <w:rFonts w:hint="eastAsia"/>
        </w:rPr>
        <w:t>Системы</w:t>
      </w:r>
      <w:r>
        <w:t xml:space="preserve"> </w:t>
      </w:r>
      <w:r>
        <w:rPr>
          <w:rFonts w:hint="eastAsia"/>
        </w:rPr>
        <w:t>сбора</w:t>
      </w:r>
      <w:r>
        <w:t xml:space="preserve"> </w:t>
      </w:r>
      <w:r>
        <w:rPr>
          <w:rFonts w:hint="eastAsia"/>
        </w:rPr>
        <w:t>и</w:t>
      </w:r>
      <w:r>
        <w:t xml:space="preserve"> </w:t>
      </w:r>
      <w:r>
        <w:rPr>
          <w:rFonts w:hint="eastAsia"/>
        </w:rPr>
        <w:t>передачи</w:t>
      </w:r>
      <w:r>
        <w:t xml:space="preserve"> </w:t>
      </w:r>
      <w:r>
        <w:rPr>
          <w:rFonts w:hint="eastAsia"/>
        </w:rPr>
        <w:t>информации</w:t>
      </w:r>
      <w:r>
        <w:t>,</w:t>
      </w:r>
    </w:p>
    <w:p w14:paraId="13D03F4F" w14:textId="77777777" w:rsidR="00CA0E9B" w:rsidRDefault="00CA0E9B" w:rsidP="00CA0E9B"/>
    <w:p w14:paraId="37197AF6" w14:textId="77777777" w:rsidR="00CA0E9B" w:rsidRDefault="00CA0E9B" w:rsidP="00CA0E9B">
      <w:r>
        <w:rPr>
          <w:rFonts w:hint="eastAsia"/>
        </w:rPr>
        <w:t>линии</w:t>
      </w:r>
      <w:r>
        <w:t xml:space="preserve"> </w:t>
      </w:r>
      <w:r>
        <w:rPr>
          <w:rFonts w:hint="eastAsia"/>
        </w:rPr>
        <w:t>связи</w:t>
      </w:r>
      <w:r>
        <w:t xml:space="preserve"> </w:t>
      </w:r>
      <w:r>
        <w:rPr>
          <w:rFonts w:hint="eastAsia"/>
        </w:rPr>
        <w:t>в</w:t>
      </w:r>
      <w:r>
        <w:t xml:space="preserve"> </w:t>
      </w:r>
      <w:r>
        <w:rPr>
          <w:rFonts w:hint="eastAsia"/>
        </w:rPr>
        <w:t>электроэнергетике</w:t>
      </w:r>
    </w:p>
    <w:p w14:paraId="678F1139" w14:textId="77777777" w:rsidR="00CA0E9B" w:rsidRDefault="00CA0E9B" w:rsidP="00CA0E9B"/>
    <w:p w14:paraId="76949A16" w14:textId="77777777" w:rsidR="00CA0E9B" w:rsidRDefault="00CA0E9B" w:rsidP="00CA0E9B">
      <w:r>
        <w:t xml:space="preserve">1.5 </w:t>
      </w:r>
      <w:r>
        <w:rPr>
          <w:rFonts w:hint="eastAsia"/>
        </w:rPr>
        <w:t>Адресные</w:t>
      </w:r>
      <w:r>
        <w:t xml:space="preserve"> </w:t>
      </w:r>
      <w:r>
        <w:rPr>
          <w:rFonts w:hint="eastAsia"/>
        </w:rPr>
        <w:t>волоконные</w:t>
      </w:r>
      <w:r>
        <w:t xml:space="preserve"> </w:t>
      </w:r>
      <w:r>
        <w:rPr>
          <w:rFonts w:hint="eastAsia"/>
        </w:rPr>
        <w:t>брэгговские</w:t>
      </w:r>
      <w:r>
        <w:t xml:space="preserve"> </w:t>
      </w:r>
      <w:r>
        <w:rPr>
          <w:rFonts w:hint="eastAsia"/>
        </w:rPr>
        <w:t>структуры</w:t>
      </w:r>
      <w:r>
        <w:t xml:space="preserve"> </w:t>
      </w:r>
      <w:r>
        <w:rPr>
          <w:rFonts w:hint="eastAsia"/>
        </w:rPr>
        <w:t>и</w:t>
      </w:r>
      <w:r>
        <w:t xml:space="preserve"> </w:t>
      </w:r>
      <w:r>
        <w:rPr>
          <w:rFonts w:hint="eastAsia"/>
        </w:rPr>
        <w:t>радиофотонные</w:t>
      </w:r>
      <w:r>
        <w:t xml:space="preserve"> </w:t>
      </w:r>
      <w:r>
        <w:rPr>
          <w:rFonts w:hint="eastAsia"/>
        </w:rPr>
        <w:t>системы</w:t>
      </w:r>
      <w:r>
        <w:t xml:space="preserve"> </w:t>
      </w:r>
      <w:r>
        <w:rPr>
          <w:rFonts w:hint="eastAsia"/>
        </w:rPr>
        <w:t>их</w:t>
      </w:r>
      <w:r>
        <w:t xml:space="preserve"> </w:t>
      </w:r>
      <w:r>
        <w:rPr>
          <w:rFonts w:hint="eastAsia"/>
        </w:rPr>
        <w:t>опроса</w:t>
      </w:r>
    </w:p>
    <w:p w14:paraId="3DE82ACA" w14:textId="77777777" w:rsidR="00CA0E9B" w:rsidRDefault="00CA0E9B" w:rsidP="00CA0E9B"/>
    <w:p w14:paraId="0EBE5756" w14:textId="77777777" w:rsidR="00CA0E9B" w:rsidRDefault="00CA0E9B" w:rsidP="00CA0E9B">
      <w:r>
        <w:rPr>
          <w:rFonts w:hint="eastAsia"/>
        </w:rPr>
        <w:t>как</w:t>
      </w:r>
      <w:r>
        <w:t xml:space="preserve"> </w:t>
      </w:r>
      <w:r>
        <w:rPr>
          <w:rFonts w:hint="eastAsia"/>
        </w:rPr>
        <w:t>инструмент</w:t>
      </w:r>
      <w:r>
        <w:t xml:space="preserve"> </w:t>
      </w:r>
      <w:r>
        <w:rPr>
          <w:rFonts w:hint="eastAsia"/>
        </w:rPr>
        <w:t>интеграции</w:t>
      </w:r>
      <w:r>
        <w:t xml:space="preserve"> </w:t>
      </w:r>
      <w:r>
        <w:rPr>
          <w:rFonts w:hint="eastAsia"/>
        </w:rPr>
        <w:t>в</w:t>
      </w:r>
      <w:r>
        <w:t xml:space="preserve"> </w:t>
      </w:r>
      <w:r>
        <w:rPr>
          <w:rFonts w:hint="eastAsia"/>
        </w:rPr>
        <w:t>ССПИ</w:t>
      </w:r>
    </w:p>
    <w:p w14:paraId="37292A73" w14:textId="77777777" w:rsidR="00CA0E9B" w:rsidRDefault="00CA0E9B" w:rsidP="00CA0E9B"/>
    <w:p w14:paraId="414E5E0F" w14:textId="77777777" w:rsidR="00CA0E9B" w:rsidRDefault="00CA0E9B" w:rsidP="00CA0E9B">
      <w:r>
        <w:t xml:space="preserve">1.6 </w:t>
      </w:r>
      <w:r>
        <w:rPr>
          <w:rFonts w:hint="eastAsia"/>
        </w:rPr>
        <w:t>Выводы</w:t>
      </w:r>
      <w:r>
        <w:t xml:space="preserve"> </w:t>
      </w:r>
      <w:r>
        <w:rPr>
          <w:rFonts w:hint="eastAsia"/>
        </w:rPr>
        <w:t>по</w:t>
      </w:r>
      <w:r>
        <w:t xml:space="preserve"> </w:t>
      </w:r>
      <w:r>
        <w:rPr>
          <w:rFonts w:hint="eastAsia"/>
        </w:rPr>
        <w:t>главе</w:t>
      </w:r>
    </w:p>
    <w:p w14:paraId="767B4EF2" w14:textId="77777777" w:rsidR="00CA0E9B" w:rsidRDefault="00CA0E9B" w:rsidP="00CA0E9B"/>
    <w:p w14:paraId="73909086" w14:textId="77777777" w:rsidR="00CA0E9B" w:rsidRDefault="00CA0E9B" w:rsidP="00CA0E9B">
      <w:r>
        <w:rPr>
          <w:rFonts w:hint="eastAsia"/>
        </w:rPr>
        <w:t>ГЛАВА</w:t>
      </w:r>
      <w:r>
        <w:t xml:space="preserve"> 2. </w:t>
      </w:r>
      <w:r>
        <w:rPr>
          <w:rFonts w:hint="eastAsia"/>
        </w:rPr>
        <w:t>ВОЛОКОННО</w:t>
      </w:r>
      <w:r>
        <w:t>-</w:t>
      </w:r>
      <w:r>
        <w:rPr>
          <w:rFonts w:hint="eastAsia"/>
        </w:rPr>
        <w:t>ОПТИЧЕСКИЙ</w:t>
      </w:r>
      <w:r>
        <w:t xml:space="preserve"> </w:t>
      </w:r>
      <w:r>
        <w:rPr>
          <w:rFonts w:hint="eastAsia"/>
        </w:rPr>
        <w:t>ДАТЧИК</w:t>
      </w:r>
      <w:r>
        <w:t xml:space="preserve"> </w:t>
      </w:r>
      <w:r>
        <w:rPr>
          <w:rFonts w:hint="eastAsia"/>
        </w:rPr>
        <w:t>АКУСТИЧЕСКОГО</w:t>
      </w:r>
      <w:r>
        <w:t xml:space="preserve"> </w:t>
      </w:r>
      <w:r>
        <w:rPr>
          <w:rFonts w:hint="eastAsia"/>
        </w:rPr>
        <w:t>ОБНАРУЖЕНИЯ</w:t>
      </w:r>
      <w:r>
        <w:t xml:space="preserve"> </w:t>
      </w:r>
      <w:r>
        <w:rPr>
          <w:rFonts w:hint="eastAsia"/>
        </w:rPr>
        <w:t>ЧАСТИЧНОГО</w:t>
      </w:r>
      <w:r>
        <w:t xml:space="preserve"> </w:t>
      </w:r>
      <w:r>
        <w:rPr>
          <w:rFonts w:hint="eastAsia"/>
        </w:rPr>
        <w:t>РАЗРЯДА</w:t>
      </w:r>
    </w:p>
    <w:p w14:paraId="0C055334" w14:textId="77777777" w:rsidR="00CA0E9B" w:rsidRDefault="00CA0E9B" w:rsidP="00CA0E9B"/>
    <w:p w14:paraId="4355A25F" w14:textId="77777777" w:rsidR="00CA0E9B" w:rsidRDefault="00CA0E9B" w:rsidP="00CA0E9B">
      <w:r>
        <w:rPr>
          <w:rFonts w:hint="eastAsia"/>
        </w:rPr>
        <w:t>В</w:t>
      </w:r>
      <w:r>
        <w:t xml:space="preserve"> </w:t>
      </w:r>
      <w:r>
        <w:rPr>
          <w:rFonts w:hint="eastAsia"/>
        </w:rPr>
        <w:t>КОМПЛЕКТНЫХ</w:t>
      </w:r>
      <w:r>
        <w:t xml:space="preserve"> </w:t>
      </w:r>
      <w:r>
        <w:rPr>
          <w:rFonts w:hint="eastAsia"/>
        </w:rPr>
        <w:t>РАСПРЕДЕЛИТЕЛЬНЫХ</w:t>
      </w:r>
      <w:r>
        <w:t xml:space="preserve"> </w:t>
      </w:r>
      <w:r>
        <w:rPr>
          <w:rFonts w:hint="eastAsia"/>
        </w:rPr>
        <w:t>УСТРОЙСТВАХ</w:t>
      </w:r>
      <w:r>
        <w:t xml:space="preserve"> </w:t>
      </w:r>
      <w:r>
        <w:rPr>
          <w:rFonts w:hint="eastAsia"/>
        </w:rPr>
        <w:t>НА</w:t>
      </w:r>
    </w:p>
    <w:p w14:paraId="4742DDFE" w14:textId="77777777" w:rsidR="00CA0E9B" w:rsidRDefault="00CA0E9B" w:rsidP="00CA0E9B"/>
    <w:p w14:paraId="6B4B3E0D" w14:textId="77777777" w:rsidR="00CA0E9B" w:rsidRDefault="00CA0E9B" w:rsidP="00CA0E9B">
      <w:r>
        <w:rPr>
          <w:rFonts w:hint="eastAsia"/>
        </w:rPr>
        <w:t>ВСТРЕЧНО</w:t>
      </w:r>
      <w:r>
        <w:t xml:space="preserve"> </w:t>
      </w:r>
      <w:r>
        <w:rPr>
          <w:rFonts w:hint="eastAsia"/>
        </w:rPr>
        <w:t>ВКЛЮЧЕННЫХ</w:t>
      </w:r>
      <w:r>
        <w:t xml:space="preserve"> </w:t>
      </w:r>
      <w:r>
        <w:rPr>
          <w:rFonts w:hint="eastAsia"/>
        </w:rPr>
        <w:t>АДРЕСНЫХ</w:t>
      </w:r>
      <w:r>
        <w:t xml:space="preserve"> </w:t>
      </w:r>
      <w:r>
        <w:rPr>
          <w:rFonts w:hint="eastAsia"/>
        </w:rPr>
        <w:t>БРЭГГОВСКИХ</w:t>
      </w:r>
      <w:r>
        <w:t xml:space="preserve"> </w:t>
      </w:r>
      <w:r>
        <w:rPr>
          <w:rFonts w:hint="eastAsia"/>
        </w:rPr>
        <w:t>РЕШЕТКАХ</w:t>
      </w:r>
    </w:p>
    <w:p w14:paraId="40985E53" w14:textId="77777777" w:rsidR="00CA0E9B" w:rsidRDefault="00CA0E9B" w:rsidP="00CA0E9B"/>
    <w:p w14:paraId="30677BAE" w14:textId="77777777" w:rsidR="00CA0E9B" w:rsidRDefault="00CA0E9B" w:rsidP="00CA0E9B">
      <w:r>
        <w:t xml:space="preserve">2.1 </w:t>
      </w:r>
      <w:r>
        <w:rPr>
          <w:rFonts w:hint="eastAsia"/>
        </w:rPr>
        <w:t>Анализ</w:t>
      </w:r>
      <w:r>
        <w:t xml:space="preserve"> </w:t>
      </w:r>
      <w:r>
        <w:rPr>
          <w:rFonts w:hint="eastAsia"/>
        </w:rPr>
        <w:t>конструкций</w:t>
      </w:r>
      <w:r>
        <w:t xml:space="preserve"> </w:t>
      </w:r>
      <w:r>
        <w:rPr>
          <w:rFonts w:hint="eastAsia"/>
        </w:rPr>
        <w:t>существующих</w:t>
      </w:r>
      <w:r>
        <w:t xml:space="preserve"> </w:t>
      </w:r>
      <w:r>
        <w:rPr>
          <w:rFonts w:hint="eastAsia"/>
        </w:rPr>
        <w:t>ВОД</w:t>
      </w:r>
    </w:p>
    <w:p w14:paraId="0D00A0C6" w14:textId="77777777" w:rsidR="00CA0E9B" w:rsidRDefault="00CA0E9B" w:rsidP="00CA0E9B"/>
    <w:p w14:paraId="6C24883F" w14:textId="77777777" w:rsidR="00CA0E9B" w:rsidRDefault="00CA0E9B" w:rsidP="00CA0E9B">
      <w:r>
        <w:rPr>
          <w:rFonts w:hint="eastAsia"/>
        </w:rPr>
        <w:t>и</w:t>
      </w:r>
      <w:r>
        <w:t xml:space="preserve"> </w:t>
      </w:r>
      <w:r>
        <w:rPr>
          <w:rFonts w:hint="eastAsia"/>
        </w:rPr>
        <w:t>методов</w:t>
      </w:r>
      <w:r>
        <w:t xml:space="preserve"> </w:t>
      </w:r>
      <w:r>
        <w:rPr>
          <w:rFonts w:hint="eastAsia"/>
        </w:rPr>
        <w:t>акустического</w:t>
      </w:r>
      <w:r>
        <w:t xml:space="preserve"> </w:t>
      </w:r>
      <w:r>
        <w:rPr>
          <w:rFonts w:hint="eastAsia"/>
        </w:rPr>
        <w:t>обнаружения</w:t>
      </w:r>
      <w:r>
        <w:t xml:space="preserve"> </w:t>
      </w:r>
      <w:r>
        <w:rPr>
          <w:rFonts w:hint="eastAsia"/>
        </w:rPr>
        <w:t>частичных</w:t>
      </w:r>
      <w:r>
        <w:t xml:space="preserve"> </w:t>
      </w:r>
      <w:r>
        <w:rPr>
          <w:rFonts w:hint="eastAsia"/>
        </w:rPr>
        <w:t>разрядов</w:t>
      </w:r>
    </w:p>
    <w:p w14:paraId="508BBB31" w14:textId="77777777" w:rsidR="00CA0E9B" w:rsidRDefault="00CA0E9B" w:rsidP="00CA0E9B"/>
    <w:p w14:paraId="1B992CA2" w14:textId="77777777" w:rsidR="00CA0E9B" w:rsidRDefault="00CA0E9B" w:rsidP="00CA0E9B">
      <w:r>
        <w:t xml:space="preserve">2.2 </w:t>
      </w:r>
      <w:r>
        <w:rPr>
          <w:rFonts w:hint="eastAsia"/>
        </w:rPr>
        <w:t>Математическая</w:t>
      </w:r>
      <w:r>
        <w:t xml:space="preserve"> </w:t>
      </w:r>
      <w:r>
        <w:rPr>
          <w:rFonts w:hint="eastAsia"/>
        </w:rPr>
        <w:t>модель</w:t>
      </w:r>
      <w:r>
        <w:t xml:space="preserve"> </w:t>
      </w:r>
      <w:r>
        <w:rPr>
          <w:rFonts w:hint="eastAsia"/>
        </w:rPr>
        <w:t>преобразования</w:t>
      </w:r>
      <w:r>
        <w:t xml:space="preserve"> </w:t>
      </w:r>
      <w:r>
        <w:rPr>
          <w:rFonts w:hint="eastAsia"/>
        </w:rPr>
        <w:t>акустического</w:t>
      </w:r>
      <w:r>
        <w:t xml:space="preserve"> </w:t>
      </w:r>
      <w:r>
        <w:rPr>
          <w:rFonts w:hint="eastAsia"/>
        </w:rPr>
        <w:t>давления</w:t>
      </w:r>
    </w:p>
    <w:p w14:paraId="5E51F08E" w14:textId="77777777" w:rsidR="00CA0E9B" w:rsidRDefault="00CA0E9B" w:rsidP="00CA0E9B"/>
    <w:p w14:paraId="08867026" w14:textId="77777777" w:rsidR="00CA0E9B" w:rsidRDefault="00CA0E9B" w:rsidP="00CA0E9B">
      <w:r>
        <w:rPr>
          <w:rFonts w:hint="eastAsia"/>
        </w:rPr>
        <w:t>в</w:t>
      </w:r>
      <w:r>
        <w:t xml:space="preserve"> </w:t>
      </w:r>
      <w:r>
        <w:rPr>
          <w:rFonts w:hint="eastAsia"/>
        </w:rPr>
        <w:t>сдвиг</w:t>
      </w:r>
      <w:r>
        <w:t xml:space="preserve"> </w:t>
      </w:r>
      <w:r>
        <w:rPr>
          <w:rFonts w:hint="eastAsia"/>
        </w:rPr>
        <w:t>центральной</w:t>
      </w:r>
      <w:r>
        <w:t xml:space="preserve"> </w:t>
      </w:r>
      <w:r>
        <w:rPr>
          <w:rFonts w:hint="eastAsia"/>
        </w:rPr>
        <w:t>длины</w:t>
      </w:r>
      <w:r>
        <w:t xml:space="preserve"> </w:t>
      </w:r>
      <w:r>
        <w:rPr>
          <w:rFonts w:hint="eastAsia"/>
        </w:rPr>
        <w:t>волны</w:t>
      </w:r>
      <w:r>
        <w:t xml:space="preserve"> </w:t>
      </w:r>
      <w:r>
        <w:rPr>
          <w:rFonts w:hint="eastAsia"/>
        </w:rPr>
        <w:t>АВБР</w:t>
      </w:r>
    </w:p>
    <w:p w14:paraId="28891F3F" w14:textId="77777777" w:rsidR="00CA0E9B" w:rsidRDefault="00CA0E9B" w:rsidP="00CA0E9B"/>
    <w:p w14:paraId="2F808BA1" w14:textId="77777777" w:rsidR="00CA0E9B" w:rsidRDefault="00CA0E9B" w:rsidP="00CA0E9B">
      <w:r>
        <w:t xml:space="preserve">2.3 </w:t>
      </w:r>
      <w:r>
        <w:rPr>
          <w:rFonts w:hint="eastAsia"/>
        </w:rPr>
        <w:t>ВОДАО</w:t>
      </w:r>
      <w:r>
        <w:t xml:space="preserve"> </w:t>
      </w:r>
      <w:r>
        <w:rPr>
          <w:rFonts w:hint="eastAsia"/>
        </w:rPr>
        <w:t>ЧР</w:t>
      </w:r>
    </w:p>
    <w:p w14:paraId="71796DDC" w14:textId="77777777" w:rsidR="00CA0E9B" w:rsidRDefault="00CA0E9B" w:rsidP="00CA0E9B"/>
    <w:p w14:paraId="5A7890F9" w14:textId="77777777" w:rsidR="00CA0E9B" w:rsidRDefault="00CA0E9B" w:rsidP="00CA0E9B">
      <w:r>
        <w:rPr>
          <w:rFonts w:hint="eastAsia"/>
        </w:rPr>
        <w:t>и</w:t>
      </w:r>
      <w:r>
        <w:t xml:space="preserve"> </w:t>
      </w:r>
      <w:r>
        <w:rPr>
          <w:rFonts w:hint="eastAsia"/>
        </w:rPr>
        <w:t>требования</w:t>
      </w:r>
      <w:r>
        <w:t xml:space="preserve"> </w:t>
      </w:r>
      <w:r>
        <w:rPr>
          <w:rFonts w:hint="eastAsia"/>
        </w:rPr>
        <w:t>к</w:t>
      </w:r>
      <w:r>
        <w:t xml:space="preserve"> </w:t>
      </w:r>
      <w:r>
        <w:rPr>
          <w:rFonts w:hint="eastAsia"/>
        </w:rPr>
        <w:t>процессу</w:t>
      </w:r>
      <w:r>
        <w:t xml:space="preserve"> </w:t>
      </w:r>
      <w:r>
        <w:rPr>
          <w:rFonts w:hint="eastAsia"/>
        </w:rPr>
        <w:t>измерительного</w:t>
      </w:r>
      <w:r>
        <w:t xml:space="preserve"> </w:t>
      </w:r>
      <w:r>
        <w:rPr>
          <w:rFonts w:hint="eastAsia"/>
        </w:rPr>
        <w:t>преобразования</w:t>
      </w:r>
    </w:p>
    <w:p w14:paraId="5E5E8AA1" w14:textId="77777777" w:rsidR="00CA0E9B" w:rsidRDefault="00CA0E9B" w:rsidP="00CA0E9B"/>
    <w:p w14:paraId="6BF92B16" w14:textId="77777777" w:rsidR="00CA0E9B" w:rsidRDefault="00CA0E9B" w:rsidP="00CA0E9B">
      <w:r>
        <w:t xml:space="preserve">2.4 </w:t>
      </w:r>
      <w:r>
        <w:rPr>
          <w:rFonts w:hint="eastAsia"/>
        </w:rPr>
        <w:t>Функциональная</w:t>
      </w:r>
      <w:r>
        <w:t xml:space="preserve"> </w:t>
      </w:r>
      <w:r>
        <w:rPr>
          <w:rFonts w:hint="eastAsia"/>
        </w:rPr>
        <w:t>оптико</w:t>
      </w:r>
      <w:r>
        <w:t>-</w:t>
      </w:r>
      <w:r>
        <w:rPr>
          <w:rFonts w:hint="eastAsia"/>
        </w:rPr>
        <w:t>электронная</w:t>
      </w:r>
      <w:r>
        <w:t xml:space="preserve"> </w:t>
      </w:r>
      <w:r>
        <w:rPr>
          <w:rFonts w:hint="eastAsia"/>
        </w:rPr>
        <w:t>схема</w:t>
      </w:r>
      <w:r>
        <w:t xml:space="preserve"> </w:t>
      </w:r>
      <w:r>
        <w:rPr>
          <w:rFonts w:hint="eastAsia"/>
        </w:rPr>
        <w:t>ВОДАО</w:t>
      </w:r>
      <w:r>
        <w:t xml:space="preserve"> </w:t>
      </w:r>
      <w:r>
        <w:rPr>
          <w:rFonts w:hint="eastAsia"/>
        </w:rPr>
        <w:t>ЧР</w:t>
      </w:r>
    </w:p>
    <w:p w14:paraId="50F6DAB6" w14:textId="77777777" w:rsidR="00CA0E9B" w:rsidRDefault="00CA0E9B" w:rsidP="00CA0E9B"/>
    <w:p w14:paraId="29314B5D" w14:textId="77777777" w:rsidR="00CA0E9B" w:rsidRDefault="00CA0E9B" w:rsidP="00CA0E9B">
      <w:r>
        <w:t xml:space="preserve">2.5 </w:t>
      </w:r>
      <w:r>
        <w:rPr>
          <w:rFonts w:hint="eastAsia"/>
        </w:rPr>
        <w:t>Компьютерное</w:t>
      </w:r>
      <w:r>
        <w:t xml:space="preserve"> </w:t>
      </w:r>
      <w:r>
        <w:rPr>
          <w:rFonts w:hint="eastAsia"/>
        </w:rPr>
        <w:t>моделирование</w:t>
      </w:r>
      <w:r>
        <w:t xml:space="preserve"> </w:t>
      </w:r>
      <w:r>
        <w:rPr>
          <w:rFonts w:hint="eastAsia"/>
        </w:rPr>
        <w:t>ВОДАО</w:t>
      </w:r>
      <w:r>
        <w:t xml:space="preserve"> </w:t>
      </w:r>
      <w:r>
        <w:rPr>
          <w:rFonts w:hint="eastAsia"/>
        </w:rPr>
        <w:t>ЧР</w:t>
      </w:r>
    </w:p>
    <w:p w14:paraId="6325010E" w14:textId="77777777" w:rsidR="00CA0E9B" w:rsidRDefault="00CA0E9B" w:rsidP="00CA0E9B"/>
    <w:p w14:paraId="1DA660DC" w14:textId="77777777" w:rsidR="00CA0E9B" w:rsidRDefault="00CA0E9B" w:rsidP="00CA0E9B">
      <w:r>
        <w:rPr>
          <w:rFonts w:hint="eastAsia"/>
        </w:rPr>
        <w:lastRenderedPageBreak/>
        <w:t>и</w:t>
      </w:r>
      <w:r>
        <w:t xml:space="preserve">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12DEAB8C" w14:textId="77777777" w:rsidR="00CA0E9B" w:rsidRDefault="00CA0E9B" w:rsidP="00CA0E9B"/>
    <w:p w14:paraId="0367C240" w14:textId="77777777" w:rsidR="00CA0E9B" w:rsidRDefault="00CA0E9B" w:rsidP="00CA0E9B">
      <w:r>
        <w:t xml:space="preserve">2.6 </w:t>
      </w:r>
      <w:r>
        <w:rPr>
          <w:rFonts w:hint="eastAsia"/>
        </w:rPr>
        <w:t>Выводы</w:t>
      </w:r>
      <w:r>
        <w:t xml:space="preserve"> </w:t>
      </w:r>
      <w:r>
        <w:rPr>
          <w:rFonts w:hint="eastAsia"/>
        </w:rPr>
        <w:t>по</w:t>
      </w:r>
      <w:r>
        <w:t xml:space="preserve"> </w:t>
      </w:r>
      <w:r>
        <w:rPr>
          <w:rFonts w:hint="eastAsia"/>
        </w:rPr>
        <w:t>главе</w:t>
      </w:r>
    </w:p>
    <w:p w14:paraId="3E93C10E" w14:textId="77777777" w:rsidR="00CA0E9B" w:rsidRDefault="00CA0E9B" w:rsidP="00CA0E9B"/>
    <w:p w14:paraId="45620B94" w14:textId="77777777" w:rsidR="00CA0E9B" w:rsidRDefault="00CA0E9B" w:rsidP="00CA0E9B">
      <w:r>
        <w:rPr>
          <w:rFonts w:hint="eastAsia"/>
        </w:rPr>
        <w:t>ГЛАВА</w:t>
      </w:r>
      <w:r>
        <w:t xml:space="preserve"> 3. </w:t>
      </w:r>
      <w:r>
        <w:rPr>
          <w:rFonts w:hint="eastAsia"/>
        </w:rPr>
        <w:t>ВОЛОКОННО</w:t>
      </w:r>
      <w:r>
        <w:t>-</w:t>
      </w:r>
      <w:r>
        <w:rPr>
          <w:rFonts w:hint="eastAsia"/>
        </w:rPr>
        <w:t>ОПТИЧЕСКИЙ</w:t>
      </w:r>
      <w:r>
        <w:t xml:space="preserve"> </w:t>
      </w:r>
      <w:r>
        <w:rPr>
          <w:rFonts w:hint="eastAsia"/>
        </w:rPr>
        <w:t>ДАТЧИК</w:t>
      </w:r>
    </w:p>
    <w:p w14:paraId="5D631045" w14:textId="77777777" w:rsidR="00CA0E9B" w:rsidRDefault="00CA0E9B" w:rsidP="00CA0E9B"/>
    <w:p w14:paraId="3C74094C" w14:textId="77777777" w:rsidR="00CA0E9B" w:rsidRDefault="00CA0E9B" w:rsidP="00CA0E9B">
      <w:r>
        <w:rPr>
          <w:rFonts w:hint="eastAsia"/>
        </w:rPr>
        <w:t>ДЛЯ</w:t>
      </w:r>
      <w:r>
        <w:t xml:space="preserve"> </w:t>
      </w:r>
      <w:r>
        <w:rPr>
          <w:rFonts w:hint="eastAsia"/>
        </w:rPr>
        <w:t>ИЗМЕРЕНИЯ</w:t>
      </w:r>
      <w:r>
        <w:t xml:space="preserve"> </w:t>
      </w:r>
      <w:r>
        <w:rPr>
          <w:rFonts w:hint="eastAsia"/>
        </w:rPr>
        <w:t>УРОВНЯ</w:t>
      </w:r>
      <w:r>
        <w:t xml:space="preserve"> </w:t>
      </w:r>
      <w:r>
        <w:rPr>
          <w:rFonts w:hint="eastAsia"/>
        </w:rPr>
        <w:t>ОТНОСИТЕЛЬНОЙ</w:t>
      </w:r>
      <w:r>
        <w:t xml:space="preserve"> </w:t>
      </w:r>
      <w:r>
        <w:rPr>
          <w:rFonts w:hint="eastAsia"/>
        </w:rPr>
        <w:t>ВЛАЖНОСТИ</w:t>
      </w:r>
      <w:r>
        <w:t xml:space="preserve"> </w:t>
      </w:r>
      <w:r>
        <w:rPr>
          <w:rFonts w:hint="eastAsia"/>
        </w:rPr>
        <w:t>В</w:t>
      </w:r>
      <w:r>
        <w:t xml:space="preserve"> </w:t>
      </w:r>
      <w:r>
        <w:rPr>
          <w:rFonts w:hint="eastAsia"/>
        </w:rPr>
        <w:t>КОМПЛЕКТНЫХ</w:t>
      </w:r>
      <w:r>
        <w:t xml:space="preserve"> </w:t>
      </w:r>
      <w:r>
        <w:rPr>
          <w:rFonts w:hint="eastAsia"/>
        </w:rPr>
        <w:t>РАСПРЕДЕЛИТЕЛЬНЫХ</w:t>
      </w:r>
      <w:r>
        <w:t xml:space="preserve"> </w:t>
      </w:r>
      <w:r>
        <w:rPr>
          <w:rFonts w:hint="eastAsia"/>
        </w:rPr>
        <w:t>УСТРОЙСТВАХ</w:t>
      </w:r>
      <w:r>
        <w:t xml:space="preserve"> </w:t>
      </w:r>
      <w:r>
        <w:rPr>
          <w:rFonts w:hint="eastAsia"/>
        </w:rPr>
        <w:t>НА</w:t>
      </w:r>
      <w:r>
        <w:t xml:space="preserve"> </w:t>
      </w:r>
      <w:r>
        <w:rPr>
          <w:rFonts w:hint="eastAsia"/>
        </w:rPr>
        <w:t>ПАРАЛЛЕЛЬНЫХ</w:t>
      </w:r>
      <w:r>
        <w:t xml:space="preserve"> </w:t>
      </w:r>
      <w:r>
        <w:rPr>
          <w:rFonts w:hint="eastAsia"/>
        </w:rPr>
        <w:t>АДРЕСНЫХ</w:t>
      </w:r>
      <w:r>
        <w:t xml:space="preserve"> </w:t>
      </w:r>
      <w:r>
        <w:rPr>
          <w:rFonts w:hint="eastAsia"/>
        </w:rPr>
        <w:t>БРЭГГОВСКИХ</w:t>
      </w:r>
      <w:r>
        <w:t xml:space="preserve"> </w:t>
      </w:r>
      <w:r>
        <w:rPr>
          <w:rFonts w:hint="eastAsia"/>
        </w:rPr>
        <w:t>РЕШЕТКАХ</w:t>
      </w:r>
    </w:p>
    <w:p w14:paraId="4A958778" w14:textId="77777777" w:rsidR="00CA0E9B" w:rsidRDefault="00CA0E9B" w:rsidP="00CA0E9B"/>
    <w:p w14:paraId="657ADEC8" w14:textId="77777777" w:rsidR="00CA0E9B" w:rsidRDefault="00CA0E9B" w:rsidP="00CA0E9B">
      <w:r>
        <w:t xml:space="preserve">3.1 </w:t>
      </w:r>
      <w:r>
        <w:rPr>
          <w:rFonts w:hint="eastAsia"/>
        </w:rPr>
        <w:t>Анализ</w:t>
      </w:r>
      <w:r>
        <w:t xml:space="preserve"> </w:t>
      </w:r>
      <w:r>
        <w:rPr>
          <w:rFonts w:hint="eastAsia"/>
        </w:rPr>
        <w:t>конструкций</w:t>
      </w:r>
      <w:r>
        <w:t xml:space="preserve"> </w:t>
      </w:r>
      <w:r>
        <w:rPr>
          <w:rFonts w:hint="eastAsia"/>
        </w:rPr>
        <w:t>существующих</w:t>
      </w:r>
      <w:r>
        <w:t xml:space="preserve"> </w:t>
      </w:r>
      <w:r>
        <w:rPr>
          <w:rFonts w:hint="eastAsia"/>
        </w:rPr>
        <w:t>ВОД</w:t>
      </w:r>
    </w:p>
    <w:p w14:paraId="35C196D8" w14:textId="77777777" w:rsidR="00CA0E9B" w:rsidRDefault="00CA0E9B" w:rsidP="00CA0E9B"/>
    <w:p w14:paraId="5EC49D6E" w14:textId="77777777" w:rsidR="00CA0E9B" w:rsidRDefault="00CA0E9B" w:rsidP="00CA0E9B">
      <w:r>
        <w:rPr>
          <w:rFonts w:hint="eastAsia"/>
        </w:rPr>
        <w:t>и</w:t>
      </w:r>
      <w:r>
        <w:t xml:space="preserve"> </w:t>
      </w:r>
      <w:r>
        <w:rPr>
          <w:rFonts w:hint="eastAsia"/>
        </w:rPr>
        <w:t>методов</w:t>
      </w:r>
      <w:r>
        <w:t xml:space="preserve"> </w:t>
      </w:r>
      <w:r>
        <w:rPr>
          <w:rFonts w:hint="eastAsia"/>
        </w:rPr>
        <w:t>измерения</w:t>
      </w:r>
      <w:r>
        <w:t xml:space="preserve"> </w:t>
      </w:r>
      <w:r>
        <w:rPr>
          <w:rFonts w:hint="eastAsia"/>
        </w:rPr>
        <w:t>уровня</w:t>
      </w:r>
      <w:r>
        <w:t xml:space="preserve"> </w:t>
      </w:r>
      <w:r>
        <w:rPr>
          <w:rFonts w:hint="eastAsia"/>
        </w:rPr>
        <w:t>относительной</w:t>
      </w:r>
      <w:r>
        <w:t xml:space="preserve"> </w:t>
      </w:r>
      <w:r>
        <w:rPr>
          <w:rFonts w:hint="eastAsia"/>
        </w:rPr>
        <w:t>влажности</w:t>
      </w:r>
    </w:p>
    <w:p w14:paraId="37D8714F" w14:textId="77777777" w:rsidR="00CA0E9B" w:rsidRDefault="00CA0E9B" w:rsidP="00CA0E9B"/>
    <w:p w14:paraId="057FB034" w14:textId="77777777" w:rsidR="00CA0E9B" w:rsidRDefault="00CA0E9B" w:rsidP="00CA0E9B">
      <w:r>
        <w:t xml:space="preserve">3.2 </w:t>
      </w:r>
      <w:r>
        <w:rPr>
          <w:rFonts w:hint="eastAsia"/>
        </w:rPr>
        <w:t>Математическая</w:t>
      </w:r>
      <w:r>
        <w:t xml:space="preserve"> </w:t>
      </w:r>
      <w:r>
        <w:rPr>
          <w:rFonts w:hint="eastAsia"/>
        </w:rPr>
        <w:t>модель</w:t>
      </w:r>
      <w:r>
        <w:t xml:space="preserve"> </w:t>
      </w:r>
      <w:r>
        <w:rPr>
          <w:rFonts w:hint="eastAsia"/>
        </w:rPr>
        <w:t>ВОД</w:t>
      </w:r>
      <w:r>
        <w:t xml:space="preserve"> </w:t>
      </w:r>
      <w:r>
        <w:rPr>
          <w:rFonts w:hint="eastAsia"/>
        </w:rPr>
        <w:t>уровня</w:t>
      </w:r>
      <w:r>
        <w:t xml:space="preserve"> </w:t>
      </w:r>
      <w:r>
        <w:rPr>
          <w:rFonts w:hint="eastAsia"/>
        </w:rPr>
        <w:t>относительной</w:t>
      </w:r>
      <w:r>
        <w:t xml:space="preserve"> </w:t>
      </w:r>
      <w:r>
        <w:rPr>
          <w:rFonts w:hint="eastAsia"/>
        </w:rPr>
        <w:t>влажности</w:t>
      </w:r>
    </w:p>
    <w:p w14:paraId="0E977FD4" w14:textId="77777777" w:rsidR="00CA0E9B" w:rsidRDefault="00CA0E9B" w:rsidP="00CA0E9B"/>
    <w:p w14:paraId="650F9FAF" w14:textId="77777777" w:rsidR="00CA0E9B" w:rsidRDefault="00CA0E9B" w:rsidP="00CA0E9B">
      <w:r>
        <w:rPr>
          <w:rFonts w:hint="eastAsia"/>
        </w:rPr>
        <w:t>с</w:t>
      </w:r>
      <w:r>
        <w:t xml:space="preserve"> </w:t>
      </w:r>
      <w:r>
        <w:rPr>
          <w:rFonts w:hint="eastAsia"/>
        </w:rPr>
        <w:t>частично</w:t>
      </w:r>
      <w:r>
        <w:t xml:space="preserve"> </w:t>
      </w:r>
      <w:r>
        <w:rPr>
          <w:rFonts w:hint="eastAsia"/>
        </w:rPr>
        <w:t>протравленной</w:t>
      </w:r>
      <w:r>
        <w:t xml:space="preserve"> </w:t>
      </w:r>
      <w:r>
        <w:rPr>
          <w:rFonts w:hint="eastAsia"/>
        </w:rPr>
        <w:t>оболочкой</w:t>
      </w:r>
    </w:p>
    <w:p w14:paraId="236DFB35" w14:textId="77777777" w:rsidR="00CA0E9B" w:rsidRDefault="00CA0E9B" w:rsidP="00CA0E9B"/>
    <w:p w14:paraId="4D4AD2AE" w14:textId="77777777" w:rsidR="00CA0E9B" w:rsidRDefault="00CA0E9B" w:rsidP="00CA0E9B">
      <w:r>
        <w:rPr>
          <w:rFonts w:hint="eastAsia"/>
        </w:rPr>
        <w:t>и</w:t>
      </w:r>
      <w:r>
        <w:t xml:space="preserve"> </w:t>
      </w:r>
      <w:r>
        <w:rPr>
          <w:rFonts w:hint="eastAsia"/>
        </w:rPr>
        <w:t>восстановленным</w:t>
      </w:r>
      <w:r>
        <w:t xml:space="preserve"> </w:t>
      </w:r>
      <w:r>
        <w:rPr>
          <w:rFonts w:hint="eastAsia"/>
        </w:rPr>
        <w:t>полиимидным</w:t>
      </w:r>
      <w:r>
        <w:t xml:space="preserve"> </w:t>
      </w:r>
      <w:r>
        <w:rPr>
          <w:rFonts w:hint="eastAsia"/>
        </w:rPr>
        <w:t>покрытием</w:t>
      </w:r>
    </w:p>
    <w:p w14:paraId="4A81406A" w14:textId="77777777" w:rsidR="00CA0E9B" w:rsidRDefault="00CA0E9B" w:rsidP="00CA0E9B"/>
    <w:p w14:paraId="5B910F3A" w14:textId="77777777" w:rsidR="00CA0E9B" w:rsidRDefault="00CA0E9B" w:rsidP="00CA0E9B">
      <w:r>
        <w:t xml:space="preserve">3.3 </w:t>
      </w:r>
      <w:r>
        <w:rPr>
          <w:rFonts w:hint="eastAsia"/>
        </w:rPr>
        <w:t>Конструкция</w:t>
      </w:r>
      <w:r>
        <w:t xml:space="preserve"> </w:t>
      </w:r>
      <w:r>
        <w:rPr>
          <w:rFonts w:hint="eastAsia"/>
        </w:rPr>
        <w:t>и</w:t>
      </w:r>
      <w:r>
        <w:t xml:space="preserve"> </w:t>
      </w:r>
      <w:r>
        <w:rPr>
          <w:rFonts w:hint="eastAsia"/>
        </w:rPr>
        <w:t>изготовление</w:t>
      </w:r>
      <w:r>
        <w:t xml:space="preserve"> </w:t>
      </w:r>
      <w:r>
        <w:rPr>
          <w:rFonts w:hint="eastAsia"/>
        </w:rPr>
        <w:t>адресного</w:t>
      </w:r>
      <w:r>
        <w:t xml:space="preserve"> </w:t>
      </w:r>
      <w:r>
        <w:rPr>
          <w:rFonts w:hint="eastAsia"/>
        </w:rPr>
        <w:t>ВОДОВ</w:t>
      </w:r>
    </w:p>
    <w:p w14:paraId="67021369" w14:textId="77777777" w:rsidR="00CA0E9B" w:rsidRDefault="00CA0E9B" w:rsidP="00CA0E9B"/>
    <w:p w14:paraId="55AFA033" w14:textId="77777777" w:rsidR="00CA0E9B" w:rsidRDefault="00CA0E9B" w:rsidP="00CA0E9B">
      <w:r>
        <w:t xml:space="preserve">3.4 </w:t>
      </w:r>
      <w:r>
        <w:rPr>
          <w:rFonts w:hint="eastAsia"/>
        </w:rPr>
        <w:t>Структурная</w:t>
      </w:r>
      <w:r>
        <w:t xml:space="preserve"> </w:t>
      </w:r>
      <w:r>
        <w:rPr>
          <w:rFonts w:hint="eastAsia"/>
        </w:rPr>
        <w:t>схема</w:t>
      </w:r>
      <w:r>
        <w:t xml:space="preserve"> </w:t>
      </w:r>
      <w:r>
        <w:rPr>
          <w:rFonts w:hint="eastAsia"/>
        </w:rPr>
        <w:t>и</w:t>
      </w:r>
      <w:r>
        <w:t xml:space="preserve"> </w:t>
      </w:r>
      <w:r>
        <w:rPr>
          <w:rFonts w:hint="eastAsia"/>
        </w:rPr>
        <w:t>система</w:t>
      </w:r>
      <w:r>
        <w:t xml:space="preserve"> </w:t>
      </w:r>
      <w:r>
        <w:rPr>
          <w:rFonts w:hint="eastAsia"/>
        </w:rPr>
        <w:t>опроса</w:t>
      </w:r>
      <w:r>
        <w:t xml:space="preserve"> </w:t>
      </w:r>
      <w:r>
        <w:rPr>
          <w:rFonts w:hint="eastAsia"/>
        </w:rPr>
        <w:t>адресного</w:t>
      </w:r>
      <w:r>
        <w:t xml:space="preserve"> </w:t>
      </w:r>
      <w:r>
        <w:rPr>
          <w:rFonts w:hint="eastAsia"/>
        </w:rPr>
        <w:t>ВОД</w:t>
      </w:r>
      <w:r>
        <w:t xml:space="preserve"> </w:t>
      </w:r>
      <w:r>
        <w:rPr>
          <w:rFonts w:hint="eastAsia"/>
        </w:rPr>
        <w:t>ОВ</w:t>
      </w:r>
    </w:p>
    <w:p w14:paraId="4DA1A46F" w14:textId="77777777" w:rsidR="00CA0E9B" w:rsidRDefault="00CA0E9B" w:rsidP="00CA0E9B"/>
    <w:p w14:paraId="4D2E2358" w14:textId="77777777" w:rsidR="00CA0E9B" w:rsidRDefault="00CA0E9B" w:rsidP="00CA0E9B">
      <w:r>
        <w:t xml:space="preserve">3.5 </w:t>
      </w:r>
      <w:r>
        <w:rPr>
          <w:rFonts w:hint="eastAsia"/>
        </w:rPr>
        <w:t>Модельные</w:t>
      </w:r>
      <w:r>
        <w:t xml:space="preserve"> </w:t>
      </w:r>
      <w:r>
        <w:rPr>
          <w:rFonts w:hint="eastAsia"/>
        </w:rPr>
        <w:t>эксперименты</w:t>
      </w:r>
    </w:p>
    <w:p w14:paraId="7E0ECBD2" w14:textId="77777777" w:rsidR="00CA0E9B" w:rsidRDefault="00CA0E9B" w:rsidP="00CA0E9B"/>
    <w:p w14:paraId="18AE23DD" w14:textId="77777777" w:rsidR="00CA0E9B" w:rsidRDefault="00CA0E9B" w:rsidP="00CA0E9B">
      <w:r>
        <w:t xml:space="preserve">3.6 </w:t>
      </w:r>
      <w:r>
        <w:rPr>
          <w:rFonts w:hint="eastAsia"/>
        </w:rPr>
        <w:t>Выводы</w:t>
      </w:r>
      <w:r>
        <w:t xml:space="preserve"> </w:t>
      </w:r>
      <w:r>
        <w:rPr>
          <w:rFonts w:hint="eastAsia"/>
        </w:rPr>
        <w:t>по</w:t>
      </w:r>
      <w:r>
        <w:t xml:space="preserve"> </w:t>
      </w:r>
      <w:r>
        <w:rPr>
          <w:rFonts w:hint="eastAsia"/>
        </w:rPr>
        <w:t>главе</w:t>
      </w:r>
    </w:p>
    <w:p w14:paraId="6BA29067" w14:textId="77777777" w:rsidR="00CA0E9B" w:rsidRDefault="00CA0E9B" w:rsidP="00CA0E9B"/>
    <w:p w14:paraId="568AA552" w14:textId="77777777" w:rsidR="00CA0E9B" w:rsidRDefault="00CA0E9B" w:rsidP="00CA0E9B">
      <w:r>
        <w:rPr>
          <w:rFonts w:hint="eastAsia"/>
        </w:rPr>
        <w:t>ГЛАВА</w:t>
      </w:r>
      <w:r>
        <w:t xml:space="preserve"> 4.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ПОСТРОЕНИЮ</w:t>
      </w:r>
      <w:r>
        <w:t xml:space="preserve"> </w:t>
      </w:r>
      <w:r>
        <w:rPr>
          <w:rFonts w:hint="eastAsia"/>
        </w:rPr>
        <w:t>ВОЛОКОННО</w:t>
      </w:r>
      <w:r>
        <w:t>-</w:t>
      </w:r>
      <w:r>
        <w:rPr>
          <w:rFonts w:hint="eastAsia"/>
        </w:rPr>
        <w:t>ОПТИЧЕСКИХ</w:t>
      </w:r>
      <w:r>
        <w:t xml:space="preserve"> </w:t>
      </w:r>
      <w:r>
        <w:rPr>
          <w:rFonts w:hint="eastAsia"/>
        </w:rPr>
        <w:t>МНОГОСЕНСОРНЫХ</w:t>
      </w:r>
      <w:r>
        <w:t xml:space="preserve"> </w:t>
      </w:r>
      <w:r>
        <w:rPr>
          <w:rFonts w:hint="eastAsia"/>
        </w:rPr>
        <w:t>СИСТЕМ</w:t>
      </w:r>
      <w:r>
        <w:t xml:space="preserve">, </w:t>
      </w:r>
      <w:r>
        <w:rPr>
          <w:rFonts w:hint="eastAsia"/>
        </w:rPr>
        <w:t>ВСТР</w:t>
      </w:r>
      <w:r>
        <w:rPr>
          <w:rFonts w:hint="eastAsia"/>
        </w:rPr>
        <w:lastRenderedPageBreak/>
        <w:t>ОЕННЫХ</w:t>
      </w:r>
      <w:r>
        <w:t xml:space="preserve"> </w:t>
      </w:r>
      <w:r>
        <w:rPr>
          <w:rFonts w:hint="eastAsia"/>
        </w:rPr>
        <w:t>В</w:t>
      </w:r>
      <w:r>
        <w:t xml:space="preserve"> </w:t>
      </w:r>
      <w:r>
        <w:rPr>
          <w:rFonts w:hint="eastAsia"/>
        </w:rPr>
        <w:t>ОБЪЕКТОВЫЕ</w:t>
      </w:r>
      <w:r>
        <w:t xml:space="preserve"> </w:t>
      </w:r>
      <w:r>
        <w:rPr>
          <w:rFonts w:hint="eastAsia"/>
        </w:rPr>
        <w:t>СИСТЕМЫ</w:t>
      </w:r>
      <w:r>
        <w:t xml:space="preserve"> </w:t>
      </w:r>
      <w:r>
        <w:rPr>
          <w:rFonts w:hint="eastAsia"/>
        </w:rPr>
        <w:t>СБОРА</w:t>
      </w:r>
      <w:r>
        <w:t xml:space="preserve"> </w:t>
      </w:r>
      <w:r>
        <w:rPr>
          <w:rFonts w:hint="eastAsia"/>
        </w:rPr>
        <w:t>И</w:t>
      </w:r>
      <w:r>
        <w:t xml:space="preserve"> </w:t>
      </w:r>
      <w:r>
        <w:rPr>
          <w:rFonts w:hint="eastAsia"/>
        </w:rPr>
        <w:t>ПЕРЕДАЧИ</w:t>
      </w:r>
      <w:r>
        <w:t xml:space="preserve"> </w:t>
      </w:r>
      <w:r>
        <w:rPr>
          <w:rFonts w:hint="eastAsia"/>
        </w:rPr>
        <w:t>ИНФОРМАЦИИ</w:t>
      </w:r>
      <w:r>
        <w:t xml:space="preserve"> </w:t>
      </w:r>
      <w:r>
        <w:rPr>
          <w:rFonts w:hint="eastAsia"/>
        </w:rPr>
        <w:t>НА</w:t>
      </w:r>
      <w:r>
        <w:t xml:space="preserve"> </w:t>
      </w:r>
      <w:r>
        <w:rPr>
          <w:rFonts w:hint="eastAsia"/>
        </w:rPr>
        <w:t>ОСНОВЕ</w:t>
      </w:r>
      <w:r>
        <w:t xml:space="preserve"> </w:t>
      </w:r>
      <w:r>
        <w:rPr>
          <w:rFonts w:hint="eastAsia"/>
        </w:rPr>
        <w:t>ТЕХНОЛОГИЙ</w:t>
      </w:r>
    </w:p>
    <w:p w14:paraId="1FF515D4" w14:textId="77777777" w:rsidR="00CA0E9B" w:rsidRDefault="00CA0E9B" w:rsidP="00CA0E9B"/>
    <w:p w14:paraId="18533418" w14:textId="77777777" w:rsidR="00CA0E9B" w:rsidRDefault="00CA0E9B" w:rsidP="00CA0E9B">
      <w:r>
        <w:rPr>
          <w:rFonts w:hint="eastAsia"/>
        </w:rPr>
        <w:t>ПАССИВНЫХ</w:t>
      </w:r>
      <w:r>
        <w:t xml:space="preserve"> </w:t>
      </w:r>
      <w:r>
        <w:rPr>
          <w:rFonts w:hint="eastAsia"/>
        </w:rPr>
        <w:t>ОПТИЧЕСКИХ</w:t>
      </w:r>
      <w:r>
        <w:t xml:space="preserve"> </w:t>
      </w:r>
      <w:r>
        <w:rPr>
          <w:rFonts w:hint="eastAsia"/>
        </w:rPr>
        <w:t>СЕТЕЙ</w:t>
      </w:r>
      <w:r>
        <w:t xml:space="preserve"> </w:t>
      </w:r>
      <w:r>
        <w:rPr>
          <w:rFonts w:hint="eastAsia"/>
        </w:rPr>
        <w:t>СВЯЗИ</w:t>
      </w:r>
    </w:p>
    <w:p w14:paraId="4B023A89" w14:textId="77777777" w:rsidR="00CA0E9B" w:rsidRDefault="00CA0E9B" w:rsidP="00CA0E9B"/>
    <w:p w14:paraId="2F8C6DFE" w14:textId="77777777" w:rsidR="00CA0E9B" w:rsidRDefault="00CA0E9B" w:rsidP="00CA0E9B">
      <w:r>
        <w:t xml:space="preserve">4.1 </w:t>
      </w:r>
      <w:r>
        <w:rPr>
          <w:rFonts w:hint="eastAsia"/>
        </w:rPr>
        <w:t>Рекомендации</w:t>
      </w:r>
      <w:r>
        <w:t xml:space="preserve"> </w:t>
      </w:r>
      <w:r>
        <w:rPr>
          <w:rFonts w:hint="eastAsia"/>
        </w:rPr>
        <w:t>по</w:t>
      </w:r>
      <w:r>
        <w:t xml:space="preserve"> </w:t>
      </w:r>
      <w:r>
        <w:rPr>
          <w:rFonts w:hint="eastAsia"/>
        </w:rPr>
        <w:t>построению</w:t>
      </w:r>
      <w:r>
        <w:t xml:space="preserve"> </w:t>
      </w:r>
      <w:r>
        <w:rPr>
          <w:rFonts w:hint="eastAsia"/>
        </w:rPr>
        <w:t>многосенсорной</w:t>
      </w:r>
      <w:r>
        <w:t xml:space="preserve"> </w:t>
      </w:r>
      <w:r>
        <w:rPr>
          <w:rFonts w:hint="eastAsia"/>
        </w:rPr>
        <w:t>сети</w:t>
      </w:r>
      <w:r>
        <w:t xml:space="preserve"> </w:t>
      </w:r>
      <w:r>
        <w:rPr>
          <w:rFonts w:hint="eastAsia"/>
        </w:rPr>
        <w:t>на</w:t>
      </w:r>
      <w:r>
        <w:t xml:space="preserve"> </w:t>
      </w:r>
      <w:r>
        <w:rPr>
          <w:rFonts w:hint="eastAsia"/>
        </w:rPr>
        <w:t>основе</w:t>
      </w:r>
      <w:r>
        <w:t xml:space="preserve"> </w:t>
      </w:r>
      <w:r>
        <w:rPr>
          <w:rFonts w:hint="eastAsia"/>
        </w:rPr>
        <w:t>волоконно</w:t>
      </w:r>
      <w:r>
        <w:t>-</w:t>
      </w:r>
      <w:r>
        <w:rPr>
          <w:rFonts w:hint="eastAsia"/>
        </w:rPr>
        <w:t>оптических</w:t>
      </w:r>
      <w:r>
        <w:t xml:space="preserve"> </w:t>
      </w:r>
      <w:r>
        <w:rPr>
          <w:rFonts w:hint="eastAsia"/>
        </w:rPr>
        <w:t>сенсорных</w:t>
      </w:r>
      <w:r>
        <w:t xml:space="preserve"> </w:t>
      </w:r>
      <w:r>
        <w:rPr>
          <w:rFonts w:hint="eastAsia"/>
        </w:rPr>
        <w:t>узлов</w:t>
      </w:r>
      <w:r>
        <w:t>,</w:t>
      </w:r>
    </w:p>
    <w:p w14:paraId="3964630B" w14:textId="77777777" w:rsidR="00CA0E9B" w:rsidRDefault="00CA0E9B" w:rsidP="00CA0E9B"/>
    <w:p w14:paraId="5B38788F" w14:textId="77777777" w:rsidR="00CA0E9B" w:rsidRDefault="00CA0E9B" w:rsidP="00CA0E9B">
      <w:r>
        <w:rPr>
          <w:rFonts w:hint="eastAsia"/>
        </w:rPr>
        <w:t>их</w:t>
      </w:r>
      <w:r>
        <w:t xml:space="preserve"> </w:t>
      </w:r>
      <w:r>
        <w:rPr>
          <w:rFonts w:hint="eastAsia"/>
        </w:rPr>
        <w:t>волновое</w:t>
      </w:r>
      <w:r>
        <w:t xml:space="preserve"> </w:t>
      </w:r>
      <w:r>
        <w:rPr>
          <w:rFonts w:hint="eastAsia"/>
        </w:rPr>
        <w:t>и</w:t>
      </w:r>
      <w:r>
        <w:t xml:space="preserve"> </w:t>
      </w:r>
      <w:r>
        <w:rPr>
          <w:rFonts w:hint="eastAsia"/>
        </w:rPr>
        <w:t>частотное</w:t>
      </w:r>
      <w:r>
        <w:t xml:space="preserve"> </w:t>
      </w:r>
      <w:r>
        <w:rPr>
          <w:rFonts w:hint="eastAsia"/>
        </w:rPr>
        <w:t>адресное</w:t>
      </w:r>
      <w:r>
        <w:t xml:space="preserve"> </w:t>
      </w:r>
      <w:r>
        <w:rPr>
          <w:rFonts w:hint="eastAsia"/>
        </w:rPr>
        <w:t>планирование</w:t>
      </w:r>
    </w:p>
    <w:p w14:paraId="2075DE71" w14:textId="77777777" w:rsidR="00CA0E9B" w:rsidRDefault="00CA0E9B" w:rsidP="00CA0E9B"/>
    <w:p w14:paraId="64E35C61" w14:textId="77777777" w:rsidR="00CA0E9B" w:rsidRDefault="00CA0E9B" w:rsidP="00CA0E9B">
      <w:r>
        <w:t xml:space="preserve">4.1.1 </w:t>
      </w:r>
      <w:r>
        <w:rPr>
          <w:rFonts w:hint="eastAsia"/>
        </w:rPr>
        <w:t>Принцип</w:t>
      </w:r>
      <w:r>
        <w:t xml:space="preserve"> </w:t>
      </w:r>
      <w:r>
        <w:rPr>
          <w:rFonts w:hint="eastAsia"/>
        </w:rPr>
        <w:t>построения</w:t>
      </w:r>
      <w:r>
        <w:t xml:space="preserve"> </w:t>
      </w:r>
      <w:r>
        <w:rPr>
          <w:rFonts w:hint="eastAsia"/>
        </w:rPr>
        <w:t>ПОС</w:t>
      </w:r>
      <w:r>
        <w:t xml:space="preserve"> </w:t>
      </w:r>
      <w:r>
        <w:rPr>
          <w:rFonts w:hint="eastAsia"/>
        </w:rPr>
        <w:t>с</w:t>
      </w:r>
      <w:r>
        <w:t xml:space="preserve"> </w:t>
      </w:r>
      <w:r>
        <w:rPr>
          <w:rFonts w:hint="eastAsia"/>
        </w:rPr>
        <w:t>частотно</w:t>
      </w:r>
      <w:r>
        <w:t>-</w:t>
      </w:r>
      <w:r>
        <w:rPr>
          <w:rFonts w:hint="eastAsia"/>
        </w:rPr>
        <w:t>волновым</w:t>
      </w:r>
      <w:r>
        <w:t xml:space="preserve"> </w:t>
      </w:r>
      <w:r>
        <w:rPr>
          <w:rFonts w:hint="eastAsia"/>
        </w:rPr>
        <w:t>уплотнением</w:t>
      </w:r>
    </w:p>
    <w:p w14:paraId="015BF273" w14:textId="77777777" w:rsidR="00CA0E9B" w:rsidRDefault="00CA0E9B" w:rsidP="00CA0E9B"/>
    <w:p w14:paraId="3F70C6E5" w14:textId="77777777" w:rsidR="00CA0E9B" w:rsidRDefault="00CA0E9B" w:rsidP="00CA0E9B">
      <w:r>
        <w:t xml:space="preserve">4.1.2 </w:t>
      </w:r>
      <w:r>
        <w:rPr>
          <w:rFonts w:hint="eastAsia"/>
        </w:rPr>
        <w:t>Требования</w:t>
      </w:r>
      <w:r>
        <w:t xml:space="preserve"> </w:t>
      </w:r>
      <w:r>
        <w:rPr>
          <w:rFonts w:hint="eastAsia"/>
        </w:rPr>
        <w:t>к</w:t>
      </w:r>
      <w:r>
        <w:t xml:space="preserve"> </w:t>
      </w:r>
      <w:r>
        <w:rPr>
          <w:rFonts w:hint="eastAsia"/>
        </w:rPr>
        <w:t>стандартизации</w:t>
      </w:r>
      <w:r>
        <w:t xml:space="preserve"> </w:t>
      </w:r>
      <w:r>
        <w:rPr>
          <w:rFonts w:hint="eastAsia"/>
        </w:rPr>
        <w:t>и</w:t>
      </w:r>
      <w:r>
        <w:t xml:space="preserve"> </w:t>
      </w:r>
      <w:r>
        <w:rPr>
          <w:rFonts w:hint="eastAsia"/>
        </w:rPr>
        <w:t>унификации</w:t>
      </w:r>
      <w:r>
        <w:t xml:space="preserve"> </w:t>
      </w:r>
      <w:r>
        <w:rPr>
          <w:rFonts w:hint="eastAsia"/>
        </w:rPr>
        <w:t>ВБР</w:t>
      </w:r>
      <w:r>
        <w:t xml:space="preserve"> </w:t>
      </w:r>
      <w:r>
        <w:rPr>
          <w:rFonts w:hint="eastAsia"/>
        </w:rPr>
        <w:t>в</w:t>
      </w:r>
      <w:r>
        <w:t xml:space="preserve"> </w:t>
      </w:r>
      <w:r>
        <w:rPr>
          <w:rFonts w:hint="eastAsia"/>
        </w:rPr>
        <w:t>ВОСС</w:t>
      </w:r>
      <w:r>
        <w:t xml:space="preserve"> </w:t>
      </w:r>
      <w:r>
        <w:rPr>
          <w:rFonts w:hint="eastAsia"/>
        </w:rPr>
        <w:t>ПТ</w:t>
      </w:r>
    </w:p>
    <w:p w14:paraId="648B23F8" w14:textId="77777777" w:rsidR="00CA0E9B" w:rsidRDefault="00CA0E9B" w:rsidP="00CA0E9B"/>
    <w:p w14:paraId="48EFD229" w14:textId="77777777" w:rsidR="00CA0E9B" w:rsidRDefault="00CA0E9B" w:rsidP="00CA0E9B">
      <w:r>
        <w:t xml:space="preserve">4.1.3 </w:t>
      </w:r>
      <w:r>
        <w:rPr>
          <w:rFonts w:hint="eastAsia"/>
        </w:rPr>
        <w:t>Требования</w:t>
      </w:r>
      <w:r>
        <w:t xml:space="preserve"> </w:t>
      </w:r>
      <w:r>
        <w:rPr>
          <w:rFonts w:hint="eastAsia"/>
        </w:rPr>
        <w:t>к</w:t>
      </w:r>
      <w:r>
        <w:t xml:space="preserve"> </w:t>
      </w:r>
      <w:r>
        <w:rPr>
          <w:rFonts w:hint="eastAsia"/>
        </w:rPr>
        <w:t>частотным</w:t>
      </w:r>
      <w:r>
        <w:t xml:space="preserve"> </w:t>
      </w:r>
      <w:r>
        <w:rPr>
          <w:rFonts w:hint="eastAsia"/>
        </w:rPr>
        <w:t>фильтрам</w:t>
      </w:r>
    </w:p>
    <w:p w14:paraId="335E4C68" w14:textId="77777777" w:rsidR="00CA0E9B" w:rsidRDefault="00CA0E9B" w:rsidP="00CA0E9B"/>
    <w:p w14:paraId="43A5FFA2" w14:textId="77777777" w:rsidR="00CA0E9B" w:rsidRDefault="00CA0E9B" w:rsidP="00CA0E9B">
      <w:r>
        <w:t xml:space="preserve">4.1.4 </w:t>
      </w:r>
      <w:r>
        <w:rPr>
          <w:rFonts w:hint="eastAsia"/>
        </w:rPr>
        <w:t>Волновое</w:t>
      </w:r>
      <w:r>
        <w:t xml:space="preserve"> </w:t>
      </w:r>
      <w:r>
        <w:rPr>
          <w:rFonts w:hint="eastAsia"/>
        </w:rPr>
        <w:t>и</w:t>
      </w:r>
      <w:r>
        <w:t xml:space="preserve"> </w:t>
      </w:r>
      <w:r>
        <w:rPr>
          <w:rFonts w:hint="eastAsia"/>
        </w:rPr>
        <w:t>частотное</w:t>
      </w:r>
      <w:r>
        <w:t xml:space="preserve"> </w:t>
      </w:r>
      <w:r>
        <w:rPr>
          <w:rFonts w:hint="eastAsia"/>
        </w:rPr>
        <w:t>планирование</w:t>
      </w:r>
      <w:r>
        <w:t xml:space="preserve"> </w:t>
      </w:r>
      <w:r>
        <w:rPr>
          <w:rFonts w:hint="eastAsia"/>
        </w:rPr>
        <w:t>ВОМСС</w:t>
      </w:r>
      <w:r>
        <w:t>,</w:t>
      </w:r>
    </w:p>
    <w:p w14:paraId="524CB920" w14:textId="77777777" w:rsidR="00CA0E9B" w:rsidRDefault="00CA0E9B" w:rsidP="00CA0E9B"/>
    <w:p w14:paraId="6466E135" w14:textId="77777777" w:rsidR="00CA0E9B" w:rsidRDefault="00CA0E9B" w:rsidP="00CA0E9B">
      <w:r>
        <w:rPr>
          <w:rFonts w:hint="eastAsia"/>
        </w:rPr>
        <w:t>интегрированных</w:t>
      </w:r>
      <w:r>
        <w:t xml:space="preserve"> </w:t>
      </w:r>
      <w:r>
        <w:rPr>
          <w:rFonts w:hint="eastAsia"/>
        </w:rPr>
        <w:t>в</w:t>
      </w:r>
      <w:r>
        <w:t xml:space="preserve"> </w:t>
      </w:r>
      <w:r>
        <w:rPr>
          <w:rFonts w:hint="eastAsia"/>
        </w:rPr>
        <w:t>ССПИ</w:t>
      </w:r>
      <w:r>
        <w:t xml:space="preserve"> </w:t>
      </w:r>
      <w:r>
        <w:rPr>
          <w:rFonts w:hint="eastAsia"/>
        </w:rPr>
        <w:t>на</w:t>
      </w:r>
      <w:r>
        <w:t xml:space="preserve"> </w:t>
      </w:r>
      <w:r>
        <w:rPr>
          <w:rFonts w:hint="eastAsia"/>
        </w:rPr>
        <w:t>основе</w:t>
      </w:r>
      <w:r>
        <w:t xml:space="preserve"> </w:t>
      </w:r>
      <w:r>
        <w:rPr>
          <w:rFonts w:hint="eastAsia"/>
        </w:rPr>
        <w:t>ПОС</w:t>
      </w:r>
      <w:r>
        <w:t xml:space="preserve"> </w:t>
      </w:r>
      <w:r>
        <w:rPr>
          <w:rFonts w:hint="eastAsia"/>
        </w:rPr>
        <w:t>связи</w:t>
      </w:r>
    </w:p>
    <w:p w14:paraId="59DA8D43" w14:textId="77777777" w:rsidR="00CA0E9B" w:rsidRDefault="00CA0E9B" w:rsidP="00CA0E9B"/>
    <w:p w14:paraId="306A2978" w14:textId="77777777" w:rsidR="00CA0E9B" w:rsidRDefault="00CA0E9B" w:rsidP="00CA0E9B">
      <w:r>
        <w:t xml:space="preserve">4.1.5 </w:t>
      </w:r>
      <w:r>
        <w:rPr>
          <w:rFonts w:hint="eastAsia"/>
        </w:rPr>
        <w:t>Использование</w:t>
      </w:r>
      <w:r>
        <w:t xml:space="preserve"> </w:t>
      </w:r>
      <w:r>
        <w:rPr>
          <w:rFonts w:hint="eastAsia"/>
        </w:rPr>
        <w:t>адресных</w:t>
      </w:r>
      <w:r>
        <w:t xml:space="preserve"> </w:t>
      </w:r>
      <w:r>
        <w:rPr>
          <w:rFonts w:hint="eastAsia"/>
        </w:rPr>
        <w:t>свойств</w:t>
      </w:r>
      <w:r>
        <w:t xml:space="preserve"> </w:t>
      </w:r>
      <w:r>
        <w:rPr>
          <w:rFonts w:hint="eastAsia"/>
        </w:rPr>
        <w:t>АВБР</w:t>
      </w:r>
      <w:r>
        <w:t xml:space="preserve"> </w:t>
      </w:r>
      <w:r>
        <w:rPr>
          <w:rFonts w:hint="eastAsia"/>
        </w:rPr>
        <w:t>для</w:t>
      </w:r>
      <w:r>
        <w:t xml:space="preserve"> </w:t>
      </w:r>
      <w:r>
        <w:rPr>
          <w:rFonts w:hint="eastAsia"/>
        </w:rPr>
        <w:t>мониторинга</w:t>
      </w:r>
      <w:r>
        <w:t xml:space="preserve"> </w:t>
      </w:r>
      <w:r>
        <w:rPr>
          <w:rFonts w:hint="eastAsia"/>
        </w:rPr>
        <w:t>ПОС</w:t>
      </w:r>
    </w:p>
    <w:p w14:paraId="73C5AA2C" w14:textId="77777777" w:rsidR="00CA0E9B" w:rsidRDefault="00CA0E9B" w:rsidP="00CA0E9B"/>
    <w:p w14:paraId="011E4210" w14:textId="77777777" w:rsidR="00CA0E9B" w:rsidRDefault="00CA0E9B" w:rsidP="00CA0E9B">
      <w:r>
        <w:t xml:space="preserve">4.1.6 </w:t>
      </w:r>
      <w:r>
        <w:rPr>
          <w:rFonts w:hint="eastAsia"/>
        </w:rPr>
        <w:t>ПОС</w:t>
      </w:r>
      <w:r>
        <w:t xml:space="preserve">, </w:t>
      </w:r>
      <w:r>
        <w:rPr>
          <w:rFonts w:hint="eastAsia"/>
        </w:rPr>
        <w:t>построенные</w:t>
      </w:r>
      <w:r>
        <w:t xml:space="preserve"> </w:t>
      </w:r>
      <w:r>
        <w:rPr>
          <w:rFonts w:hint="eastAsia"/>
        </w:rPr>
        <w:t>на</w:t>
      </w:r>
      <w:r>
        <w:t xml:space="preserve"> </w:t>
      </w:r>
      <w:r>
        <w:rPr>
          <w:rFonts w:hint="eastAsia"/>
        </w:rPr>
        <w:t>основе</w:t>
      </w:r>
      <w:r>
        <w:t xml:space="preserve"> </w:t>
      </w:r>
      <w:r>
        <w:rPr>
          <w:rFonts w:hint="eastAsia"/>
        </w:rPr>
        <w:t>радиофотонных</w:t>
      </w:r>
      <w:r>
        <w:t xml:space="preserve"> </w:t>
      </w:r>
      <w:r>
        <w:rPr>
          <w:rFonts w:hint="eastAsia"/>
        </w:rPr>
        <w:t>технологий</w:t>
      </w:r>
    </w:p>
    <w:p w14:paraId="00D91ED5" w14:textId="77777777" w:rsidR="00CA0E9B" w:rsidRDefault="00CA0E9B" w:rsidP="00CA0E9B"/>
    <w:p w14:paraId="24807BA4" w14:textId="77777777" w:rsidR="00CA0E9B" w:rsidRDefault="00CA0E9B" w:rsidP="00CA0E9B">
      <w:r>
        <w:t xml:space="preserve">4.2 </w:t>
      </w:r>
      <w:r>
        <w:rPr>
          <w:rFonts w:hint="eastAsia"/>
        </w:rPr>
        <w:t>Совершенствование</w:t>
      </w:r>
      <w:r>
        <w:t xml:space="preserve"> </w:t>
      </w:r>
      <w:r>
        <w:rPr>
          <w:rFonts w:hint="eastAsia"/>
        </w:rPr>
        <w:t>объектовых</w:t>
      </w:r>
      <w:r>
        <w:t xml:space="preserve"> </w:t>
      </w:r>
      <w:r>
        <w:rPr>
          <w:rFonts w:hint="eastAsia"/>
        </w:rPr>
        <w:t>ССПИ</w:t>
      </w:r>
      <w:r>
        <w:t xml:space="preserve"> </w:t>
      </w:r>
      <w:r>
        <w:rPr>
          <w:rFonts w:hint="eastAsia"/>
        </w:rPr>
        <w:t>на</w:t>
      </w:r>
      <w:r>
        <w:t xml:space="preserve"> </w:t>
      </w:r>
      <w:r>
        <w:rPr>
          <w:rFonts w:hint="eastAsia"/>
        </w:rPr>
        <w:t>основе</w:t>
      </w:r>
      <w:r>
        <w:t xml:space="preserve"> </w:t>
      </w:r>
      <w:r>
        <w:rPr>
          <w:rFonts w:hint="eastAsia"/>
        </w:rPr>
        <w:t>применения</w:t>
      </w:r>
      <w:r>
        <w:t xml:space="preserve"> </w:t>
      </w:r>
      <w:r>
        <w:rPr>
          <w:rFonts w:hint="eastAsia"/>
        </w:rPr>
        <w:t>технологий</w:t>
      </w:r>
      <w:r>
        <w:t xml:space="preserve"> </w:t>
      </w:r>
      <w:r>
        <w:rPr>
          <w:rFonts w:hint="eastAsia"/>
        </w:rPr>
        <w:t>пассивных</w:t>
      </w:r>
      <w:r>
        <w:t xml:space="preserve"> </w:t>
      </w:r>
      <w:r>
        <w:rPr>
          <w:rFonts w:hint="eastAsia"/>
        </w:rPr>
        <w:t>оптических</w:t>
      </w:r>
      <w:r>
        <w:t xml:space="preserve"> </w:t>
      </w:r>
      <w:r>
        <w:rPr>
          <w:rFonts w:hint="eastAsia"/>
        </w:rPr>
        <w:t>сетей</w:t>
      </w:r>
    </w:p>
    <w:p w14:paraId="701412A2" w14:textId="77777777" w:rsidR="00CA0E9B" w:rsidRDefault="00CA0E9B" w:rsidP="00CA0E9B"/>
    <w:p w14:paraId="4D1BD06B" w14:textId="77777777" w:rsidR="00CA0E9B" w:rsidRDefault="00CA0E9B" w:rsidP="00CA0E9B">
      <w:r>
        <w:t xml:space="preserve">4.2.1 </w:t>
      </w:r>
      <w:r>
        <w:rPr>
          <w:rFonts w:hint="eastAsia"/>
        </w:rPr>
        <w:t>Общие</w:t>
      </w:r>
      <w:r>
        <w:t xml:space="preserve"> </w:t>
      </w:r>
      <w:r>
        <w:rPr>
          <w:rFonts w:hint="eastAsia"/>
        </w:rPr>
        <w:t>подходы</w:t>
      </w:r>
      <w:r>
        <w:t xml:space="preserve"> </w:t>
      </w:r>
      <w:r>
        <w:rPr>
          <w:rFonts w:hint="eastAsia"/>
        </w:rPr>
        <w:t>к</w:t>
      </w:r>
      <w:r>
        <w:t xml:space="preserve"> </w:t>
      </w:r>
      <w:r>
        <w:rPr>
          <w:rFonts w:hint="eastAsia"/>
        </w:rPr>
        <w:t>совершенствованию</w:t>
      </w:r>
    </w:p>
    <w:p w14:paraId="3F1768F8" w14:textId="77777777" w:rsidR="00CA0E9B" w:rsidRDefault="00CA0E9B" w:rsidP="00CA0E9B"/>
    <w:p w14:paraId="0022D29B" w14:textId="77777777" w:rsidR="00CA0E9B" w:rsidRDefault="00CA0E9B" w:rsidP="00CA0E9B">
      <w:r>
        <w:rPr>
          <w:rFonts w:hint="eastAsia"/>
        </w:rPr>
        <w:lastRenderedPageBreak/>
        <w:t>пассивных</w:t>
      </w:r>
      <w:r>
        <w:t xml:space="preserve"> </w:t>
      </w:r>
      <w:r>
        <w:rPr>
          <w:rFonts w:hint="eastAsia"/>
        </w:rPr>
        <w:t>оптических</w:t>
      </w:r>
      <w:r>
        <w:t xml:space="preserve"> </w:t>
      </w:r>
      <w:r>
        <w:rPr>
          <w:rFonts w:hint="eastAsia"/>
        </w:rPr>
        <w:t>сетей</w:t>
      </w:r>
    </w:p>
    <w:p w14:paraId="52F635FC" w14:textId="77777777" w:rsidR="00CA0E9B" w:rsidRDefault="00CA0E9B" w:rsidP="00CA0E9B"/>
    <w:p w14:paraId="4A81EECC" w14:textId="77777777" w:rsidR="00CA0E9B" w:rsidRDefault="00CA0E9B" w:rsidP="00CA0E9B">
      <w:r>
        <w:t xml:space="preserve">4.2.2 </w:t>
      </w:r>
      <w:r>
        <w:rPr>
          <w:rFonts w:hint="eastAsia"/>
        </w:rPr>
        <w:t>Рекомендации</w:t>
      </w:r>
      <w:r>
        <w:t xml:space="preserve"> </w:t>
      </w:r>
      <w:r>
        <w:rPr>
          <w:rFonts w:hint="eastAsia"/>
        </w:rPr>
        <w:t>по</w:t>
      </w:r>
      <w:r>
        <w:t xml:space="preserve"> </w:t>
      </w:r>
      <w:r>
        <w:rPr>
          <w:rFonts w:hint="eastAsia"/>
        </w:rPr>
        <w:t>построению</w:t>
      </w:r>
      <w:r>
        <w:t xml:space="preserve"> </w:t>
      </w:r>
      <w:r>
        <w:rPr>
          <w:rFonts w:hint="eastAsia"/>
        </w:rPr>
        <w:t>ССПИ</w:t>
      </w:r>
      <w:r>
        <w:t xml:space="preserve"> </w:t>
      </w:r>
      <w:r>
        <w:rPr>
          <w:rFonts w:hint="eastAsia"/>
        </w:rPr>
        <w:t>РЗА</w:t>
      </w:r>
      <w:r>
        <w:t xml:space="preserve"> </w:t>
      </w:r>
      <w:r>
        <w:rPr>
          <w:rFonts w:hint="eastAsia"/>
        </w:rPr>
        <w:t>на</w:t>
      </w:r>
      <w:r>
        <w:t xml:space="preserve"> </w:t>
      </w:r>
      <w:r>
        <w:rPr>
          <w:rFonts w:hint="eastAsia"/>
        </w:rPr>
        <w:t>основе</w:t>
      </w:r>
      <w:r>
        <w:t xml:space="preserve"> </w:t>
      </w:r>
      <w:r>
        <w:rPr>
          <w:rFonts w:hint="eastAsia"/>
        </w:rPr>
        <w:t>ПОС</w:t>
      </w:r>
    </w:p>
    <w:p w14:paraId="75B2DFB3" w14:textId="77777777" w:rsidR="00CA0E9B" w:rsidRDefault="00CA0E9B" w:rsidP="00CA0E9B"/>
    <w:p w14:paraId="6A3CBCD4" w14:textId="77777777" w:rsidR="00CA0E9B" w:rsidRDefault="00CA0E9B" w:rsidP="00CA0E9B">
      <w:r>
        <w:t xml:space="preserve">4.2.3 </w:t>
      </w:r>
      <w:r>
        <w:rPr>
          <w:rFonts w:hint="eastAsia"/>
        </w:rPr>
        <w:t>Резервирование</w:t>
      </w:r>
      <w:r>
        <w:t xml:space="preserve"> </w:t>
      </w:r>
      <w:r>
        <w:rPr>
          <w:rFonts w:hint="eastAsia"/>
        </w:rPr>
        <w:t>ПОС</w:t>
      </w:r>
      <w:r>
        <w:t xml:space="preserve"> </w:t>
      </w:r>
      <w:r>
        <w:rPr>
          <w:rFonts w:hint="eastAsia"/>
        </w:rPr>
        <w:t>ССПИ</w:t>
      </w:r>
      <w:r>
        <w:t xml:space="preserve"> </w:t>
      </w:r>
      <w:r>
        <w:rPr>
          <w:rFonts w:hint="eastAsia"/>
        </w:rPr>
        <w:t>и</w:t>
      </w:r>
      <w:r>
        <w:t xml:space="preserve"> </w:t>
      </w:r>
      <w:r>
        <w:rPr>
          <w:rFonts w:hint="eastAsia"/>
        </w:rPr>
        <w:t>создание</w:t>
      </w:r>
    </w:p>
    <w:p w14:paraId="3724F2F3" w14:textId="77777777" w:rsidR="00CA0E9B" w:rsidRDefault="00CA0E9B" w:rsidP="00CA0E9B"/>
    <w:p w14:paraId="1F891744" w14:textId="77777777" w:rsidR="00CA0E9B" w:rsidRDefault="00CA0E9B" w:rsidP="00CA0E9B">
      <w:r>
        <w:rPr>
          <w:rFonts w:hint="eastAsia"/>
        </w:rPr>
        <w:t>специального</w:t>
      </w:r>
      <w:r>
        <w:t xml:space="preserve"> </w:t>
      </w:r>
      <w:r>
        <w:rPr>
          <w:rFonts w:hint="eastAsia"/>
        </w:rPr>
        <w:t>канала</w:t>
      </w:r>
      <w:r>
        <w:t xml:space="preserve"> </w:t>
      </w:r>
      <w:r>
        <w:rPr>
          <w:rFonts w:hint="eastAsia"/>
        </w:rPr>
        <w:t>для</w:t>
      </w:r>
      <w:r>
        <w:t xml:space="preserve"> </w:t>
      </w:r>
      <w:r>
        <w:rPr>
          <w:rFonts w:hint="eastAsia"/>
        </w:rPr>
        <w:t>ВОМСС</w:t>
      </w:r>
    </w:p>
    <w:p w14:paraId="694E4E03" w14:textId="77777777" w:rsidR="00CA0E9B" w:rsidRDefault="00CA0E9B" w:rsidP="00CA0E9B"/>
    <w:p w14:paraId="7C13BFC6" w14:textId="77777777" w:rsidR="00CA0E9B" w:rsidRDefault="00CA0E9B" w:rsidP="00CA0E9B">
      <w:r>
        <w:t xml:space="preserve">4.3 </w:t>
      </w:r>
      <w:r>
        <w:rPr>
          <w:rFonts w:hint="eastAsia"/>
        </w:rPr>
        <w:t>Разработка</w:t>
      </w:r>
      <w:r>
        <w:t xml:space="preserve"> </w:t>
      </w:r>
      <w:r>
        <w:rPr>
          <w:rFonts w:hint="eastAsia"/>
        </w:rPr>
        <w:t>интерфейса</w:t>
      </w:r>
      <w:r>
        <w:t xml:space="preserve"> </w:t>
      </w:r>
      <w:r>
        <w:rPr>
          <w:rFonts w:hint="eastAsia"/>
        </w:rPr>
        <w:t>подключения</w:t>
      </w:r>
    </w:p>
    <w:p w14:paraId="1CB10458" w14:textId="77777777" w:rsidR="00CA0E9B" w:rsidRDefault="00CA0E9B" w:rsidP="00CA0E9B"/>
    <w:p w14:paraId="4E006FB9" w14:textId="77777777" w:rsidR="00CA0E9B" w:rsidRDefault="00CA0E9B" w:rsidP="00CA0E9B">
      <w:r>
        <w:rPr>
          <w:rFonts w:hint="eastAsia"/>
        </w:rPr>
        <w:t>контроллера</w:t>
      </w:r>
      <w:r>
        <w:t xml:space="preserve"> </w:t>
      </w:r>
      <w:r>
        <w:rPr>
          <w:rFonts w:hint="eastAsia"/>
        </w:rPr>
        <w:t>присоединений</w:t>
      </w:r>
      <w:r>
        <w:t xml:space="preserve"> </w:t>
      </w:r>
      <w:r>
        <w:rPr>
          <w:rFonts w:hint="eastAsia"/>
        </w:rPr>
        <w:t>ЭНИП</w:t>
      </w:r>
      <w:r>
        <w:t xml:space="preserve">-2 </w:t>
      </w:r>
      <w:r>
        <w:rPr>
          <w:rFonts w:hint="eastAsia"/>
        </w:rPr>
        <w:t>к</w:t>
      </w:r>
      <w:r>
        <w:t xml:space="preserve"> </w:t>
      </w:r>
      <w:r>
        <w:rPr>
          <w:rFonts w:hint="eastAsia"/>
        </w:rPr>
        <w:t>сети</w:t>
      </w:r>
      <w:r>
        <w:t xml:space="preserve"> </w:t>
      </w:r>
      <w:r>
        <w:rPr>
          <w:rFonts w:hint="eastAsia"/>
        </w:rPr>
        <w:t>ОРОК</w:t>
      </w:r>
    </w:p>
    <w:p w14:paraId="01CAD830" w14:textId="77777777" w:rsidR="00CA0E9B" w:rsidRDefault="00CA0E9B" w:rsidP="00CA0E9B"/>
    <w:p w14:paraId="5DD463F4" w14:textId="77777777" w:rsidR="00CA0E9B" w:rsidRDefault="00CA0E9B" w:rsidP="00CA0E9B">
      <w:r>
        <w:t xml:space="preserve">4.4 </w:t>
      </w:r>
      <w:r>
        <w:rPr>
          <w:rFonts w:hint="eastAsia"/>
        </w:rPr>
        <w:t>Стендовые</w:t>
      </w:r>
      <w:r>
        <w:t xml:space="preserve"> </w:t>
      </w:r>
      <w:r>
        <w:rPr>
          <w:rFonts w:hint="eastAsia"/>
        </w:rPr>
        <w:t>испытания</w:t>
      </w:r>
      <w:r>
        <w:t xml:space="preserve"> </w:t>
      </w:r>
      <w:r>
        <w:rPr>
          <w:rFonts w:hint="eastAsia"/>
        </w:rPr>
        <w:t>разработанных</w:t>
      </w:r>
      <w:r>
        <w:t xml:space="preserve"> </w:t>
      </w:r>
      <w:r>
        <w:rPr>
          <w:rFonts w:hint="eastAsia"/>
        </w:rPr>
        <w:t>контроллеров</w:t>
      </w:r>
      <w:r>
        <w:t xml:space="preserve"> </w:t>
      </w:r>
      <w:r>
        <w:rPr>
          <w:rFonts w:hint="eastAsia"/>
        </w:rPr>
        <w:t>присоединений</w:t>
      </w:r>
    </w:p>
    <w:p w14:paraId="380B8287" w14:textId="77777777" w:rsidR="00CA0E9B" w:rsidRDefault="00CA0E9B" w:rsidP="00CA0E9B"/>
    <w:p w14:paraId="2C9B3B54" w14:textId="77777777" w:rsidR="00CA0E9B" w:rsidRDefault="00CA0E9B" w:rsidP="00CA0E9B">
      <w:r>
        <w:t xml:space="preserve">4.5 </w:t>
      </w:r>
      <w:r>
        <w:rPr>
          <w:rFonts w:hint="eastAsia"/>
        </w:rPr>
        <w:t>Выводы</w:t>
      </w:r>
      <w:r>
        <w:t xml:space="preserve"> </w:t>
      </w:r>
      <w:r>
        <w:rPr>
          <w:rFonts w:hint="eastAsia"/>
        </w:rPr>
        <w:t>по</w:t>
      </w:r>
      <w:r>
        <w:t xml:space="preserve"> </w:t>
      </w:r>
      <w:r>
        <w:rPr>
          <w:rFonts w:hint="eastAsia"/>
        </w:rPr>
        <w:t>главе</w:t>
      </w:r>
    </w:p>
    <w:p w14:paraId="5A3FC787" w14:textId="77777777" w:rsidR="00CA0E9B" w:rsidRDefault="00CA0E9B" w:rsidP="00CA0E9B"/>
    <w:p w14:paraId="5BD660DB" w14:textId="77777777" w:rsidR="00CA0E9B" w:rsidRDefault="00CA0E9B" w:rsidP="00CA0E9B">
      <w:r>
        <w:rPr>
          <w:rFonts w:hint="eastAsia"/>
        </w:rPr>
        <w:t>ЗАКЛЮЧЕНИЕ</w:t>
      </w:r>
    </w:p>
    <w:p w14:paraId="4A4E9118" w14:textId="77777777" w:rsidR="00CA0E9B" w:rsidRDefault="00CA0E9B" w:rsidP="00CA0E9B"/>
    <w:p w14:paraId="43210FE6" w14:textId="77777777" w:rsidR="00CA0E9B" w:rsidRDefault="00CA0E9B" w:rsidP="00CA0E9B">
      <w:r>
        <w:rPr>
          <w:rFonts w:hint="eastAsia"/>
        </w:rPr>
        <w:t>СПИСОК</w:t>
      </w:r>
      <w:r>
        <w:t xml:space="preserve"> </w:t>
      </w:r>
      <w:r>
        <w:rPr>
          <w:rFonts w:hint="eastAsia"/>
        </w:rPr>
        <w:t>СОКРАЩЕНИЙ</w:t>
      </w:r>
      <w:r>
        <w:t xml:space="preserve">, </w:t>
      </w:r>
      <w:r>
        <w:rPr>
          <w:rFonts w:hint="eastAsia"/>
        </w:rPr>
        <w:t>ОБОЗНАЧЕНИЙ</w:t>
      </w:r>
    </w:p>
    <w:p w14:paraId="666BBDA6" w14:textId="77777777" w:rsidR="00CA0E9B" w:rsidRDefault="00CA0E9B" w:rsidP="00CA0E9B"/>
    <w:p w14:paraId="4E577401" w14:textId="77777777" w:rsidR="00CA0E9B" w:rsidRDefault="00CA0E9B" w:rsidP="00CA0E9B">
      <w:r>
        <w:rPr>
          <w:rFonts w:hint="eastAsia"/>
        </w:rPr>
        <w:t>И</w:t>
      </w:r>
      <w:r>
        <w:t xml:space="preserve"> </w:t>
      </w:r>
      <w:r>
        <w:rPr>
          <w:rFonts w:hint="eastAsia"/>
        </w:rPr>
        <w:t>НОРМАТИВНЫХ</w:t>
      </w:r>
      <w:r>
        <w:t xml:space="preserve"> </w:t>
      </w:r>
      <w:r>
        <w:rPr>
          <w:rFonts w:hint="eastAsia"/>
        </w:rPr>
        <w:t>ССЫЛОК</w:t>
      </w:r>
    </w:p>
    <w:p w14:paraId="0C0A1705" w14:textId="77777777" w:rsidR="00CA0E9B" w:rsidRDefault="00CA0E9B" w:rsidP="00CA0E9B"/>
    <w:p w14:paraId="7A21C752" w14:textId="77777777" w:rsidR="00CA0E9B" w:rsidRDefault="00CA0E9B" w:rsidP="00CA0E9B">
      <w:r>
        <w:rPr>
          <w:rFonts w:hint="eastAsia"/>
        </w:rPr>
        <w:t>СПИСОК</w:t>
      </w:r>
      <w:r>
        <w:t xml:space="preserve"> </w:t>
      </w:r>
      <w:r>
        <w:rPr>
          <w:rFonts w:hint="eastAsia"/>
        </w:rPr>
        <w:t>ИСПОЛЬЗОВАННЫХ</w:t>
      </w:r>
      <w:r>
        <w:t xml:space="preserve"> </w:t>
      </w:r>
      <w:r>
        <w:rPr>
          <w:rFonts w:hint="eastAsia"/>
        </w:rPr>
        <w:t>ИСТОЧНИКОВ</w:t>
      </w:r>
    </w:p>
    <w:p w14:paraId="7CE890F1" w14:textId="77777777" w:rsidR="00CA0E9B" w:rsidRDefault="00CA0E9B" w:rsidP="00CA0E9B"/>
    <w:p w14:paraId="03016A4C" w14:textId="010D6D02" w:rsidR="00CA0E9B" w:rsidRPr="00CA0E9B" w:rsidRDefault="00CA0E9B" w:rsidP="00CA0E9B">
      <w:r>
        <w:rPr>
          <w:rFonts w:hint="eastAsia"/>
        </w:rPr>
        <w:t>ПРИЛОЖЕНИЯ</w:t>
      </w:r>
    </w:p>
    <w:sectPr w:rsidR="00CA0E9B" w:rsidRPr="00CA0E9B" w:rsidSect="00214D2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DDA5B" w14:textId="77777777" w:rsidR="00214D2D" w:rsidRDefault="00214D2D">
      <w:pPr>
        <w:spacing w:after="0" w:line="240" w:lineRule="auto"/>
      </w:pPr>
      <w:r>
        <w:separator/>
      </w:r>
    </w:p>
  </w:endnote>
  <w:endnote w:type="continuationSeparator" w:id="0">
    <w:p w14:paraId="79B20D31" w14:textId="77777777" w:rsidR="00214D2D" w:rsidRDefault="00214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1F128" w14:textId="77777777" w:rsidR="00214D2D" w:rsidRDefault="00214D2D"/>
    <w:p w14:paraId="2F7D6E10" w14:textId="77777777" w:rsidR="00214D2D" w:rsidRDefault="00214D2D"/>
    <w:p w14:paraId="79F43041" w14:textId="77777777" w:rsidR="00214D2D" w:rsidRDefault="00214D2D"/>
    <w:p w14:paraId="27EC22A7" w14:textId="77777777" w:rsidR="00214D2D" w:rsidRDefault="00214D2D"/>
    <w:p w14:paraId="28FA3005" w14:textId="77777777" w:rsidR="00214D2D" w:rsidRDefault="00214D2D"/>
    <w:p w14:paraId="2110F102" w14:textId="77777777" w:rsidR="00214D2D" w:rsidRDefault="00214D2D"/>
    <w:p w14:paraId="21FA8E41" w14:textId="77777777" w:rsidR="00214D2D" w:rsidRDefault="00214D2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ECE32A" wp14:editId="79D3BF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D35EC" w14:textId="77777777" w:rsidR="00214D2D" w:rsidRDefault="00214D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ECE3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BD35EC" w14:textId="77777777" w:rsidR="00214D2D" w:rsidRDefault="00214D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3013C1" w14:textId="77777777" w:rsidR="00214D2D" w:rsidRDefault="00214D2D"/>
    <w:p w14:paraId="6372992B" w14:textId="77777777" w:rsidR="00214D2D" w:rsidRDefault="00214D2D"/>
    <w:p w14:paraId="3E6B0074" w14:textId="77777777" w:rsidR="00214D2D" w:rsidRDefault="00214D2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707F45" wp14:editId="35CF55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B2790" w14:textId="77777777" w:rsidR="00214D2D" w:rsidRDefault="00214D2D"/>
                          <w:p w14:paraId="35C98632" w14:textId="77777777" w:rsidR="00214D2D" w:rsidRDefault="00214D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707F4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1B2790" w14:textId="77777777" w:rsidR="00214D2D" w:rsidRDefault="00214D2D"/>
                    <w:p w14:paraId="35C98632" w14:textId="77777777" w:rsidR="00214D2D" w:rsidRDefault="00214D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FD4952" w14:textId="77777777" w:rsidR="00214D2D" w:rsidRDefault="00214D2D"/>
    <w:p w14:paraId="74F286D5" w14:textId="77777777" w:rsidR="00214D2D" w:rsidRDefault="00214D2D">
      <w:pPr>
        <w:rPr>
          <w:sz w:val="2"/>
          <w:szCs w:val="2"/>
        </w:rPr>
      </w:pPr>
    </w:p>
    <w:p w14:paraId="172B947D" w14:textId="77777777" w:rsidR="00214D2D" w:rsidRDefault="00214D2D"/>
    <w:p w14:paraId="7DEC43AB" w14:textId="77777777" w:rsidR="00214D2D" w:rsidRDefault="00214D2D">
      <w:pPr>
        <w:spacing w:after="0" w:line="240" w:lineRule="auto"/>
      </w:pPr>
    </w:p>
  </w:footnote>
  <w:footnote w:type="continuationSeparator" w:id="0">
    <w:p w14:paraId="6627FBD7" w14:textId="77777777" w:rsidR="00214D2D" w:rsidRDefault="00214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2D"/>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31098</TotalTime>
  <Pages>5</Pages>
  <Words>513</Words>
  <Characters>2929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4080</cp:revision>
  <cp:lastPrinted>2009-02-06T05:36:00Z</cp:lastPrinted>
  <dcterms:created xsi:type="dcterms:W3CDTF">2024-01-07T13:43:00Z</dcterms:created>
  <dcterms:modified xsi:type="dcterms:W3CDTF">2024-02-28T17:42:00Z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