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CD2BE4" w:rsidRDefault="00CD2BE4" w:rsidP="00CD2BE4">
      <w:r w:rsidRPr="00FC5A63">
        <w:rPr>
          <w:rStyle w:val="afffffa"/>
          <w:rFonts w:ascii="Times New Roman" w:hAnsi="Times New Roman" w:cs="Times New Roman"/>
          <w:sz w:val="24"/>
          <w:szCs w:val="24"/>
        </w:rPr>
        <w:t>Вербич Святослав Олексійович</w:t>
      </w:r>
      <w:r w:rsidRPr="00FC5A63">
        <w:rPr>
          <w:rFonts w:ascii="Times New Roman" w:hAnsi="Times New Roman" w:cs="Times New Roman"/>
          <w:sz w:val="24"/>
          <w:szCs w:val="24"/>
        </w:rPr>
        <w:t xml:space="preserve">, </w:t>
      </w:r>
      <w:r w:rsidRPr="00FC5A63">
        <w:rPr>
          <w:rFonts w:ascii="Times New Roman" w:hAnsi="Times New Roman" w:cs="Times New Roman"/>
          <w:sz w:val="24"/>
          <w:szCs w:val="24"/>
          <w:lang w:eastAsia="ru-RU" w:bidi="ru-RU"/>
        </w:rPr>
        <w:t xml:space="preserve">старший </w:t>
      </w:r>
      <w:r w:rsidRPr="00FC5A63">
        <w:rPr>
          <w:rFonts w:ascii="Times New Roman" w:hAnsi="Times New Roman" w:cs="Times New Roman"/>
          <w:sz w:val="24"/>
          <w:szCs w:val="24"/>
        </w:rPr>
        <w:t>науковий співробітник відділу історії української мови та ономас</w:t>
      </w:r>
      <w:r w:rsidRPr="00FC5A63">
        <w:rPr>
          <w:rFonts w:ascii="Times New Roman" w:hAnsi="Times New Roman" w:cs="Times New Roman"/>
          <w:sz w:val="24"/>
          <w:szCs w:val="24"/>
        </w:rPr>
        <w:softHyphen/>
        <w:t>тики Інституту української мови НАН України: «Гідронімія Наддністрянщини: склад, будова, особливості становлен</w:t>
      </w:r>
      <w:r w:rsidRPr="00FC5A63">
        <w:rPr>
          <w:rFonts w:ascii="Times New Roman" w:hAnsi="Times New Roman" w:cs="Times New Roman"/>
          <w:sz w:val="24"/>
          <w:szCs w:val="24"/>
        </w:rPr>
        <w:softHyphen/>
        <w:t>ня» (10.02.01 - українська мова). Спецрада Д 26.173.01 в Інституті української мови</w:t>
      </w:r>
      <w:bookmarkStart w:id="0" w:name="_GoBack"/>
      <w:bookmarkEnd w:id="0"/>
    </w:p>
    <w:sectPr w:rsidR="00DD1716" w:rsidRPr="00CD2BE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D1" w:rsidRDefault="008B45D1">
      <w:pPr>
        <w:spacing w:after="0" w:line="240" w:lineRule="auto"/>
      </w:pPr>
      <w:r>
        <w:separator/>
      </w:r>
    </w:p>
  </w:endnote>
  <w:endnote w:type="continuationSeparator" w:id="0">
    <w:p w:rsidR="008B45D1" w:rsidRDefault="008B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B45D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8B45D1">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D1" w:rsidRDefault="008B45D1"/>
    <w:p w:rsidR="008B45D1" w:rsidRDefault="008B45D1"/>
    <w:p w:rsidR="008B45D1" w:rsidRDefault="008B45D1"/>
    <w:p w:rsidR="008B45D1" w:rsidRDefault="008B45D1"/>
    <w:p w:rsidR="008B45D1" w:rsidRDefault="008B45D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8B45D1" w:rsidRDefault="008B4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B45D1" w:rsidRDefault="008B45D1"/>
    <w:p w:rsidR="008B45D1" w:rsidRDefault="008B45D1"/>
    <w:p w:rsidR="008B45D1" w:rsidRDefault="008B45D1">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8B45D1" w:rsidRDefault="008B45D1"/>
              </w:txbxContent>
            </v:textbox>
            <w10:wrap anchorx="page" anchory="page"/>
          </v:shape>
        </w:pict>
      </w:r>
    </w:p>
    <w:p w:rsidR="008B45D1" w:rsidRDefault="008B45D1"/>
    <w:p w:rsidR="008B45D1" w:rsidRDefault="008B45D1">
      <w:pPr>
        <w:rPr>
          <w:sz w:val="2"/>
          <w:szCs w:val="2"/>
        </w:rPr>
      </w:pPr>
    </w:p>
    <w:p w:rsidR="008B45D1" w:rsidRDefault="008B45D1"/>
    <w:p w:rsidR="008B45D1" w:rsidRDefault="008B45D1">
      <w:pPr>
        <w:spacing w:after="0" w:line="240" w:lineRule="auto"/>
      </w:pPr>
    </w:p>
  </w:footnote>
  <w:footnote w:type="continuationSeparator" w:id="0">
    <w:p w:rsidR="008B45D1" w:rsidRDefault="008B4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5D1"/>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C47AE-ABF4-4011-8156-1DB262F2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20207</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4123</cp:revision>
  <cp:lastPrinted>2009-02-06T05:36:00Z</cp:lastPrinted>
  <dcterms:created xsi:type="dcterms:W3CDTF">2019-12-11T19:28:00Z</dcterms:created>
  <dcterms:modified xsi:type="dcterms:W3CDTF">2020-02-07T08:09:00Z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