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50EF8"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hint="eastAsia"/>
          <w:b/>
          <w:bCs/>
          <w:color w:val="222222"/>
          <w:sz w:val="21"/>
          <w:szCs w:val="21"/>
        </w:rPr>
        <w:t>Бахланова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Ирина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Витальевна</w:t>
      </w:r>
      <w:r w:rsidRPr="00EE7A08">
        <w:rPr>
          <w:rFonts w:ascii="Helvetica" w:hAnsi="Helvetica" w:cs="Helvetica"/>
          <w:b/>
          <w:bCs/>
          <w:color w:val="222222"/>
          <w:sz w:val="21"/>
          <w:szCs w:val="21"/>
        </w:rPr>
        <w:t>.</w:t>
      </w:r>
    </w:p>
    <w:p w14:paraId="3D9C2852"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hint="eastAsia"/>
          <w:b/>
          <w:bCs/>
          <w:color w:val="222222"/>
          <w:sz w:val="21"/>
          <w:szCs w:val="21"/>
        </w:rPr>
        <w:t>Частота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обменов</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при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конъюгационной</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рекомбинации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у</w:t>
      </w:r>
      <w:r w:rsidRPr="00EE7A08">
        <w:rPr>
          <w:rFonts w:ascii="Helvetica" w:hAnsi="Helvetica" w:cs="Helvetica"/>
          <w:b/>
          <w:bCs/>
          <w:color w:val="222222"/>
          <w:sz w:val="21"/>
          <w:szCs w:val="21"/>
        </w:rPr>
        <w:t xml:space="preserve"> escherichia coli </w:t>
      </w:r>
      <w:r w:rsidRPr="00EE7A08">
        <w:rPr>
          <w:rFonts w:ascii="Helvetica" w:hAnsi="Helvetica" w:cs="Helvetica" w:hint="eastAsia"/>
          <w:b/>
          <w:bCs/>
          <w:color w:val="222222"/>
          <w:sz w:val="21"/>
          <w:szCs w:val="21"/>
        </w:rPr>
        <w:t>К</w:t>
      </w:r>
      <w:r w:rsidRPr="00EE7A08">
        <w:rPr>
          <w:rFonts w:ascii="Helvetica" w:hAnsi="Helvetica" w:cs="Helvetica"/>
          <w:b/>
          <w:bCs/>
          <w:color w:val="222222"/>
          <w:sz w:val="21"/>
          <w:szCs w:val="21"/>
        </w:rPr>
        <w:t xml:space="preserve">-12 </w:t>
      </w:r>
      <w:r w:rsidRPr="00EE7A08">
        <w:rPr>
          <w:rFonts w:ascii="Helvetica" w:hAnsi="Helvetica" w:cs="Helvetica" w:hint="eastAsia"/>
          <w:b/>
          <w:bCs/>
          <w:color w:val="222222"/>
          <w:sz w:val="21"/>
          <w:szCs w:val="21"/>
        </w:rPr>
        <w:t>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структура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белка</w:t>
      </w:r>
      <w:r w:rsidRPr="00EE7A08">
        <w:rPr>
          <w:rFonts w:ascii="Helvetica" w:hAnsi="Helvetica" w:cs="Helvetica"/>
          <w:b/>
          <w:bCs/>
          <w:color w:val="222222"/>
          <w:sz w:val="21"/>
          <w:szCs w:val="21"/>
        </w:rPr>
        <w:t xml:space="preserve"> reca : </w:t>
      </w:r>
      <w:r w:rsidRPr="00EE7A08">
        <w:rPr>
          <w:rFonts w:ascii="Helvetica" w:hAnsi="Helvetica" w:cs="Helvetica" w:hint="eastAsia"/>
          <w:b/>
          <w:bCs/>
          <w:color w:val="222222"/>
          <w:sz w:val="21"/>
          <w:szCs w:val="21"/>
        </w:rPr>
        <w:t>диссертация</w:t>
      </w:r>
      <w:r w:rsidRPr="00EE7A08">
        <w:rPr>
          <w:rFonts w:ascii="Helvetica" w:hAnsi="Helvetica" w:cs="Helvetica"/>
          <w:b/>
          <w:bCs/>
          <w:color w:val="222222"/>
          <w:sz w:val="21"/>
          <w:szCs w:val="21"/>
        </w:rPr>
        <w:t xml:space="preserve"> ... </w:t>
      </w:r>
      <w:r w:rsidRPr="00EE7A08">
        <w:rPr>
          <w:rFonts w:ascii="Helvetica" w:hAnsi="Helvetica" w:cs="Helvetica" w:hint="eastAsia"/>
          <w:b/>
          <w:bCs/>
          <w:color w:val="222222"/>
          <w:sz w:val="21"/>
          <w:szCs w:val="21"/>
        </w:rPr>
        <w:t>кандидата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биологических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наук</w:t>
      </w:r>
      <w:r w:rsidRPr="00EE7A08">
        <w:rPr>
          <w:rFonts w:ascii="Helvetica" w:hAnsi="Helvetica" w:cs="Helvetica"/>
          <w:b/>
          <w:bCs/>
          <w:color w:val="222222"/>
          <w:sz w:val="21"/>
          <w:szCs w:val="21"/>
        </w:rPr>
        <w:t xml:space="preserve"> : 03.00.15. - </w:t>
      </w:r>
      <w:r w:rsidRPr="00EE7A08">
        <w:rPr>
          <w:rFonts w:ascii="Helvetica" w:hAnsi="Helvetica" w:cs="Helvetica" w:hint="eastAsia"/>
          <w:b/>
          <w:bCs/>
          <w:color w:val="222222"/>
          <w:sz w:val="21"/>
          <w:szCs w:val="21"/>
        </w:rPr>
        <w:t>Санкт</w:t>
      </w:r>
      <w:r w:rsidRPr="00EE7A08">
        <w:rPr>
          <w:rFonts w:ascii="Helvetica" w:hAnsi="Helvetica" w:cs="Helvetica"/>
          <w:b/>
          <w:bCs/>
          <w:color w:val="222222"/>
          <w:sz w:val="21"/>
          <w:szCs w:val="21"/>
        </w:rPr>
        <w:t>-</w:t>
      </w:r>
      <w:r w:rsidRPr="00EE7A08">
        <w:rPr>
          <w:rFonts w:ascii="Helvetica" w:hAnsi="Helvetica" w:cs="Helvetica" w:hint="eastAsia"/>
          <w:b/>
          <w:bCs/>
          <w:color w:val="222222"/>
          <w:sz w:val="21"/>
          <w:szCs w:val="21"/>
        </w:rPr>
        <w:t>Петербург</w:t>
      </w:r>
      <w:r w:rsidRPr="00EE7A08">
        <w:rPr>
          <w:rFonts w:ascii="Helvetica" w:hAnsi="Helvetica" w:cs="Helvetica"/>
          <w:b/>
          <w:bCs/>
          <w:color w:val="222222"/>
          <w:sz w:val="21"/>
          <w:szCs w:val="21"/>
        </w:rPr>
        <w:t xml:space="preserve">, 1999. - 94 </w:t>
      </w:r>
      <w:r w:rsidRPr="00EE7A08">
        <w:rPr>
          <w:rFonts w:ascii="Helvetica" w:hAnsi="Helvetica" w:cs="Helvetica" w:hint="eastAsia"/>
          <w:b/>
          <w:bCs/>
          <w:color w:val="222222"/>
          <w:sz w:val="21"/>
          <w:szCs w:val="21"/>
        </w:rPr>
        <w:t>с</w:t>
      </w:r>
      <w:r w:rsidRPr="00EE7A08">
        <w:rPr>
          <w:rFonts w:ascii="Helvetica" w:hAnsi="Helvetica" w:cs="Helvetica"/>
          <w:b/>
          <w:bCs/>
          <w:color w:val="222222"/>
          <w:sz w:val="21"/>
          <w:szCs w:val="21"/>
        </w:rPr>
        <w:t xml:space="preserve">. : </w:t>
      </w:r>
      <w:r w:rsidRPr="00EE7A08">
        <w:rPr>
          <w:rFonts w:ascii="Helvetica" w:hAnsi="Helvetica" w:cs="Helvetica" w:hint="eastAsia"/>
          <w:b/>
          <w:bCs/>
          <w:color w:val="222222"/>
          <w:sz w:val="21"/>
          <w:szCs w:val="21"/>
        </w:rPr>
        <w:t>ил</w:t>
      </w:r>
      <w:r w:rsidRPr="00EE7A08">
        <w:rPr>
          <w:rFonts w:ascii="Helvetica" w:hAnsi="Helvetica" w:cs="Helvetica"/>
          <w:b/>
          <w:bCs/>
          <w:color w:val="222222"/>
          <w:sz w:val="21"/>
          <w:szCs w:val="21"/>
        </w:rPr>
        <w:t>.</w:t>
      </w:r>
    </w:p>
    <w:p w14:paraId="2AC39EAB"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hint="eastAsia"/>
          <w:b/>
          <w:bCs/>
          <w:color w:val="222222"/>
          <w:sz w:val="21"/>
          <w:szCs w:val="21"/>
        </w:rPr>
        <w:t>больше</w:t>
      </w:r>
    </w:p>
    <w:p w14:paraId="2DAAC789"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hint="eastAsia"/>
          <w:b/>
          <w:bCs/>
          <w:color w:val="222222"/>
          <w:sz w:val="21"/>
          <w:szCs w:val="21"/>
        </w:rPr>
        <w:t>Цитаты</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из</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текста</w:t>
      </w:r>
      <w:r w:rsidRPr="00EE7A08">
        <w:rPr>
          <w:rFonts w:ascii="Helvetica" w:hAnsi="Helvetica" w:cs="Helvetica"/>
          <w:b/>
          <w:bCs/>
          <w:color w:val="222222"/>
          <w:sz w:val="21"/>
          <w:szCs w:val="21"/>
        </w:rPr>
        <w:t>:</w:t>
      </w:r>
    </w:p>
    <w:p w14:paraId="0BB59C34"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hint="eastAsia"/>
          <w:b/>
          <w:bCs/>
          <w:color w:val="222222"/>
          <w:sz w:val="21"/>
          <w:szCs w:val="21"/>
        </w:rPr>
        <w:t>стр</w:t>
      </w:r>
      <w:r w:rsidRPr="00EE7A08">
        <w:rPr>
          <w:rFonts w:ascii="Helvetica" w:hAnsi="Helvetica" w:cs="Helvetica"/>
          <w:b/>
          <w:bCs/>
          <w:color w:val="222222"/>
          <w:sz w:val="21"/>
          <w:szCs w:val="21"/>
        </w:rPr>
        <w:t>. 2</w:t>
      </w:r>
    </w:p>
    <w:p w14:paraId="51362AAA"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hint="eastAsia"/>
          <w:b/>
          <w:bCs/>
          <w:color w:val="222222"/>
          <w:sz w:val="21"/>
          <w:szCs w:val="21"/>
        </w:rPr>
        <w:t>Глава</w:t>
      </w:r>
      <w:r w:rsidRPr="00EE7A08">
        <w:rPr>
          <w:rFonts w:ascii="Helvetica" w:hAnsi="Helvetica" w:cs="Helvetica"/>
          <w:b/>
          <w:bCs/>
          <w:color w:val="222222"/>
          <w:sz w:val="21"/>
          <w:szCs w:val="21"/>
        </w:rPr>
        <w:t xml:space="preserve"> 1. </w:t>
      </w:r>
      <w:r w:rsidRPr="00EE7A08">
        <w:rPr>
          <w:rFonts w:ascii="Helvetica" w:hAnsi="Helvetica" w:cs="Helvetica" w:hint="eastAsia"/>
          <w:b/>
          <w:bCs/>
          <w:color w:val="222222"/>
          <w:sz w:val="21"/>
          <w:szCs w:val="21"/>
        </w:rPr>
        <w:t>О</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З</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О</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Л</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Т</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Т</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У</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Ы</w:t>
      </w:r>
      <w:r w:rsidRPr="00EE7A08">
        <w:rPr>
          <w:rFonts w:ascii="Helvetica" w:hAnsi="Helvetica" w:cs="Helvetica"/>
          <w:b/>
          <w:bCs/>
          <w:color w:val="222222"/>
          <w:sz w:val="21"/>
          <w:szCs w:val="21"/>
        </w:rPr>
        <w:t xml:space="preserve"> 1.1. </w:t>
      </w:r>
      <w:r w:rsidRPr="00EE7A08">
        <w:rPr>
          <w:rFonts w:ascii="Helvetica" w:hAnsi="Helvetica" w:cs="Helvetica" w:hint="eastAsia"/>
          <w:b/>
          <w:bCs/>
          <w:color w:val="222222"/>
          <w:sz w:val="21"/>
          <w:szCs w:val="21"/>
        </w:rPr>
        <w:t>Белок</w:t>
      </w:r>
      <w:r w:rsidRPr="00EE7A08">
        <w:rPr>
          <w:rFonts w:ascii="Helvetica" w:hAnsi="Helvetica" w:cs="Helvetica"/>
          <w:b/>
          <w:bCs/>
          <w:color w:val="222222"/>
          <w:sz w:val="21"/>
          <w:szCs w:val="21"/>
        </w:rPr>
        <w:t xml:space="preserve"> R O C A B </w:t>
      </w:r>
      <w:r w:rsidRPr="00EE7A08">
        <w:rPr>
          <w:rFonts w:ascii="Helvetica" w:hAnsi="Helvetica" w:cs="Helvetica" w:hint="eastAsia"/>
          <w:b/>
          <w:bCs/>
          <w:color w:val="222222"/>
          <w:sz w:val="21"/>
          <w:szCs w:val="21"/>
        </w:rPr>
        <w:t>ГОМОЛОГИЧНОЙ</w:t>
      </w:r>
      <w:r w:rsidRPr="00EE7A08">
        <w:rPr>
          <w:rFonts w:ascii="Helvetica" w:hAnsi="Helvetica" w:cs="Helvetica"/>
          <w:b/>
          <w:bCs/>
          <w:color w:val="222222"/>
          <w:sz w:val="21"/>
          <w:szCs w:val="21"/>
        </w:rPr>
        <w:t xml:space="preserve"> 5 6 9 </w:t>
      </w:r>
      <w:r w:rsidRPr="00EE7A08">
        <w:rPr>
          <w:rFonts w:ascii="Helvetica" w:hAnsi="Helvetica" w:cs="Helvetica" w:hint="eastAsia"/>
          <w:b/>
          <w:bCs/>
          <w:color w:val="222222"/>
          <w:sz w:val="21"/>
          <w:szCs w:val="21"/>
        </w:rPr>
        <w:t>рекомбинации</w:t>
      </w:r>
      <w:r w:rsidRPr="00EE7A08">
        <w:rPr>
          <w:rFonts w:ascii="Helvetica" w:hAnsi="Helvetica" w:cs="Helvetica"/>
          <w:b/>
          <w:bCs/>
          <w:color w:val="222222"/>
          <w:sz w:val="21"/>
          <w:szCs w:val="21"/>
        </w:rPr>
        <w:t xml:space="preserve"> 9 9 10 1.1.1. </w:t>
      </w:r>
      <w:r w:rsidRPr="00EE7A08">
        <w:rPr>
          <w:rFonts w:ascii="Helvetica" w:hAnsi="Helvetica" w:cs="Helvetica" w:hint="eastAsia"/>
          <w:b/>
          <w:bCs/>
          <w:color w:val="222222"/>
          <w:sz w:val="21"/>
          <w:szCs w:val="21"/>
        </w:rPr>
        <w:t>Бактериальная</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конъюгация</w:t>
      </w:r>
      <w:r w:rsidRPr="00EE7A08">
        <w:rPr>
          <w:rFonts w:ascii="Helvetica" w:hAnsi="Helvetica" w:cs="Helvetica"/>
          <w:b/>
          <w:bCs/>
          <w:color w:val="222222"/>
          <w:sz w:val="21"/>
          <w:szCs w:val="21"/>
        </w:rPr>
        <w:t xml:space="preserve"> 1.1.2. </w:t>
      </w:r>
      <w:r w:rsidRPr="00EE7A08">
        <w:rPr>
          <w:rFonts w:ascii="Helvetica" w:hAnsi="Helvetica" w:cs="Helvetica" w:hint="eastAsia"/>
          <w:b/>
          <w:bCs/>
          <w:color w:val="222222"/>
          <w:sz w:val="21"/>
          <w:szCs w:val="21"/>
        </w:rPr>
        <w:t>Гомологичная</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рекомбинация</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у</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бактерий</w:t>
      </w:r>
      <w:r w:rsidRPr="00EE7A08">
        <w:rPr>
          <w:rFonts w:ascii="Helvetica" w:hAnsi="Helvetica" w:cs="Helvetica"/>
          <w:b/>
          <w:bCs/>
          <w:color w:val="222222"/>
          <w:sz w:val="21"/>
          <w:szCs w:val="21"/>
        </w:rPr>
        <w:t xml:space="preserve"> 1.1.3. </w:t>
      </w:r>
      <w:r w:rsidRPr="00EE7A08">
        <w:rPr>
          <w:rFonts w:ascii="Helvetica" w:hAnsi="Helvetica" w:cs="Helvetica" w:hint="eastAsia"/>
          <w:b/>
          <w:bCs/>
          <w:color w:val="222222"/>
          <w:sz w:val="21"/>
          <w:szCs w:val="21"/>
        </w:rPr>
        <w:t>Центральная</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роль</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белка</w:t>
      </w:r>
      <w:r w:rsidRPr="00EE7A08">
        <w:rPr>
          <w:rFonts w:ascii="Helvetica" w:hAnsi="Helvetica" w:cs="Helvetica"/>
          <w:b/>
          <w:bCs/>
          <w:color w:val="222222"/>
          <w:sz w:val="21"/>
          <w:szCs w:val="21"/>
        </w:rPr>
        <w:t xml:space="preserve"> R e c A </w:t>
      </w:r>
      <w:r w:rsidRPr="00EE7A08">
        <w:rPr>
          <w:rFonts w:ascii="Helvetica" w:hAnsi="Helvetica" w:cs="Helvetica" w:hint="eastAsia"/>
          <w:b/>
          <w:bCs/>
          <w:color w:val="222222"/>
          <w:sz w:val="21"/>
          <w:szCs w:val="21"/>
        </w:rPr>
        <w:t>в</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гомологичной</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рекомбинации</w:t>
      </w:r>
      <w:r w:rsidRPr="00EE7A08">
        <w:rPr>
          <w:rFonts w:ascii="Helvetica" w:hAnsi="Helvetica" w:cs="Helvetica"/>
          <w:b/>
          <w:bCs/>
          <w:color w:val="222222"/>
          <w:sz w:val="21"/>
          <w:szCs w:val="21"/>
        </w:rPr>
        <w:t xml:space="preserve"> 1.1.4. </w:t>
      </w:r>
      <w:r w:rsidRPr="00EE7A08">
        <w:rPr>
          <w:rFonts w:ascii="Helvetica" w:hAnsi="Helvetica" w:cs="Helvetica" w:hint="eastAsia"/>
          <w:b/>
          <w:bCs/>
          <w:color w:val="222222"/>
          <w:sz w:val="21"/>
          <w:szCs w:val="21"/>
        </w:rPr>
        <w:t>Структура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белка</w:t>
      </w:r>
      <w:r w:rsidRPr="00EE7A08">
        <w:rPr>
          <w:rFonts w:ascii="Helvetica" w:hAnsi="Helvetica" w:cs="Helvetica"/>
          <w:b/>
          <w:bCs/>
          <w:color w:val="222222"/>
          <w:sz w:val="21"/>
          <w:szCs w:val="21"/>
        </w:rPr>
        <w:t xml:space="preserve"> R e c A </w:t>
      </w:r>
      <w:r w:rsidRPr="00EE7A08">
        <w:rPr>
          <w:rFonts w:ascii="Helvetica" w:hAnsi="Helvetica" w:cs="Helvetica" w:hint="eastAsia"/>
          <w:b/>
          <w:bCs/>
          <w:color w:val="222222"/>
          <w:sz w:val="21"/>
          <w:szCs w:val="21"/>
        </w:rPr>
        <w:t>из</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Е</w:t>
      </w:r>
      <w:r w:rsidRPr="00EE7A08">
        <w:rPr>
          <w:rFonts w:ascii="Helvetica" w:hAnsi="Helvetica" w:cs="Helvetica"/>
          <w:b/>
          <w:bCs/>
          <w:color w:val="222222"/>
          <w:sz w:val="21"/>
          <w:szCs w:val="21"/>
        </w:rPr>
        <w:t>. coli (ROCAEC) 15 20 1.1.5.</w:t>
      </w:r>
    </w:p>
    <w:p w14:paraId="260FA94E"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hint="eastAsia"/>
          <w:b/>
          <w:bCs/>
          <w:color w:val="222222"/>
          <w:sz w:val="21"/>
          <w:szCs w:val="21"/>
        </w:rPr>
        <w:t>стр</w:t>
      </w:r>
      <w:r w:rsidRPr="00EE7A08">
        <w:rPr>
          <w:rFonts w:ascii="Helvetica" w:hAnsi="Helvetica" w:cs="Helvetica"/>
          <w:b/>
          <w:bCs/>
          <w:color w:val="222222"/>
          <w:sz w:val="21"/>
          <w:szCs w:val="21"/>
        </w:rPr>
        <w:t>. 4</w:t>
      </w:r>
    </w:p>
    <w:p w14:paraId="41DEDE3E"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hint="eastAsia"/>
          <w:b/>
          <w:bCs/>
          <w:color w:val="222222"/>
          <w:sz w:val="21"/>
          <w:szCs w:val="21"/>
        </w:rPr>
        <w:t>расщепления</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белка</w:t>
      </w:r>
      <w:r w:rsidRPr="00EE7A08">
        <w:rPr>
          <w:rFonts w:ascii="Helvetica" w:hAnsi="Helvetica" w:cs="Helvetica"/>
          <w:b/>
          <w:bCs/>
          <w:color w:val="222222"/>
          <w:sz w:val="21"/>
          <w:szCs w:val="21"/>
        </w:rPr>
        <w:t xml:space="preserve"> L e x A 3.3. </w:t>
      </w:r>
      <w:r w:rsidRPr="00EE7A08">
        <w:rPr>
          <w:rFonts w:ascii="Helvetica" w:hAnsi="Helvetica" w:cs="Helvetica" w:hint="eastAsia"/>
          <w:b/>
          <w:bCs/>
          <w:color w:val="222222"/>
          <w:sz w:val="21"/>
          <w:szCs w:val="21"/>
        </w:rPr>
        <w:t>Р</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к</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о</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м</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н</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ц</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о</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н</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н</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ы</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свойства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м</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н</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ы</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белков</w:t>
      </w:r>
      <w:r w:rsidRPr="00EE7A08">
        <w:rPr>
          <w:rFonts w:ascii="Helvetica" w:hAnsi="Helvetica" w:cs="Helvetica"/>
          <w:b/>
          <w:bCs/>
          <w:color w:val="222222"/>
          <w:sz w:val="21"/>
          <w:szCs w:val="21"/>
        </w:rPr>
        <w:t xml:space="preserve"> R e c A (</w:t>
      </w:r>
      <w:r w:rsidRPr="00EE7A08">
        <w:rPr>
          <w:rFonts w:ascii="Helvetica" w:hAnsi="Helvetica" w:cs="Helvetica" w:hint="eastAsia"/>
          <w:b/>
          <w:bCs/>
          <w:color w:val="222222"/>
          <w:sz w:val="21"/>
          <w:szCs w:val="21"/>
        </w:rPr>
        <w:t>Р</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Е</w:t>
      </w:r>
      <w:r w:rsidRPr="00EE7A08">
        <w:rPr>
          <w:rFonts w:ascii="Helvetica" w:hAnsi="Helvetica" w:cs="Helvetica"/>
          <w:b/>
          <w:bCs/>
          <w:color w:val="222222"/>
          <w:sz w:val="21"/>
          <w:szCs w:val="21"/>
        </w:rPr>
        <w:t xml:space="preserve">. coli) 3.3.1. </w:t>
      </w:r>
      <w:r w:rsidRPr="00EE7A08">
        <w:rPr>
          <w:rFonts w:ascii="Helvetica" w:hAnsi="Helvetica" w:cs="Helvetica" w:hint="eastAsia"/>
          <w:b/>
          <w:bCs/>
          <w:color w:val="222222"/>
          <w:sz w:val="21"/>
          <w:szCs w:val="21"/>
        </w:rPr>
        <w:t>Частота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рекомбинационных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обменов</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контролируемых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м</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н</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ы</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м</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белками</w:t>
      </w:r>
      <w:r w:rsidRPr="00EE7A08">
        <w:rPr>
          <w:rFonts w:ascii="Helvetica" w:hAnsi="Helvetica" w:cs="Helvetica"/>
          <w:b/>
          <w:bCs/>
          <w:color w:val="222222"/>
          <w:sz w:val="21"/>
          <w:szCs w:val="21"/>
        </w:rPr>
        <w:t xml:space="preserve"> 3.3.2. </w:t>
      </w:r>
      <w:r w:rsidRPr="00EE7A08">
        <w:rPr>
          <w:rFonts w:ascii="Helvetica" w:hAnsi="Helvetica" w:cs="Helvetica" w:hint="eastAsia"/>
          <w:b/>
          <w:bCs/>
          <w:color w:val="222222"/>
          <w:sz w:val="21"/>
          <w:szCs w:val="21"/>
        </w:rPr>
        <w:t>Конститутивное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в</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ы</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ж</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н</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е</w:t>
      </w:r>
      <w:r w:rsidRPr="00EE7A08">
        <w:rPr>
          <w:rFonts w:ascii="Helvetica" w:hAnsi="Helvetica" w:cs="Helvetica"/>
          <w:b/>
          <w:bCs/>
          <w:color w:val="222222"/>
          <w:sz w:val="21"/>
          <w:szCs w:val="21"/>
        </w:rPr>
        <w:t xml:space="preserve"> SOS-</w:t>
      </w:r>
      <w:r w:rsidRPr="00EE7A08">
        <w:rPr>
          <w:rFonts w:ascii="Helvetica" w:hAnsi="Helvetica" w:cs="Helvetica" w:hint="eastAsia"/>
          <w:b/>
          <w:bCs/>
          <w:color w:val="222222"/>
          <w:sz w:val="21"/>
          <w:szCs w:val="21"/>
        </w:rPr>
        <w:t>функций</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к</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о</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н</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т</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о</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л</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у</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м</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ы</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м</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н</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ы</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м</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белками</w:t>
      </w:r>
    </w:p>
    <w:p w14:paraId="1E00C040"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hint="eastAsia"/>
          <w:b/>
          <w:bCs/>
          <w:color w:val="222222"/>
          <w:sz w:val="21"/>
          <w:szCs w:val="21"/>
        </w:rPr>
        <w:t>стр</w:t>
      </w:r>
      <w:r w:rsidRPr="00EE7A08">
        <w:rPr>
          <w:rFonts w:ascii="Helvetica" w:hAnsi="Helvetica" w:cs="Helvetica"/>
          <w:b/>
          <w:bCs/>
          <w:color w:val="222222"/>
          <w:sz w:val="21"/>
          <w:szCs w:val="21"/>
        </w:rPr>
        <w:t>. 8</w:t>
      </w:r>
    </w:p>
    <w:p w14:paraId="1DDC14EB"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hint="eastAsia"/>
          <w:b/>
          <w:bCs/>
          <w:color w:val="222222"/>
          <w:sz w:val="21"/>
          <w:szCs w:val="21"/>
        </w:rPr>
        <w:t>индукцией</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бильность</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в</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клетках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в</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клетках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соН</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Показано</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что</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о</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н</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не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с</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в</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я</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з</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н</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ы</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с</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Е</w:t>
      </w:r>
      <w:r w:rsidRPr="00EE7A08">
        <w:rPr>
          <w:rFonts w:ascii="Helvetica" w:hAnsi="Helvetica" w:cs="Helvetica"/>
          <w:b/>
          <w:bCs/>
          <w:color w:val="222222"/>
          <w:sz w:val="21"/>
          <w:szCs w:val="21"/>
        </w:rPr>
        <w:t xml:space="preserve"> . </w:t>
      </w:r>
      <w:r w:rsidRPr="00EE7A08">
        <w:rPr>
          <w:rFonts w:ascii="Helvetica" w:hAnsi="Helvetica" w:cs="Helvetica" w:hint="eastAsia"/>
          <w:b/>
          <w:bCs/>
          <w:color w:val="222222"/>
          <w:sz w:val="21"/>
          <w:szCs w:val="21"/>
        </w:rPr>
        <w:t>соИ</w:t>
      </w:r>
      <w:r w:rsidRPr="00EE7A08">
        <w:rPr>
          <w:rFonts w:ascii="Helvetica" w:hAnsi="Helvetica" w:cs="Helvetica"/>
          <w:b/>
          <w:bCs/>
          <w:color w:val="222222"/>
          <w:sz w:val="21"/>
          <w:szCs w:val="21"/>
        </w:rPr>
        <w:t xml:space="preserve"> S O S - </w:t>
      </w:r>
      <w:r w:rsidRPr="00EE7A08">
        <w:rPr>
          <w:rFonts w:ascii="Helvetica" w:hAnsi="Helvetica" w:cs="Helvetica" w:hint="eastAsia"/>
          <w:b/>
          <w:bCs/>
          <w:color w:val="222222"/>
          <w:sz w:val="21"/>
          <w:szCs w:val="21"/>
        </w:rPr>
        <w:t>ф</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у</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н</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к</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ц</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й</w:t>
      </w:r>
      <w:r w:rsidRPr="00EE7A08">
        <w:rPr>
          <w:rFonts w:ascii="Helvetica" w:hAnsi="Helvetica" w:cs="Helvetica"/>
          <w:b/>
          <w:bCs/>
          <w:color w:val="222222"/>
          <w:sz w:val="21"/>
          <w:szCs w:val="21"/>
        </w:rPr>
        <w:t xml:space="preserve"> . </w:t>
      </w:r>
      <w:r w:rsidRPr="00EE7A08">
        <w:rPr>
          <w:rFonts w:ascii="Helvetica" w:hAnsi="Helvetica" w:cs="Helvetica" w:hint="eastAsia"/>
          <w:b/>
          <w:bCs/>
          <w:color w:val="222222"/>
          <w:sz w:val="21"/>
          <w:szCs w:val="21"/>
        </w:rPr>
        <w:t>белка</w:t>
      </w:r>
      <w:r w:rsidRPr="00EE7A08">
        <w:rPr>
          <w:rFonts w:ascii="Helvetica" w:hAnsi="Helvetica" w:cs="Helvetica"/>
          <w:b/>
          <w:bCs/>
          <w:color w:val="222222"/>
          <w:sz w:val="21"/>
          <w:szCs w:val="21"/>
        </w:rPr>
        <w:t xml:space="preserve"> RecA </w:t>
      </w:r>
      <w:r w:rsidRPr="00EE7A08">
        <w:rPr>
          <w:rFonts w:ascii="Helvetica" w:hAnsi="Helvetica" w:cs="Helvetica" w:hint="eastAsia"/>
          <w:b/>
          <w:bCs/>
          <w:color w:val="222222"/>
          <w:sz w:val="21"/>
          <w:szCs w:val="21"/>
        </w:rPr>
        <w:t>Предполагается</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к</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при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что</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ста­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пре­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филамента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частоту</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относится</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обменов</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свойствам</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допределяющим</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рекомбинации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инициирования</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конъюгационной</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М</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т</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л</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ы</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диссертации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о</w:t>
      </w:r>
    </w:p>
    <w:p w14:paraId="1F1B41A8" w14:textId="77777777" w:rsidR="00EE7A08" w:rsidRPr="00EE7A08" w:rsidRDefault="00EE7A08" w:rsidP="00EE7A08">
      <w:pPr>
        <w:rPr>
          <w:rFonts w:ascii="Helvetica" w:hAnsi="Helvetica" w:cs="Helvetica"/>
          <w:b/>
          <w:bCs/>
          <w:color w:val="222222"/>
          <w:sz w:val="21"/>
          <w:szCs w:val="21"/>
        </w:rPr>
      </w:pPr>
    </w:p>
    <w:p w14:paraId="73B28C0A"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hint="eastAsia"/>
          <w:b/>
          <w:bCs/>
          <w:color w:val="222222"/>
          <w:sz w:val="21"/>
          <w:szCs w:val="21"/>
        </w:rPr>
        <w:t>Оглавление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диссертации</w:t>
      </w:r>
    </w:p>
    <w:p w14:paraId="23B35CD0"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hint="eastAsia"/>
          <w:b/>
          <w:bCs/>
          <w:color w:val="222222"/>
          <w:sz w:val="21"/>
          <w:szCs w:val="21"/>
        </w:rPr>
        <w:t>кандидат</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биологических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наук</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Бахланова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Ирина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Витальевна</w:t>
      </w:r>
    </w:p>
    <w:p w14:paraId="32FC50BC"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hint="eastAsia"/>
          <w:b/>
          <w:bCs/>
          <w:color w:val="222222"/>
          <w:sz w:val="21"/>
          <w:szCs w:val="21"/>
        </w:rPr>
        <w:t>Список</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сокращений</w:t>
      </w:r>
      <w:r w:rsidRPr="00EE7A08">
        <w:rPr>
          <w:rFonts w:ascii="Helvetica" w:hAnsi="Helvetica" w:cs="Helvetica"/>
          <w:b/>
          <w:bCs/>
          <w:color w:val="222222"/>
          <w:sz w:val="21"/>
          <w:szCs w:val="21"/>
        </w:rPr>
        <w:t>.</w:t>
      </w:r>
    </w:p>
    <w:p w14:paraId="14B2067B" w14:textId="77777777" w:rsidR="00EE7A08" w:rsidRPr="00EE7A08" w:rsidRDefault="00EE7A08" w:rsidP="00EE7A08">
      <w:pPr>
        <w:rPr>
          <w:rFonts w:ascii="Helvetica" w:hAnsi="Helvetica" w:cs="Helvetica"/>
          <w:b/>
          <w:bCs/>
          <w:color w:val="222222"/>
          <w:sz w:val="21"/>
          <w:szCs w:val="21"/>
        </w:rPr>
      </w:pPr>
    </w:p>
    <w:p w14:paraId="0CAF496B"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hint="eastAsia"/>
          <w:b/>
          <w:bCs/>
          <w:color w:val="222222"/>
          <w:sz w:val="21"/>
          <w:szCs w:val="21"/>
        </w:rPr>
        <w:t>ВВЕДЕНИЕ</w:t>
      </w:r>
      <w:r w:rsidRPr="00EE7A08">
        <w:rPr>
          <w:rFonts w:ascii="Helvetica" w:hAnsi="Helvetica" w:cs="Helvetica"/>
          <w:b/>
          <w:bCs/>
          <w:color w:val="222222"/>
          <w:sz w:val="21"/>
          <w:szCs w:val="21"/>
        </w:rPr>
        <w:t>.</w:t>
      </w:r>
    </w:p>
    <w:p w14:paraId="3BA05235" w14:textId="77777777" w:rsidR="00EE7A08" w:rsidRPr="00EE7A08" w:rsidRDefault="00EE7A08" w:rsidP="00EE7A08">
      <w:pPr>
        <w:rPr>
          <w:rFonts w:ascii="Helvetica" w:hAnsi="Helvetica" w:cs="Helvetica"/>
          <w:b/>
          <w:bCs/>
          <w:color w:val="222222"/>
          <w:sz w:val="21"/>
          <w:szCs w:val="21"/>
        </w:rPr>
      </w:pPr>
    </w:p>
    <w:p w14:paraId="107E87E9"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hint="eastAsia"/>
          <w:b/>
          <w:bCs/>
          <w:color w:val="222222"/>
          <w:sz w:val="21"/>
          <w:szCs w:val="21"/>
        </w:rPr>
        <w:t>Глава</w:t>
      </w:r>
      <w:r w:rsidRPr="00EE7A08">
        <w:rPr>
          <w:rFonts w:ascii="Helvetica" w:hAnsi="Helvetica" w:cs="Helvetica"/>
          <w:b/>
          <w:bCs/>
          <w:color w:val="222222"/>
          <w:sz w:val="21"/>
          <w:szCs w:val="21"/>
        </w:rPr>
        <w:t xml:space="preserve"> 1. </w:t>
      </w:r>
      <w:r w:rsidRPr="00EE7A08">
        <w:rPr>
          <w:rFonts w:ascii="Helvetica" w:hAnsi="Helvetica" w:cs="Helvetica" w:hint="eastAsia"/>
          <w:b/>
          <w:bCs/>
          <w:color w:val="222222"/>
          <w:sz w:val="21"/>
          <w:szCs w:val="21"/>
        </w:rPr>
        <w:t>ОБЗОР</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ЛИТЕРАТУРЫ</w:t>
      </w:r>
      <w:r w:rsidRPr="00EE7A08">
        <w:rPr>
          <w:rFonts w:ascii="Helvetica" w:hAnsi="Helvetica" w:cs="Helvetica"/>
          <w:b/>
          <w:bCs/>
          <w:color w:val="222222"/>
          <w:sz w:val="21"/>
          <w:szCs w:val="21"/>
        </w:rPr>
        <w:t>.</w:t>
      </w:r>
    </w:p>
    <w:p w14:paraId="6130A226" w14:textId="77777777" w:rsidR="00EE7A08" w:rsidRPr="00EE7A08" w:rsidRDefault="00EE7A08" w:rsidP="00EE7A08">
      <w:pPr>
        <w:rPr>
          <w:rFonts w:ascii="Helvetica" w:hAnsi="Helvetica" w:cs="Helvetica"/>
          <w:b/>
          <w:bCs/>
          <w:color w:val="222222"/>
          <w:sz w:val="21"/>
          <w:szCs w:val="21"/>
        </w:rPr>
      </w:pPr>
    </w:p>
    <w:p w14:paraId="21C987F7"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1.1. </w:t>
      </w:r>
      <w:r w:rsidRPr="00EE7A08">
        <w:rPr>
          <w:rFonts w:ascii="Helvetica" w:hAnsi="Helvetica" w:cs="Helvetica" w:hint="eastAsia"/>
          <w:b/>
          <w:bCs/>
          <w:color w:val="222222"/>
          <w:sz w:val="21"/>
          <w:szCs w:val="21"/>
        </w:rPr>
        <w:t>Белок</w:t>
      </w:r>
      <w:r w:rsidRPr="00EE7A08">
        <w:rPr>
          <w:rFonts w:ascii="Helvetica" w:hAnsi="Helvetica" w:cs="Helvetica"/>
          <w:b/>
          <w:bCs/>
          <w:color w:val="222222"/>
          <w:sz w:val="21"/>
          <w:szCs w:val="21"/>
        </w:rPr>
        <w:t xml:space="preserve"> RecAB </w:t>
      </w:r>
      <w:r w:rsidRPr="00EE7A08">
        <w:rPr>
          <w:rFonts w:ascii="Helvetica" w:hAnsi="Helvetica" w:cs="Helvetica" w:hint="eastAsia"/>
          <w:b/>
          <w:bCs/>
          <w:color w:val="222222"/>
          <w:sz w:val="21"/>
          <w:szCs w:val="21"/>
        </w:rPr>
        <w:t>гомологичной</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рекомбинации</w:t>
      </w:r>
      <w:r w:rsidRPr="00EE7A08">
        <w:rPr>
          <w:rFonts w:ascii="Helvetica" w:hAnsi="Helvetica" w:cs="Helvetica"/>
          <w:b/>
          <w:bCs/>
          <w:color w:val="222222"/>
          <w:sz w:val="21"/>
          <w:szCs w:val="21"/>
        </w:rPr>
        <w:t>.</w:t>
      </w:r>
    </w:p>
    <w:p w14:paraId="4B71C162" w14:textId="77777777" w:rsidR="00EE7A08" w:rsidRPr="00EE7A08" w:rsidRDefault="00EE7A08" w:rsidP="00EE7A08">
      <w:pPr>
        <w:rPr>
          <w:rFonts w:ascii="Helvetica" w:hAnsi="Helvetica" w:cs="Helvetica"/>
          <w:b/>
          <w:bCs/>
          <w:color w:val="222222"/>
          <w:sz w:val="21"/>
          <w:szCs w:val="21"/>
        </w:rPr>
      </w:pPr>
    </w:p>
    <w:p w14:paraId="66149E59"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1.1.1. </w:t>
      </w:r>
      <w:r w:rsidRPr="00EE7A08">
        <w:rPr>
          <w:rFonts w:ascii="Helvetica" w:hAnsi="Helvetica" w:cs="Helvetica" w:hint="eastAsia"/>
          <w:b/>
          <w:bCs/>
          <w:color w:val="222222"/>
          <w:sz w:val="21"/>
          <w:szCs w:val="21"/>
        </w:rPr>
        <w:t>Бактериальная</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конъюгация</w:t>
      </w:r>
      <w:r w:rsidRPr="00EE7A08">
        <w:rPr>
          <w:rFonts w:ascii="Helvetica" w:hAnsi="Helvetica" w:cs="Helvetica"/>
          <w:b/>
          <w:bCs/>
          <w:color w:val="222222"/>
          <w:sz w:val="21"/>
          <w:szCs w:val="21"/>
        </w:rPr>
        <w:t>.</w:t>
      </w:r>
    </w:p>
    <w:p w14:paraId="400B9CB1" w14:textId="77777777" w:rsidR="00EE7A08" w:rsidRPr="00EE7A08" w:rsidRDefault="00EE7A08" w:rsidP="00EE7A08">
      <w:pPr>
        <w:rPr>
          <w:rFonts w:ascii="Helvetica" w:hAnsi="Helvetica" w:cs="Helvetica"/>
          <w:b/>
          <w:bCs/>
          <w:color w:val="222222"/>
          <w:sz w:val="21"/>
          <w:szCs w:val="21"/>
        </w:rPr>
      </w:pPr>
    </w:p>
    <w:p w14:paraId="1886FC68"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1.1.2. </w:t>
      </w:r>
      <w:r w:rsidRPr="00EE7A08">
        <w:rPr>
          <w:rFonts w:ascii="Helvetica" w:hAnsi="Helvetica" w:cs="Helvetica" w:hint="eastAsia"/>
          <w:b/>
          <w:bCs/>
          <w:color w:val="222222"/>
          <w:sz w:val="21"/>
          <w:szCs w:val="21"/>
        </w:rPr>
        <w:t>Гомологичная</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рекомбинация</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у</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бактерий</w:t>
      </w:r>
      <w:r w:rsidRPr="00EE7A08">
        <w:rPr>
          <w:rFonts w:ascii="Helvetica" w:hAnsi="Helvetica" w:cs="Helvetica"/>
          <w:b/>
          <w:bCs/>
          <w:color w:val="222222"/>
          <w:sz w:val="21"/>
          <w:szCs w:val="21"/>
        </w:rPr>
        <w:t>.</w:t>
      </w:r>
    </w:p>
    <w:p w14:paraId="0D8DEDE9" w14:textId="77777777" w:rsidR="00EE7A08" w:rsidRPr="00EE7A08" w:rsidRDefault="00EE7A08" w:rsidP="00EE7A08">
      <w:pPr>
        <w:rPr>
          <w:rFonts w:ascii="Helvetica" w:hAnsi="Helvetica" w:cs="Helvetica"/>
          <w:b/>
          <w:bCs/>
          <w:color w:val="222222"/>
          <w:sz w:val="21"/>
          <w:szCs w:val="21"/>
        </w:rPr>
      </w:pPr>
    </w:p>
    <w:p w14:paraId="18ECCC1A"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1.1.3. </w:t>
      </w:r>
      <w:r w:rsidRPr="00EE7A08">
        <w:rPr>
          <w:rFonts w:ascii="Helvetica" w:hAnsi="Helvetica" w:cs="Helvetica" w:hint="eastAsia"/>
          <w:b/>
          <w:bCs/>
          <w:color w:val="222222"/>
          <w:sz w:val="21"/>
          <w:szCs w:val="21"/>
        </w:rPr>
        <w:t>Центральная</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роль</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белка</w:t>
      </w:r>
      <w:r w:rsidRPr="00EE7A08">
        <w:rPr>
          <w:rFonts w:ascii="Helvetica" w:hAnsi="Helvetica" w:cs="Helvetica"/>
          <w:b/>
          <w:bCs/>
          <w:color w:val="222222"/>
          <w:sz w:val="21"/>
          <w:szCs w:val="21"/>
        </w:rPr>
        <w:t xml:space="preserve"> RecA </w:t>
      </w:r>
      <w:r w:rsidRPr="00EE7A08">
        <w:rPr>
          <w:rFonts w:ascii="Helvetica" w:hAnsi="Helvetica" w:cs="Helvetica" w:hint="eastAsia"/>
          <w:b/>
          <w:bCs/>
          <w:color w:val="222222"/>
          <w:sz w:val="21"/>
          <w:szCs w:val="21"/>
        </w:rPr>
        <w:t>в</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гомологичной</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рекомбинации</w:t>
      </w:r>
      <w:r w:rsidRPr="00EE7A08">
        <w:rPr>
          <w:rFonts w:ascii="Helvetica" w:hAnsi="Helvetica" w:cs="Helvetica"/>
          <w:b/>
          <w:bCs/>
          <w:color w:val="222222"/>
          <w:sz w:val="21"/>
          <w:szCs w:val="21"/>
        </w:rPr>
        <w:t>.</w:t>
      </w:r>
    </w:p>
    <w:p w14:paraId="4F5ECDB9" w14:textId="77777777" w:rsidR="00EE7A08" w:rsidRPr="00EE7A08" w:rsidRDefault="00EE7A08" w:rsidP="00EE7A08">
      <w:pPr>
        <w:rPr>
          <w:rFonts w:ascii="Helvetica" w:hAnsi="Helvetica" w:cs="Helvetica"/>
          <w:b/>
          <w:bCs/>
          <w:color w:val="222222"/>
          <w:sz w:val="21"/>
          <w:szCs w:val="21"/>
        </w:rPr>
      </w:pPr>
    </w:p>
    <w:p w14:paraId="0307089A"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1.1.4. </w:t>
      </w:r>
      <w:r w:rsidRPr="00EE7A08">
        <w:rPr>
          <w:rFonts w:ascii="Helvetica" w:hAnsi="Helvetica" w:cs="Helvetica" w:hint="eastAsia"/>
          <w:b/>
          <w:bCs/>
          <w:color w:val="222222"/>
          <w:sz w:val="21"/>
          <w:szCs w:val="21"/>
        </w:rPr>
        <w:t>Структура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белка</w:t>
      </w:r>
      <w:r w:rsidRPr="00EE7A08">
        <w:rPr>
          <w:rFonts w:ascii="Helvetica" w:hAnsi="Helvetica" w:cs="Helvetica"/>
          <w:b/>
          <w:bCs/>
          <w:color w:val="222222"/>
          <w:sz w:val="21"/>
          <w:szCs w:val="21"/>
        </w:rPr>
        <w:t xml:space="preserve"> RecA </w:t>
      </w:r>
      <w:r w:rsidRPr="00EE7A08">
        <w:rPr>
          <w:rFonts w:ascii="Helvetica" w:hAnsi="Helvetica" w:cs="Helvetica" w:hint="eastAsia"/>
          <w:b/>
          <w:bCs/>
          <w:color w:val="222222"/>
          <w:sz w:val="21"/>
          <w:szCs w:val="21"/>
        </w:rPr>
        <w:t>из</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Е</w:t>
      </w:r>
      <w:r w:rsidRPr="00EE7A08">
        <w:rPr>
          <w:rFonts w:ascii="Helvetica" w:hAnsi="Helvetica" w:cs="Helvetica"/>
          <w:b/>
          <w:bCs/>
          <w:color w:val="222222"/>
          <w:sz w:val="21"/>
          <w:szCs w:val="21"/>
        </w:rPr>
        <w:t>. coli (RecAEc).</w:t>
      </w:r>
    </w:p>
    <w:p w14:paraId="3FE1BFFB" w14:textId="77777777" w:rsidR="00EE7A08" w:rsidRPr="00EE7A08" w:rsidRDefault="00EE7A08" w:rsidP="00EE7A08">
      <w:pPr>
        <w:rPr>
          <w:rFonts w:ascii="Helvetica" w:hAnsi="Helvetica" w:cs="Helvetica"/>
          <w:b/>
          <w:bCs/>
          <w:color w:val="222222"/>
          <w:sz w:val="21"/>
          <w:szCs w:val="21"/>
        </w:rPr>
      </w:pPr>
    </w:p>
    <w:p w14:paraId="528ED754"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1.1.5. </w:t>
      </w:r>
      <w:r w:rsidRPr="00EE7A08">
        <w:rPr>
          <w:rFonts w:ascii="Helvetica" w:hAnsi="Helvetica" w:cs="Helvetica" w:hint="eastAsia"/>
          <w:b/>
          <w:bCs/>
          <w:color w:val="222222"/>
          <w:sz w:val="21"/>
          <w:szCs w:val="21"/>
        </w:rPr>
        <w:t>Частота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рекомбинационных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обменов</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на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единицу</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длины</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ДНК</w:t>
      </w:r>
      <w:r w:rsidRPr="00EE7A08">
        <w:rPr>
          <w:rFonts w:ascii="Helvetica" w:hAnsi="Helvetica" w:cs="Helvetica"/>
          <w:b/>
          <w:bCs/>
          <w:color w:val="222222"/>
          <w:sz w:val="21"/>
          <w:szCs w:val="21"/>
        </w:rPr>
        <w:t>.</w:t>
      </w:r>
    </w:p>
    <w:p w14:paraId="4CE78583" w14:textId="77777777" w:rsidR="00EE7A08" w:rsidRPr="00EE7A08" w:rsidRDefault="00EE7A08" w:rsidP="00EE7A08">
      <w:pPr>
        <w:rPr>
          <w:rFonts w:ascii="Helvetica" w:hAnsi="Helvetica" w:cs="Helvetica"/>
          <w:b/>
          <w:bCs/>
          <w:color w:val="222222"/>
          <w:sz w:val="21"/>
          <w:szCs w:val="21"/>
        </w:rPr>
      </w:pPr>
    </w:p>
    <w:p w14:paraId="68F9BDD1"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1.2. SOS-</w:t>
      </w:r>
      <w:r w:rsidRPr="00EE7A08">
        <w:rPr>
          <w:rFonts w:ascii="Helvetica" w:hAnsi="Helvetica" w:cs="Helvetica" w:hint="eastAsia"/>
          <w:b/>
          <w:bCs/>
          <w:color w:val="222222"/>
          <w:sz w:val="21"/>
          <w:szCs w:val="21"/>
        </w:rPr>
        <w:t>система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у</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бактерий</w:t>
      </w:r>
      <w:r w:rsidRPr="00EE7A08">
        <w:rPr>
          <w:rFonts w:ascii="Helvetica" w:hAnsi="Helvetica" w:cs="Helvetica"/>
          <w:b/>
          <w:bCs/>
          <w:color w:val="222222"/>
          <w:sz w:val="21"/>
          <w:szCs w:val="21"/>
        </w:rPr>
        <w:t>.</w:t>
      </w:r>
    </w:p>
    <w:p w14:paraId="4FF3E2DA" w14:textId="77777777" w:rsidR="00EE7A08" w:rsidRPr="00EE7A08" w:rsidRDefault="00EE7A08" w:rsidP="00EE7A08">
      <w:pPr>
        <w:rPr>
          <w:rFonts w:ascii="Helvetica" w:hAnsi="Helvetica" w:cs="Helvetica"/>
          <w:b/>
          <w:bCs/>
          <w:color w:val="222222"/>
          <w:sz w:val="21"/>
          <w:szCs w:val="21"/>
        </w:rPr>
      </w:pPr>
    </w:p>
    <w:p w14:paraId="5A529C8F"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1.2.1. </w:t>
      </w:r>
      <w:r w:rsidRPr="00EE7A08">
        <w:rPr>
          <w:rFonts w:ascii="Helvetica" w:hAnsi="Helvetica" w:cs="Helvetica" w:hint="eastAsia"/>
          <w:b/>
          <w:bCs/>
          <w:color w:val="222222"/>
          <w:sz w:val="21"/>
          <w:szCs w:val="21"/>
        </w:rPr>
        <w:t>Роль</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белка</w:t>
      </w:r>
      <w:r w:rsidRPr="00EE7A08">
        <w:rPr>
          <w:rFonts w:ascii="Helvetica" w:hAnsi="Helvetica" w:cs="Helvetica"/>
          <w:b/>
          <w:bCs/>
          <w:color w:val="222222"/>
          <w:sz w:val="21"/>
          <w:szCs w:val="21"/>
        </w:rPr>
        <w:t xml:space="preserve"> RecA </w:t>
      </w:r>
      <w:r w:rsidRPr="00EE7A08">
        <w:rPr>
          <w:rFonts w:ascii="Helvetica" w:hAnsi="Helvetica" w:cs="Helvetica" w:hint="eastAsia"/>
          <w:b/>
          <w:bCs/>
          <w:color w:val="222222"/>
          <w:sz w:val="21"/>
          <w:szCs w:val="21"/>
        </w:rPr>
        <w:t>в</w:t>
      </w:r>
      <w:r w:rsidRPr="00EE7A08">
        <w:rPr>
          <w:rFonts w:ascii="Helvetica" w:hAnsi="Helvetica" w:cs="Helvetica"/>
          <w:b/>
          <w:bCs/>
          <w:color w:val="222222"/>
          <w:sz w:val="21"/>
          <w:szCs w:val="21"/>
        </w:rPr>
        <w:t xml:space="preserve"> SOS-</w:t>
      </w:r>
      <w:r w:rsidRPr="00EE7A08">
        <w:rPr>
          <w:rFonts w:ascii="Helvetica" w:hAnsi="Helvetica" w:cs="Helvetica" w:hint="eastAsia"/>
          <w:b/>
          <w:bCs/>
          <w:color w:val="222222"/>
          <w:sz w:val="21"/>
          <w:szCs w:val="21"/>
        </w:rPr>
        <w:t>системе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клетки</w:t>
      </w:r>
      <w:r w:rsidRPr="00EE7A08">
        <w:rPr>
          <w:rFonts w:ascii="Helvetica" w:hAnsi="Helvetica" w:cs="Helvetica"/>
          <w:b/>
          <w:bCs/>
          <w:color w:val="222222"/>
          <w:sz w:val="21"/>
          <w:szCs w:val="21"/>
        </w:rPr>
        <w:t>.</w:t>
      </w:r>
    </w:p>
    <w:p w14:paraId="2E4D1236" w14:textId="77777777" w:rsidR="00EE7A08" w:rsidRPr="00EE7A08" w:rsidRDefault="00EE7A08" w:rsidP="00EE7A08">
      <w:pPr>
        <w:rPr>
          <w:rFonts w:ascii="Helvetica" w:hAnsi="Helvetica" w:cs="Helvetica"/>
          <w:b/>
          <w:bCs/>
          <w:color w:val="222222"/>
          <w:sz w:val="21"/>
          <w:szCs w:val="21"/>
        </w:rPr>
      </w:pPr>
    </w:p>
    <w:p w14:paraId="5DC0698C"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1.2.2. </w:t>
      </w:r>
      <w:r w:rsidRPr="00EE7A08">
        <w:rPr>
          <w:rFonts w:ascii="Helvetica" w:hAnsi="Helvetica" w:cs="Helvetica" w:hint="eastAsia"/>
          <w:b/>
          <w:bCs/>
          <w:color w:val="222222"/>
          <w:sz w:val="21"/>
          <w:szCs w:val="21"/>
        </w:rPr>
        <w:t>Мутации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гена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гесА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из</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Е</w:t>
      </w:r>
      <w:r w:rsidRPr="00EE7A08">
        <w:rPr>
          <w:rFonts w:ascii="Helvetica" w:hAnsi="Helvetica" w:cs="Helvetica"/>
          <w:b/>
          <w:bCs/>
          <w:color w:val="222222"/>
          <w:sz w:val="21"/>
          <w:szCs w:val="21"/>
        </w:rPr>
        <w:t>. coli (</w:t>
      </w:r>
      <w:r w:rsidRPr="00EE7A08">
        <w:rPr>
          <w:rFonts w:ascii="Helvetica" w:hAnsi="Helvetica" w:cs="Helvetica" w:hint="eastAsia"/>
          <w:b/>
          <w:bCs/>
          <w:color w:val="222222"/>
          <w:sz w:val="21"/>
          <w:szCs w:val="21"/>
        </w:rPr>
        <w:t>гесАЕс</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с</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конститутивным</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выражением</w:t>
      </w:r>
      <w:r w:rsidRPr="00EE7A08">
        <w:rPr>
          <w:rFonts w:ascii="Helvetica" w:hAnsi="Helvetica" w:cs="Helvetica"/>
          <w:b/>
          <w:bCs/>
          <w:color w:val="222222"/>
          <w:sz w:val="21"/>
          <w:szCs w:val="21"/>
        </w:rPr>
        <w:t xml:space="preserve"> SOS-</w:t>
      </w:r>
      <w:r w:rsidRPr="00EE7A08">
        <w:rPr>
          <w:rFonts w:ascii="Helvetica" w:hAnsi="Helvetica" w:cs="Helvetica" w:hint="eastAsia"/>
          <w:b/>
          <w:bCs/>
          <w:color w:val="222222"/>
          <w:sz w:val="21"/>
          <w:szCs w:val="21"/>
        </w:rPr>
        <w:t>функций</w:t>
      </w:r>
      <w:r w:rsidRPr="00EE7A08">
        <w:rPr>
          <w:rFonts w:ascii="Helvetica" w:hAnsi="Helvetica" w:cs="Helvetica"/>
          <w:b/>
          <w:bCs/>
          <w:color w:val="222222"/>
          <w:sz w:val="21"/>
          <w:szCs w:val="21"/>
        </w:rPr>
        <w:t>.</w:t>
      </w:r>
    </w:p>
    <w:p w14:paraId="399E0816" w14:textId="77777777" w:rsidR="00EE7A08" w:rsidRPr="00EE7A08" w:rsidRDefault="00EE7A08" w:rsidP="00EE7A08">
      <w:pPr>
        <w:rPr>
          <w:rFonts w:ascii="Helvetica" w:hAnsi="Helvetica" w:cs="Helvetica"/>
          <w:b/>
          <w:bCs/>
          <w:color w:val="222222"/>
          <w:sz w:val="21"/>
          <w:szCs w:val="21"/>
        </w:rPr>
      </w:pPr>
    </w:p>
    <w:p w14:paraId="7EA900DD"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1.3. RecA-</w:t>
      </w:r>
      <w:r w:rsidRPr="00EE7A08">
        <w:rPr>
          <w:rFonts w:ascii="Helvetica" w:hAnsi="Helvetica" w:cs="Helvetica" w:hint="eastAsia"/>
          <w:b/>
          <w:bCs/>
          <w:color w:val="222222"/>
          <w:sz w:val="21"/>
          <w:szCs w:val="21"/>
        </w:rPr>
        <w:t>подобныв</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белки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у</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прокариот</w:t>
      </w:r>
      <w:r w:rsidRPr="00EE7A08">
        <w:rPr>
          <w:rFonts w:ascii="Helvetica" w:hAnsi="Helvetica" w:cs="Helvetica"/>
          <w:b/>
          <w:bCs/>
          <w:color w:val="222222"/>
          <w:sz w:val="21"/>
          <w:szCs w:val="21"/>
        </w:rPr>
        <w:t>.</w:t>
      </w:r>
    </w:p>
    <w:p w14:paraId="34932C6D" w14:textId="77777777" w:rsidR="00EE7A08" w:rsidRPr="00EE7A08" w:rsidRDefault="00EE7A08" w:rsidP="00EE7A08">
      <w:pPr>
        <w:rPr>
          <w:rFonts w:ascii="Helvetica" w:hAnsi="Helvetica" w:cs="Helvetica"/>
          <w:b/>
          <w:bCs/>
          <w:color w:val="222222"/>
          <w:sz w:val="21"/>
          <w:szCs w:val="21"/>
        </w:rPr>
      </w:pPr>
    </w:p>
    <w:p w14:paraId="0D1C1B1B"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1.4. </w:t>
      </w:r>
      <w:r w:rsidRPr="00EE7A08">
        <w:rPr>
          <w:rFonts w:ascii="Helvetica" w:hAnsi="Helvetica" w:cs="Helvetica" w:hint="eastAsia"/>
          <w:b/>
          <w:bCs/>
          <w:color w:val="222222"/>
          <w:sz w:val="21"/>
          <w:szCs w:val="21"/>
        </w:rPr>
        <w:t>Структурно</w:t>
      </w:r>
      <w:r w:rsidRPr="00EE7A08">
        <w:rPr>
          <w:rFonts w:ascii="Helvetica" w:hAnsi="Helvetica" w:cs="Helvetica"/>
          <w:b/>
          <w:bCs/>
          <w:color w:val="222222"/>
          <w:sz w:val="21"/>
          <w:szCs w:val="21"/>
        </w:rPr>
        <w:t>-</w:t>
      </w:r>
      <w:r w:rsidRPr="00EE7A08">
        <w:rPr>
          <w:rFonts w:ascii="Helvetica" w:hAnsi="Helvetica" w:cs="Helvetica" w:hint="eastAsia"/>
          <w:b/>
          <w:bCs/>
          <w:color w:val="222222"/>
          <w:sz w:val="21"/>
          <w:szCs w:val="21"/>
        </w:rPr>
        <w:t>функциональный</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анализ</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белка</w:t>
      </w:r>
      <w:r w:rsidRPr="00EE7A08">
        <w:rPr>
          <w:rFonts w:ascii="Helvetica" w:hAnsi="Helvetica" w:cs="Helvetica"/>
          <w:b/>
          <w:bCs/>
          <w:color w:val="222222"/>
          <w:sz w:val="21"/>
          <w:szCs w:val="21"/>
        </w:rPr>
        <w:t xml:space="preserve"> RecA </w:t>
      </w:r>
      <w:r w:rsidRPr="00EE7A08">
        <w:rPr>
          <w:rFonts w:ascii="Helvetica" w:hAnsi="Helvetica" w:cs="Helvetica" w:hint="eastAsia"/>
          <w:b/>
          <w:bCs/>
          <w:color w:val="222222"/>
          <w:sz w:val="21"/>
          <w:szCs w:val="21"/>
        </w:rPr>
        <w:t>с</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помощью</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химер</w:t>
      </w:r>
      <w:r w:rsidRPr="00EE7A08">
        <w:rPr>
          <w:rFonts w:ascii="Helvetica" w:hAnsi="Helvetica" w:cs="Helvetica"/>
          <w:b/>
          <w:bCs/>
          <w:color w:val="222222"/>
          <w:sz w:val="21"/>
          <w:szCs w:val="21"/>
        </w:rPr>
        <w:t>.</w:t>
      </w:r>
    </w:p>
    <w:p w14:paraId="0A48958E" w14:textId="77777777" w:rsidR="00EE7A08" w:rsidRPr="00EE7A08" w:rsidRDefault="00EE7A08" w:rsidP="00EE7A08">
      <w:pPr>
        <w:rPr>
          <w:rFonts w:ascii="Helvetica" w:hAnsi="Helvetica" w:cs="Helvetica"/>
          <w:b/>
          <w:bCs/>
          <w:color w:val="222222"/>
          <w:sz w:val="21"/>
          <w:szCs w:val="21"/>
        </w:rPr>
      </w:pPr>
    </w:p>
    <w:p w14:paraId="1D9E2BA6"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hint="eastAsia"/>
          <w:b/>
          <w:bCs/>
          <w:color w:val="222222"/>
          <w:sz w:val="21"/>
          <w:szCs w:val="21"/>
        </w:rPr>
        <w:t>Глава</w:t>
      </w:r>
      <w:r w:rsidRPr="00EE7A08">
        <w:rPr>
          <w:rFonts w:ascii="Helvetica" w:hAnsi="Helvetica" w:cs="Helvetica"/>
          <w:b/>
          <w:bCs/>
          <w:color w:val="222222"/>
          <w:sz w:val="21"/>
          <w:szCs w:val="21"/>
        </w:rPr>
        <w:t xml:space="preserve"> 2. </w:t>
      </w:r>
      <w:r w:rsidRPr="00EE7A08">
        <w:rPr>
          <w:rFonts w:ascii="Helvetica" w:hAnsi="Helvetica" w:cs="Helvetica" w:hint="eastAsia"/>
          <w:b/>
          <w:bCs/>
          <w:color w:val="222222"/>
          <w:sz w:val="21"/>
          <w:szCs w:val="21"/>
        </w:rPr>
        <w:t>МАТЕРИАЛЫ</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МЕТОДЫ</w:t>
      </w:r>
      <w:r w:rsidRPr="00EE7A08">
        <w:rPr>
          <w:rFonts w:ascii="Helvetica" w:hAnsi="Helvetica" w:cs="Helvetica"/>
          <w:b/>
          <w:bCs/>
          <w:color w:val="222222"/>
          <w:sz w:val="21"/>
          <w:szCs w:val="21"/>
        </w:rPr>
        <w:t>.</w:t>
      </w:r>
    </w:p>
    <w:p w14:paraId="57FD4895" w14:textId="77777777" w:rsidR="00EE7A08" w:rsidRPr="00EE7A08" w:rsidRDefault="00EE7A08" w:rsidP="00EE7A08">
      <w:pPr>
        <w:rPr>
          <w:rFonts w:ascii="Helvetica" w:hAnsi="Helvetica" w:cs="Helvetica"/>
          <w:b/>
          <w:bCs/>
          <w:color w:val="222222"/>
          <w:sz w:val="21"/>
          <w:szCs w:val="21"/>
        </w:rPr>
      </w:pPr>
    </w:p>
    <w:p w14:paraId="2AD66EB2"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2.1. </w:t>
      </w:r>
      <w:r w:rsidRPr="00EE7A08">
        <w:rPr>
          <w:rFonts w:ascii="Helvetica" w:hAnsi="Helvetica" w:cs="Helvetica" w:hint="eastAsia"/>
          <w:b/>
          <w:bCs/>
          <w:color w:val="222222"/>
          <w:sz w:val="21"/>
          <w:szCs w:val="21"/>
        </w:rPr>
        <w:t>Бактериальные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штаммы</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плазмиды</w:t>
      </w:r>
      <w:r w:rsidRPr="00EE7A08">
        <w:rPr>
          <w:rFonts w:ascii="Helvetica" w:hAnsi="Helvetica" w:cs="Helvetica"/>
          <w:b/>
          <w:bCs/>
          <w:color w:val="222222"/>
          <w:sz w:val="21"/>
          <w:szCs w:val="21"/>
        </w:rPr>
        <w:t>.</w:t>
      </w:r>
    </w:p>
    <w:p w14:paraId="7F617216" w14:textId="77777777" w:rsidR="00EE7A08" w:rsidRPr="00EE7A08" w:rsidRDefault="00EE7A08" w:rsidP="00EE7A08">
      <w:pPr>
        <w:rPr>
          <w:rFonts w:ascii="Helvetica" w:hAnsi="Helvetica" w:cs="Helvetica"/>
          <w:b/>
          <w:bCs/>
          <w:color w:val="222222"/>
          <w:sz w:val="21"/>
          <w:szCs w:val="21"/>
        </w:rPr>
      </w:pPr>
    </w:p>
    <w:p w14:paraId="5862A483"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2.2. </w:t>
      </w:r>
      <w:r w:rsidRPr="00EE7A08">
        <w:rPr>
          <w:rFonts w:ascii="Helvetica" w:hAnsi="Helvetica" w:cs="Helvetica" w:hint="eastAsia"/>
          <w:b/>
          <w:bCs/>
          <w:color w:val="222222"/>
          <w:sz w:val="21"/>
          <w:szCs w:val="21"/>
        </w:rPr>
        <w:t>Среды</w:t>
      </w:r>
      <w:r w:rsidRPr="00EE7A08">
        <w:rPr>
          <w:rFonts w:ascii="Helvetica" w:hAnsi="Helvetica" w:cs="Helvetica"/>
          <w:b/>
          <w:bCs/>
          <w:color w:val="222222"/>
          <w:sz w:val="21"/>
          <w:szCs w:val="21"/>
        </w:rPr>
        <w:t>.</w:t>
      </w:r>
    </w:p>
    <w:p w14:paraId="5B4E0C6E" w14:textId="77777777" w:rsidR="00EE7A08" w:rsidRPr="00EE7A08" w:rsidRDefault="00EE7A08" w:rsidP="00EE7A08">
      <w:pPr>
        <w:rPr>
          <w:rFonts w:ascii="Helvetica" w:hAnsi="Helvetica" w:cs="Helvetica"/>
          <w:b/>
          <w:bCs/>
          <w:color w:val="222222"/>
          <w:sz w:val="21"/>
          <w:szCs w:val="21"/>
        </w:rPr>
      </w:pPr>
    </w:p>
    <w:p w14:paraId="5C3FC5CE"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2 3. </w:t>
      </w:r>
      <w:r w:rsidRPr="00EE7A08">
        <w:rPr>
          <w:rFonts w:ascii="Helvetica" w:hAnsi="Helvetica" w:cs="Helvetica" w:hint="eastAsia"/>
          <w:b/>
          <w:bCs/>
          <w:color w:val="222222"/>
          <w:sz w:val="21"/>
          <w:szCs w:val="21"/>
        </w:rPr>
        <w:t>Манипуляции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с</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ДНК</w:t>
      </w:r>
      <w:r w:rsidRPr="00EE7A08">
        <w:rPr>
          <w:rFonts w:ascii="Helvetica" w:hAnsi="Helvetica" w:cs="Helvetica"/>
          <w:b/>
          <w:bCs/>
          <w:color w:val="222222"/>
          <w:sz w:val="21"/>
          <w:szCs w:val="21"/>
        </w:rPr>
        <w:t>.</w:t>
      </w:r>
    </w:p>
    <w:p w14:paraId="1594549E" w14:textId="77777777" w:rsidR="00EE7A08" w:rsidRPr="00EE7A08" w:rsidRDefault="00EE7A08" w:rsidP="00EE7A08">
      <w:pPr>
        <w:rPr>
          <w:rFonts w:ascii="Helvetica" w:hAnsi="Helvetica" w:cs="Helvetica"/>
          <w:b/>
          <w:bCs/>
          <w:color w:val="222222"/>
          <w:sz w:val="21"/>
          <w:szCs w:val="21"/>
        </w:rPr>
      </w:pPr>
    </w:p>
    <w:p w14:paraId="767EF0A3"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2.4. </w:t>
      </w:r>
      <w:r w:rsidRPr="00EE7A08">
        <w:rPr>
          <w:rFonts w:ascii="Helvetica" w:hAnsi="Helvetica" w:cs="Helvetica" w:hint="eastAsia"/>
          <w:b/>
          <w:bCs/>
          <w:color w:val="222222"/>
          <w:sz w:val="21"/>
          <w:szCs w:val="21"/>
        </w:rPr>
        <w:t>Статистическая</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обработка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результатов</w:t>
      </w:r>
      <w:r w:rsidRPr="00EE7A08">
        <w:rPr>
          <w:rFonts w:ascii="Helvetica" w:hAnsi="Helvetica" w:cs="Helvetica"/>
          <w:b/>
          <w:bCs/>
          <w:color w:val="222222"/>
          <w:sz w:val="21"/>
          <w:szCs w:val="21"/>
        </w:rPr>
        <w:t>.</w:t>
      </w:r>
    </w:p>
    <w:p w14:paraId="7EE282BD" w14:textId="77777777" w:rsidR="00EE7A08" w:rsidRPr="00EE7A08" w:rsidRDefault="00EE7A08" w:rsidP="00EE7A08">
      <w:pPr>
        <w:rPr>
          <w:rFonts w:ascii="Helvetica" w:hAnsi="Helvetica" w:cs="Helvetica"/>
          <w:b/>
          <w:bCs/>
          <w:color w:val="222222"/>
          <w:sz w:val="21"/>
          <w:szCs w:val="21"/>
        </w:rPr>
      </w:pPr>
    </w:p>
    <w:p w14:paraId="52BE91A8"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2.5. </w:t>
      </w:r>
      <w:r w:rsidRPr="00EE7A08">
        <w:rPr>
          <w:rFonts w:ascii="Helvetica" w:hAnsi="Helvetica" w:cs="Helvetica" w:hint="eastAsia"/>
          <w:b/>
          <w:bCs/>
          <w:color w:val="222222"/>
          <w:sz w:val="21"/>
          <w:szCs w:val="21"/>
        </w:rPr>
        <w:t>Определение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внутриклеточного</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уровня</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белка</w:t>
      </w:r>
      <w:r w:rsidRPr="00EE7A08">
        <w:rPr>
          <w:rFonts w:ascii="Helvetica" w:hAnsi="Helvetica" w:cs="Helvetica"/>
          <w:b/>
          <w:bCs/>
          <w:color w:val="222222"/>
          <w:sz w:val="21"/>
          <w:szCs w:val="21"/>
        </w:rPr>
        <w:t xml:space="preserve"> RecA.</w:t>
      </w:r>
    </w:p>
    <w:p w14:paraId="73E6C3C1" w14:textId="77777777" w:rsidR="00EE7A08" w:rsidRPr="00EE7A08" w:rsidRDefault="00EE7A08" w:rsidP="00EE7A08">
      <w:pPr>
        <w:rPr>
          <w:rFonts w:ascii="Helvetica" w:hAnsi="Helvetica" w:cs="Helvetica"/>
          <w:b/>
          <w:bCs/>
          <w:color w:val="222222"/>
          <w:sz w:val="21"/>
          <w:szCs w:val="21"/>
        </w:rPr>
      </w:pPr>
    </w:p>
    <w:p w14:paraId="76F0A843"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2.6. </w:t>
      </w:r>
      <w:r w:rsidRPr="00EE7A08">
        <w:rPr>
          <w:rFonts w:ascii="Helvetica" w:hAnsi="Helvetica" w:cs="Helvetica" w:hint="eastAsia"/>
          <w:b/>
          <w:bCs/>
          <w:color w:val="222222"/>
          <w:sz w:val="21"/>
          <w:szCs w:val="21"/>
        </w:rPr>
        <w:t>Рекомбинационный</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тест</w:t>
      </w:r>
      <w:r w:rsidRPr="00EE7A08">
        <w:rPr>
          <w:rFonts w:ascii="Helvetica" w:hAnsi="Helvetica" w:cs="Helvetica"/>
          <w:b/>
          <w:bCs/>
          <w:color w:val="222222"/>
          <w:sz w:val="21"/>
          <w:szCs w:val="21"/>
        </w:rPr>
        <w:t>.</w:t>
      </w:r>
    </w:p>
    <w:p w14:paraId="09741AF0" w14:textId="77777777" w:rsidR="00EE7A08" w:rsidRPr="00EE7A08" w:rsidRDefault="00EE7A08" w:rsidP="00EE7A08">
      <w:pPr>
        <w:rPr>
          <w:rFonts w:ascii="Helvetica" w:hAnsi="Helvetica" w:cs="Helvetica"/>
          <w:b/>
          <w:bCs/>
          <w:color w:val="222222"/>
          <w:sz w:val="21"/>
          <w:szCs w:val="21"/>
        </w:rPr>
      </w:pPr>
    </w:p>
    <w:p w14:paraId="463A21C2"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2.7. </w:t>
      </w:r>
      <w:r w:rsidRPr="00EE7A08">
        <w:rPr>
          <w:rFonts w:ascii="Helvetica" w:hAnsi="Helvetica" w:cs="Helvetica" w:hint="eastAsia"/>
          <w:b/>
          <w:bCs/>
          <w:color w:val="222222"/>
          <w:sz w:val="21"/>
          <w:szCs w:val="21"/>
        </w:rPr>
        <w:t>Определение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частоты</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рекомбинационных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обменов</w:t>
      </w:r>
      <w:r w:rsidRPr="00EE7A08">
        <w:rPr>
          <w:rFonts w:ascii="Helvetica" w:hAnsi="Helvetica" w:cs="Helvetica"/>
          <w:b/>
          <w:bCs/>
          <w:color w:val="222222"/>
          <w:sz w:val="21"/>
          <w:szCs w:val="21"/>
        </w:rPr>
        <w:t>.</w:t>
      </w:r>
    </w:p>
    <w:p w14:paraId="3F2DEEA3" w14:textId="77777777" w:rsidR="00EE7A08" w:rsidRPr="00EE7A08" w:rsidRDefault="00EE7A08" w:rsidP="00EE7A08">
      <w:pPr>
        <w:rPr>
          <w:rFonts w:ascii="Helvetica" w:hAnsi="Helvetica" w:cs="Helvetica"/>
          <w:b/>
          <w:bCs/>
          <w:color w:val="222222"/>
          <w:sz w:val="21"/>
          <w:szCs w:val="21"/>
        </w:rPr>
      </w:pPr>
    </w:p>
    <w:p w14:paraId="6028B0EA"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2.8. </w:t>
      </w:r>
      <w:r w:rsidRPr="00EE7A08">
        <w:rPr>
          <w:rFonts w:ascii="Helvetica" w:hAnsi="Helvetica" w:cs="Helvetica" w:hint="eastAsia"/>
          <w:b/>
          <w:bCs/>
          <w:color w:val="222222"/>
          <w:sz w:val="21"/>
          <w:szCs w:val="21"/>
        </w:rPr>
        <w:t>Репарационный</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тест</w:t>
      </w:r>
      <w:r w:rsidRPr="00EE7A08">
        <w:rPr>
          <w:rFonts w:ascii="Helvetica" w:hAnsi="Helvetica" w:cs="Helvetica"/>
          <w:b/>
          <w:bCs/>
          <w:color w:val="222222"/>
          <w:sz w:val="21"/>
          <w:szCs w:val="21"/>
        </w:rPr>
        <w:t>.</w:t>
      </w:r>
    </w:p>
    <w:p w14:paraId="1417E8B6" w14:textId="77777777" w:rsidR="00EE7A08" w:rsidRPr="00EE7A08" w:rsidRDefault="00EE7A08" w:rsidP="00EE7A08">
      <w:pPr>
        <w:rPr>
          <w:rFonts w:ascii="Helvetica" w:hAnsi="Helvetica" w:cs="Helvetica"/>
          <w:b/>
          <w:bCs/>
          <w:color w:val="222222"/>
          <w:sz w:val="21"/>
          <w:szCs w:val="21"/>
        </w:rPr>
      </w:pPr>
    </w:p>
    <w:p w14:paraId="74475093"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2.9. W-</w:t>
      </w:r>
      <w:r w:rsidRPr="00EE7A08">
        <w:rPr>
          <w:rFonts w:ascii="Helvetica" w:hAnsi="Helvetica" w:cs="Helvetica" w:hint="eastAsia"/>
          <w:b/>
          <w:bCs/>
          <w:color w:val="222222"/>
          <w:sz w:val="21"/>
          <w:szCs w:val="21"/>
        </w:rPr>
        <w:t>реактивация</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фага</w:t>
      </w:r>
      <w:r w:rsidRPr="00EE7A08">
        <w:rPr>
          <w:rFonts w:ascii="Helvetica" w:hAnsi="Helvetica" w:cs="Helvetica"/>
          <w:b/>
          <w:bCs/>
          <w:color w:val="222222"/>
          <w:sz w:val="21"/>
          <w:szCs w:val="21"/>
        </w:rPr>
        <w:t xml:space="preserve"> A.CI857.</w:t>
      </w:r>
    </w:p>
    <w:p w14:paraId="6EEB1C06" w14:textId="77777777" w:rsidR="00EE7A08" w:rsidRPr="00EE7A08" w:rsidRDefault="00EE7A08" w:rsidP="00EE7A08">
      <w:pPr>
        <w:rPr>
          <w:rFonts w:ascii="Helvetica" w:hAnsi="Helvetica" w:cs="Helvetica"/>
          <w:b/>
          <w:bCs/>
          <w:color w:val="222222"/>
          <w:sz w:val="21"/>
          <w:szCs w:val="21"/>
        </w:rPr>
      </w:pPr>
    </w:p>
    <w:p w14:paraId="4C9EFF80"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2.10. SOS-</w:t>
      </w:r>
      <w:r w:rsidRPr="00EE7A08">
        <w:rPr>
          <w:rFonts w:ascii="Helvetica" w:hAnsi="Helvetica" w:cs="Helvetica" w:hint="eastAsia"/>
          <w:b/>
          <w:bCs/>
          <w:color w:val="222222"/>
          <w:sz w:val="21"/>
          <w:szCs w:val="21"/>
        </w:rPr>
        <w:t>хромотест</w:t>
      </w:r>
      <w:r w:rsidRPr="00EE7A08">
        <w:rPr>
          <w:rFonts w:ascii="Helvetica" w:hAnsi="Helvetica" w:cs="Helvetica"/>
          <w:b/>
          <w:bCs/>
          <w:color w:val="222222"/>
          <w:sz w:val="21"/>
          <w:szCs w:val="21"/>
        </w:rPr>
        <w:t>.</w:t>
      </w:r>
    </w:p>
    <w:p w14:paraId="0ABCABF1" w14:textId="77777777" w:rsidR="00EE7A08" w:rsidRPr="00EE7A08" w:rsidRDefault="00EE7A08" w:rsidP="00EE7A08">
      <w:pPr>
        <w:rPr>
          <w:rFonts w:ascii="Helvetica" w:hAnsi="Helvetica" w:cs="Helvetica"/>
          <w:b/>
          <w:bCs/>
          <w:color w:val="222222"/>
          <w:sz w:val="21"/>
          <w:szCs w:val="21"/>
        </w:rPr>
      </w:pPr>
    </w:p>
    <w:p w14:paraId="031CF93F"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2.11. </w:t>
      </w:r>
      <w:r w:rsidRPr="00EE7A08">
        <w:rPr>
          <w:rFonts w:ascii="Helvetica" w:hAnsi="Helvetica" w:cs="Helvetica" w:hint="eastAsia"/>
          <w:b/>
          <w:bCs/>
          <w:color w:val="222222"/>
          <w:sz w:val="21"/>
          <w:szCs w:val="21"/>
        </w:rPr>
        <w:t>Выделение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очистка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белка</w:t>
      </w:r>
      <w:r w:rsidRPr="00EE7A08">
        <w:rPr>
          <w:rFonts w:ascii="Helvetica" w:hAnsi="Helvetica" w:cs="Helvetica"/>
          <w:b/>
          <w:bCs/>
          <w:color w:val="222222"/>
          <w:sz w:val="21"/>
          <w:szCs w:val="21"/>
        </w:rPr>
        <w:t xml:space="preserve"> LexA </w:t>
      </w:r>
      <w:r w:rsidRPr="00EE7A08">
        <w:rPr>
          <w:rFonts w:ascii="Helvetica" w:hAnsi="Helvetica" w:cs="Helvetica" w:hint="eastAsia"/>
          <w:b/>
          <w:bCs/>
          <w:color w:val="222222"/>
          <w:sz w:val="21"/>
          <w:szCs w:val="21"/>
        </w:rPr>
        <w:t>из</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Е</w:t>
      </w:r>
      <w:r w:rsidRPr="00EE7A08">
        <w:rPr>
          <w:rFonts w:ascii="Helvetica" w:hAnsi="Helvetica" w:cs="Helvetica"/>
          <w:b/>
          <w:bCs/>
          <w:color w:val="222222"/>
          <w:sz w:val="21"/>
          <w:szCs w:val="21"/>
        </w:rPr>
        <w:t>. coli.</w:t>
      </w:r>
    </w:p>
    <w:p w14:paraId="09929E50" w14:textId="77777777" w:rsidR="00EE7A08" w:rsidRPr="00EE7A08" w:rsidRDefault="00EE7A08" w:rsidP="00EE7A08">
      <w:pPr>
        <w:rPr>
          <w:rFonts w:ascii="Helvetica" w:hAnsi="Helvetica" w:cs="Helvetica"/>
          <w:b/>
          <w:bCs/>
          <w:color w:val="222222"/>
          <w:sz w:val="21"/>
          <w:szCs w:val="21"/>
        </w:rPr>
      </w:pPr>
    </w:p>
    <w:p w14:paraId="58D00DEC"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2.12. </w:t>
      </w:r>
      <w:r w:rsidRPr="00EE7A08">
        <w:rPr>
          <w:rFonts w:ascii="Helvetica" w:hAnsi="Helvetica" w:cs="Helvetica" w:hint="eastAsia"/>
          <w:b/>
          <w:bCs/>
          <w:color w:val="222222"/>
          <w:sz w:val="21"/>
          <w:szCs w:val="21"/>
        </w:rPr>
        <w:t>Реакция</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расщепления</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белка</w:t>
      </w:r>
      <w:r w:rsidRPr="00EE7A08">
        <w:rPr>
          <w:rFonts w:ascii="Helvetica" w:hAnsi="Helvetica" w:cs="Helvetica"/>
          <w:b/>
          <w:bCs/>
          <w:color w:val="222222"/>
          <w:sz w:val="21"/>
          <w:szCs w:val="21"/>
        </w:rPr>
        <w:t xml:space="preserve"> LexA.</w:t>
      </w:r>
    </w:p>
    <w:p w14:paraId="40B303AC" w14:textId="77777777" w:rsidR="00EE7A08" w:rsidRPr="00EE7A08" w:rsidRDefault="00EE7A08" w:rsidP="00EE7A08">
      <w:pPr>
        <w:rPr>
          <w:rFonts w:ascii="Helvetica" w:hAnsi="Helvetica" w:cs="Helvetica"/>
          <w:b/>
          <w:bCs/>
          <w:color w:val="222222"/>
          <w:sz w:val="21"/>
          <w:szCs w:val="21"/>
        </w:rPr>
      </w:pPr>
    </w:p>
    <w:p w14:paraId="2EA0AC16"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2.13. </w:t>
      </w:r>
      <w:r w:rsidRPr="00EE7A08">
        <w:rPr>
          <w:rFonts w:ascii="Helvetica" w:hAnsi="Helvetica" w:cs="Helvetica" w:hint="eastAsia"/>
          <w:b/>
          <w:bCs/>
          <w:color w:val="222222"/>
          <w:sz w:val="21"/>
          <w:szCs w:val="21"/>
        </w:rPr>
        <w:t>Определение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нуклеотидной</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последовательности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ДНК</w:t>
      </w:r>
      <w:r w:rsidRPr="00EE7A08">
        <w:rPr>
          <w:rFonts w:ascii="Helvetica" w:hAnsi="Helvetica" w:cs="Helvetica"/>
          <w:b/>
          <w:bCs/>
          <w:color w:val="222222"/>
          <w:sz w:val="21"/>
          <w:szCs w:val="21"/>
        </w:rPr>
        <w:t>.</w:t>
      </w:r>
    </w:p>
    <w:p w14:paraId="64F69039" w14:textId="77777777" w:rsidR="00EE7A08" w:rsidRPr="00EE7A08" w:rsidRDefault="00EE7A08" w:rsidP="00EE7A08">
      <w:pPr>
        <w:rPr>
          <w:rFonts w:ascii="Helvetica" w:hAnsi="Helvetica" w:cs="Helvetica"/>
          <w:b/>
          <w:bCs/>
          <w:color w:val="222222"/>
          <w:sz w:val="21"/>
          <w:szCs w:val="21"/>
        </w:rPr>
      </w:pPr>
    </w:p>
    <w:p w14:paraId="6207B871"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hint="eastAsia"/>
          <w:b/>
          <w:bCs/>
          <w:color w:val="222222"/>
          <w:sz w:val="21"/>
          <w:szCs w:val="21"/>
        </w:rPr>
        <w:lastRenderedPageBreak/>
        <w:t>Глава</w:t>
      </w:r>
      <w:r w:rsidRPr="00EE7A08">
        <w:rPr>
          <w:rFonts w:ascii="Helvetica" w:hAnsi="Helvetica" w:cs="Helvetica"/>
          <w:b/>
          <w:bCs/>
          <w:color w:val="222222"/>
          <w:sz w:val="21"/>
          <w:szCs w:val="21"/>
        </w:rPr>
        <w:t xml:space="preserve"> 3. </w:t>
      </w:r>
      <w:r w:rsidRPr="00EE7A08">
        <w:rPr>
          <w:rFonts w:ascii="Helvetica" w:hAnsi="Helvetica" w:cs="Helvetica" w:hint="eastAsia"/>
          <w:b/>
          <w:bCs/>
          <w:color w:val="222222"/>
          <w:sz w:val="21"/>
          <w:szCs w:val="21"/>
        </w:rPr>
        <w:t>РЕЗУЛЬТАТЫ</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ИССЛЕДОВАНИЯ</w:t>
      </w:r>
      <w:r w:rsidRPr="00EE7A08">
        <w:rPr>
          <w:rFonts w:ascii="Helvetica" w:hAnsi="Helvetica" w:cs="Helvetica"/>
          <w:b/>
          <w:bCs/>
          <w:color w:val="222222"/>
          <w:sz w:val="21"/>
          <w:szCs w:val="21"/>
        </w:rPr>
        <w:t>.</w:t>
      </w:r>
    </w:p>
    <w:p w14:paraId="5D3BA9CE" w14:textId="77777777" w:rsidR="00EE7A08" w:rsidRPr="00EE7A08" w:rsidRDefault="00EE7A08" w:rsidP="00EE7A08">
      <w:pPr>
        <w:rPr>
          <w:rFonts w:ascii="Helvetica" w:hAnsi="Helvetica" w:cs="Helvetica"/>
          <w:b/>
          <w:bCs/>
          <w:color w:val="222222"/>
          <w:sz w:val="21"/>
          <w:szCs w:val="21"/>
        </w:rPr>
      </w:pPr>
    </w:p>
    <w:p w14:paraId="54EE2D1C"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3.1. </w:t>
      </w:r>
      <w:r w:rsidRPr="00EE7A08">
        <w:rPr>
          <w:rFonts w:ascii="Helvetica" w:hAnsi="Helvetica" w:cs="Helvetica" w:hint="eastAsia"/>
          <w:b/>
          <w:bCs/>
          <w:color w:val="222222"/>
          <w:sz w:val="21"/>
          <w:szCs w:val="21"/>
        </w:rPr>
        <w:t>Структурно</w:t>
      </w:r>
      <w:r w:rsidRPr="00EE7A08">
        <w:rPr>
          <w:rFonts w:ascii="Helvetica" w:hAnsi="Helvetica" w:cs="Helvetica"/>
          <w:b/>
          <w:bCs/>
          <w:color w:val="222222"/>
          <w:sz w:val="21"/>
          <w:szCs w:val="21"/>
        </w:rPr>
        <w:t>-</w:t>
      </w:r>
      <w:r w:rsidRPr="00EE7A08">
        <w:rPr>
          <w:rFonts w:ascii="Helvetica" w:hAnsi="Helvetica" w:cs="Helvetica" w:hint="eastAsia"/>
          <w:b/>
          <w:bCs/>
          <w:color w:val="222222"/>
          <w:sz w:val="21"/>
          <w:szCs w:val="21"/>
        </w:rPr>
        <w:t>функциональный</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анализ</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генов</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гесА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из</w:t>
      </w:r>
    </w:p>
    <w:p w14:paraId="50456CE1" w14:textId="77777777" w:rsidR="00EE7A08" w:rsidRPr="00EE7A08" w:rsidRDefault="00EE7A08" w:rsidP="00EE7A08">
      <w:pPr>
        <w:rPr>
          <w:rFonts w:ascii="Helvetica" w:hAnsi="Helvetica" w:cs="Helvetica"/>
          <w:b/>
          <w:bCs/>
          <w:color w:val="222222"/>
          <w:sz w:val="21"/>
          <w:szCs w:val="21"/>
        </w:rPr>
      </w:pPr>
    </w:p>
    <w:p w14:paraId="126EC830"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Serratia marcescens Sb </w:t>
      </w:r>
      <w:r w:rsidRPr="00EE7A08">
        <w:rPr>
          <w:rFonts w:ascii="Helvetica" w:hAnsi="Helvetica" w:cs="Helvetica" w:hint="eastAsia"/>
          <w:b/>
          <w:bCs/>
          <w:color w:val="222222"/>
          <w:sz w:val="21"/>
          <w:szCs w:val="21"/>
        </w:rPr>
        <w:t>и</w:t>
      </w:r>
      <w:r w:rsidRPr="00EE7A08">
        <w:rPr>
          <w:rFonts w:ascii="Helvetica" w:hAnsi="Helvetica" w:cs="Helvetica"/>
          <w:b/>
          <w:bCs/>
          <w:color w:val="222222"/>
          <w:sz w:val="21"/>
          <w:szCs w:val="21"/>
        </w:rPr>
        <w:t xml:space="preserve"> Escherichia coli K-12.</w:t>
      </w:r>
    </w:p>
    <w:p w14:paraId="3F0281C0" w14:textId="77777777" w:rsidR="00EE7A08" w:rsidRPr="00EE7A08" w:rsidRDefault="00EE7A08" w:rsidP="00EE7A08">
      <w:pPr>
        <w:rPr>
          <w:rFonts w:ascii="Helvetica" w:hAnsi="Helvetica" w:cs="Helvetica"/>
          <w:b/>
          <w:bCs/>
          <w:color w:val="222222"/>
          <w:sz w:val="21"/>
          <w:szCs w:val="21"/>
        </w:rPr>
      </w:pPr>
    </w:p>
    <w:p w14:paraId="5E3871F3"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3.1.1. </w:t>
      </w:r>
      <w:r w:rsidRPr="00EE7A08">
        <w:rPr>
          <w:rFonts w:ascii="Helvetica" w:hAnsi="Helvetica" w:cs="Helvetica" w:hint="eastAsia"/>
          <w:b/>
          <w:bCs/>
          <w:color w:val="222222"/>
          <w:sz w:val="21"/>
          <w:szCs w:val="21"/>
        </w:rPr>
        <w:t>Клонирование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гена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гесА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из</w:t>
      </w:r>
      <w:r w:rsidRPr="00EE7A08">
        <w:rPr>
          <w:rFonts w:ascii="Helvetica" w:hAnsi="Helvetica" w:cs="Helvetica"/>
          <w:b/>
          <w:bCs/>
          <w:color w:val="222222"/>
          <w:sz w:val="21"/>
          <w:szCs w:val="21"/>
        </w:rPr>
        <w:t xml:space="preserve"> Serratia marcescens Sb (recASm)</w:t>
      </w:r>
    </w:p>
    <w:p w14:paraId="367850E4" w14:textId="77777777" w:rsidR="00EE7A08" w:rsidRPr="00EE7A08" w:rsidRDefault="00EE7A08" w:rsidP="00EE7A08">
      <w:pPr>
        <w:rPr>
          <w:rFonts w:ascii="Helvetica" w:hAnsi="Helvetica" w:cs="Helvetica"/>
          <w:b/>
          <w:bCs/>
          <w:color w:val="222222"/>
          <w:sz w:val="21"/>
          <w:szCs w:val="21"/>
        </w:rPr>
      </w:pPr>
    </w:p>
    <w:p w14:paraId="40C41DF5"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3.1.2. </w:t>
      </w:r>
      <w:r w:rsidRPr="00EE7A08">
        <w:rPr>
          <w:rFonts w:ascii="Helvetica" w:hAnsi="Helvetica" w:cs="Helvetica" w:hint="eastAsia"/>
          <w:b/>
          <w:bCs/>
          <w:color w:val="222222"/>
          <w:sz w:val="21"/>
          <w:szCs w:val="21"/>
        </w:rPr>
        <w:t>Сравнение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нуклеотидных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последовательностей</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генов</w:t>
      </w:r>
      <w:r w:rsidRPr="00EE7A08">
        <w:rPr>
          <w:rFonts w:ascii="Helvetica" w:hAnsi="Helvetica" w:cs="Helvetica"/>
          <w:b/>
          <w:bCs/>
          <w:color w:val="222222"/>
          <w:sz w:val="21"/>
          <w:szCs w:val="21"/>
        </w:rPr>
        <w:t xml:space="preserve"> recAsm </w:t>
      </w:r>
      <w:r w:rsidRPr="00EE7A08">
        <w:rPr>
          <w:rFonts w:ascii="Helvetica" w:hAnsi="Helvetica" w:cs="Helvetica" w:hint="eastAsia"/>
          <w:b/>
          <w:bCs/>
          <w:color w:val="222222"/>
          <w:sz w:val="21"/>
          <w:szCs w:val="21"/>
        </w:rPr>
        <w:t>и</w:t>
      </w:r>
      <w:r w:rsidRPr="00EE7A08">
        <w:rPr>
          <w:rFonts w:ascii="Helvetica" w:hAnsi="Helvetica" w:cs="Helvetica"/>
          <w:b/>
          <w:bCs/>
          <w:color w:val="222222"/>
          <w:sz w:val="21"/>
          <w:szCs w:val="21"/>
        </w:rPr>
        <w:t xml:space="preserve"> rec</w:t>
      </w:r>
      <w:r w:rsidRPr="00EE7A08">
        <w:rPr>
          <w:rFonts w:ascii="Helvetica" w:hAnsi="Helvetica" w:cs="Helvetica" w:hint="eastAsia"/>
          <w:b/>
          <w:bCs/>
          <w:color w:val="222222"/>
          <w:sz w:val="21"/>
          <w:szCs w:val="21"/>
        </w:rPr>
        <w:t>Ä</w:t>
      </w:r>
      <w:r w:rsidRPr="00EE7A08">
        <w:rPr>
          <w:rFonts w:ascii="Helvetica" w:hAnsi="Helvetica" w:cs="Helvetica"/>
          <w:b/>
          <w:bCs/>
          <w:color w:val="222222"/>
          <w:sz w:val="21"/>
          <w:szCs w:val="21"/>
        </w:rPr>
        <w:t>Ec.</w:t>
      </w:r>
    </w:p>
    <w:p w14:paraId="3EBE25C2" w14:textId="77777777" w:rsidR="00EE7A08" w:rsidRPr="00EE7A08" w:rsidRDefault="00EE7A08" w:rsidP="00EE7A08">
      <w:pPr>
        <w:rPr>
          <w:rFonts w:ascii="Helvetica" w:hAnsi="Helvetica" w:cs="Helvetica"/>
          <w:b/>
          <w:bCs/>
          <w:color w:val="222222"/>
          <w:sz w:val="21"/>
          <w:szCs w:val="21"/>
        </w:rPr>
      </w:pPr>
    </w:p>
    <w:p w14:paraId="1FBB5094"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3.1.3. </w:t>
      </w:r>
      <w:r w:rsidRPr="00EE7A08">
        <w:rPr>
          <w:rFonts w:ascii="Helvetica" w:hAnsi="Helvetica" w:cs="Helvetica" w:hint="eastAsia"/>
          <w:b/>
          <w:bCs/>
          <w:color w:val="222222"/>
          <w:sz w:val="21"/>
          <w:szCs w:val="21"/>
        </w:rPr>
        <w:t>Сравнение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аминокислотных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последовательностей</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белков</w:t>
      </w:r>
      <w:r w:rsidRPr="00EE7A08">
        <w:rPr>
          <w:rFonts w:ascii="Helvetica" w:hAnsi="Helvetica" w:cs="Helvetica"/>
          <w:b/>
          <w:bCs/>
          <w:color w:val="222222"/>
          <w:sz w:val="21"/>
          <w:szCs w:val="21"/>
        </w:rPr>
        <w:t xml:space="preserve"> RecAsm </w:t>
      </w:r>
      <w:r w:rsidRPr="00EE7A08">
        <w:rPr>
          <w:rFonts w:ascii="Helvetica" w:hAnsi="Helvetica" w:cs="Helvetica" w:hint="eastAsia"/>
          <w:b/>
          <w:bCs/>
          <w:color w:val="222222"/>
          <w:sz w:val="21"/>
          <w:szCs w:val="21"/>
        </w:rPr>
        <w:t>и</w:t>
      </w:r>
      <w:r w:rsidRPr="00EE7A08">
        <w:rPr>
          <w:rFonts w:ascii="Helvetica" w:hAnsi="Helvetica" w:cs="Helvetica"/>
          <w:b/>
          <w:bCs/>
          <w:color w:val="222222"/>
          <w:sz w:val="21"/>
          <w:szCs w:val="21"/>
        </w:rPr>
        <w:t xml:space="preserve"> RecAEc.</w:t>
      </w:r>
    </w:p>
    <w:p w14:paraId="700F1415" w14:textId="77777777" w:rsidR="00EE7A08" w:rsidRPr="00EE7A08" w:rsidRDefault="00EE7A08" w:rsidP="00EE7A08">
      <w:pPr>
        <w:rPr>
          <w:rFonts w:ascii="Helvetica" w:hAnsi="Helvetica" w:cs="Helvetica"/>
          <w:b/>
          <w:bCs/>
          <w:color w:val="222222"/>
          <w:sz w:val="21"/>
          <w:szCs w:val="21"/>
        </w:rPr>
      </w:pPr>
    </w:p>
    <w:p w14:paraId="0D824D10"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3.1.4. </w:t>
      </w:r>
      <w:r w:rsidRPr="00EE7A08">
        <w:rPr>
          <w:rFonts w:ascii="Helvetica" w:hAnsi="Helvetica" w:cs="Helvetica" w:hint="eastAsia"/>
          <w:b/>
          <w:bCs/>
          <w:color w:val="222222"/>
          <w:sz w:val="21"/>
          <w:szCs w:val="21"/>
        </w:rPr>
        <w:t>Функциональные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характеристики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гена</w:t>
      </w:r>
      <w:r w:rsidRPr="00EE7A08">
        <w:rPr>
          <w:rFonts w:ascii="Helvetica" w:hAnsi="Helvetica" w:cs="Helvetica"/>
          <w:b/>
          <w:bCs/>
          <w:color w:val="222222"/>
          <w:sz w:val="21"/>
          <w:szCs w:val="21"/>
        </w:rPr>
        <w:t xml:space="preserve"> recASm.</w:t>
      </w:r>
    </w:p>
    <w:p w14:paraId="5AD313C9" w14:textId="77777777" w:rsidR="00EE7A08" w:rsidRPr="00EE7A08" w:rsidRDefault="00EE7A08" w:rsidP="00EE7A08">
      <w:pPr>
        <w:rPr>
          <w:rFonts w:ascii="Helvetica" w:hAnsi="Helvetica" w:cs="Helvetica"/>
          <w:b/>
          <w:bCs/>
          <w:color w:val="222222"/>
          <w:sz w:val="21"/>
          <w:szCs w:val="21"/>
        </w:rPr>
      </w:pPr>
    </w:p>
    <w:p w14:paraId="6EAAEFF7"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3.2. </w:t>
      </w:r>
      <w:r w:rsidRPr="00EE7A08">
        <w:rPr>
          <w:rFonts w:ascii="Helvetica" w:hAnsi="Helvetica" w:cs="Helvetica" w:hint="eastAsia"/>
          <w:b/>
          <w:bCs/>
          <w:color w:val="222222"/>
          <w:sz w:val="21"/>
          <w:szCs w:val="21"/>
        </w:rPr>
        <w:t>Повышенная</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частота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рекомбинационных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обменов</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ЧРО</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контролируемых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белком</w:t>
      </w:r>
      <w:r w:rsidRPr="00EE7A08">
        <w:rPr>
          <w:rFonts w:ascii="Helvetica" w:hAnsi="Helvetica" w:cs="Helvetica"/>
          <w:b/>
          <w:bCs/>
          <w:color w:val="222222"/>
          <w:sz w:val="21"/>
          <w:szCs w:val="21"/>
        </w:rPr>
        <w:t xml:space="preserve"> RecA </w:t>
      </w:r>
      <w:r w:rsidRPr="00EE7A08">
        <w:rPr>
          <w:rFonts w:ascii="Helvetica" w:hAnsi="Helvetica" w:cs="Helvetica" w:hint="eastAsia"/>
          <w:b/>
          <w:bCs/>
          <w:color w:val="222222"/>
          <w:sz w:val="21"/>
          <w:szCs w:val="21"/>
        </w:rPr>
        <w:t>из</w:t>
      </w:r>
      <w:r w:rsidRPr="00EE7A08">
        <w:rPr>
          <w:rFonts w:ascii="Helvetica" w:hAnsi="Helvetica" w:cs="Helvetica"/>
          <w:b/>
          <w:bCs/>
          <w:color w:val="222222"/>
          <w:sz w:val="21"/>
          <w:szCs w:val="21"/>
        </w:rPr>
        <w:t xml:space="preserve"> Pseudomonas aeruginosa </w:t>
      </w:r>
      <w:r w:rsidRPr="00EE7A08">
        <w:rPr>
          <w:rFonts w:ascii="Helvetica" w:hAnsi="Helvetica" w:cs="Helvetica" w:hint="eastAsia"/>
          <w:b/>
          <w:bCs/>
          <w:color w:val="222222"/>
          <w:sz w:val="21"/>
          <w:szCs w:val="21"/>
        </w:rPr>
        <w:t>в</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клетках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Е</w:t>
      </w:r>
      <w:r w:rsidRPr="00EE7A08">
        <w:rPr>
          <w:rFonts w:ascii="Helvetica" w:hAnsi="Helvetica" w:cs="Helvetica"/>
          <w:b/>
          <w:bCs/>
          <w:color w:val="222222"/>
          <w:sz w:val="21"/>
          <w:szCs w:val="21"/>
        </w:rPr>
        <w:t>. coli.</w:t>
      </w:r>
    </w:p>
    <w:p w14:paraId="2EC4D0CA" w14:textId="77777777" w:rsidR="00EE7A08" w:rsidRPr="00EE7A08" w:rsidRDefault="00EE7A08" w:rsidP="00EE7A08">
      <w:pPr>
        <w:rPr>
          <w:rFonts w:ascii="Helvetica" w:hAnsi="Helvetica" w:cs="Helvetica"/>
          <w:b/>
          <w:bCs/>
          <w:color w:val="222222"/>
          <w:sz w:val="21"/>
          <w:szCs w:val="21"/>
        </w:rPr>
      </w:pPr>
    </w:p>
    <w:p w14:paraId="4F8AAB2D"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3.2.1. </w:t>
      </w:r>
      <w:r w:rsidRPr="00EE7A08">
        <w:rPr>
          <w:rFonts w:ascii="Helvetica" w:hAnsi="Helvetica" w:cs="Helvetica" w:hint="eastAsia"/>
          <w:b/>
          <w:bCs/>
          <w:color w:val="222222"/>
          <w:sz w:val="21"/>
          <w:szCs w:val="21"/>
        </w:rPr>
        <w:t>Белок</w:t>
      </w:r>
      <w:r w:rsidRPr="00EE7A08">
        <w:rPr>
          <w:rFonts w:ascii="Helvetica" w:hAnsi="Helvetica" w:cs="Helvetica"/>
          <w:b/>
          <w:bCs/>
          <w:color w:val="222222"/>
          <w:sz w:val="21"/>
          <w:szCs w:val="21"/>
        </w:rPr>
        <w:t xml:space="preserve"> RecApa </w:t>
      </w:r>
      <w:r w:rsidRPr="00EE7A08">
        <w:rPr>
          <w:rFonts w:ascii="Helvetica" w:hAnsi="Helvetica" w:cs="Helvetica" w:hint="eastAsia"/>
          <w:b/>
          <w:bCs/>
          <w:color w:val="222222"/>
          <w:sz w:val="21"/>
          <w:szCs w:val="21"/>
        </w:rPr>
        <w:t>повышает</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ЧРО</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без</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индукции</w:t>
      </w:r>
      <w:r w:rsidRPr="00EE7A08">
        <w:rPr>
          <w:rFonts w:ascii="Helvetica" w:hAnsi="Helvetica" w:cs="Helvetica"/>
          <w:b/>
          <w:bCs/>
          <w:color w:val="222222"/>
          <w:sz w:val="21"/>
          <w:szCs w:val="21"/>
        </w:rPr>
        <w:t xml:space="preserve"> SOS-</w:t>
      </w:r>
      <w:r w:rsidRPr="00EE7A08">
        <w:rPr>
          <w:rFonts w:ascii="Helvetica" w:hAnsi="Helvetica" w:cs="Helvetica" w:hint="eastAsia"/>
          <w:b/>
          <w:bCs/>
          <w:color w:val="222222"/>
          <w:sz w:val="21"/>
          <w:szCs w:val="21"/>
        </w:rPr>
        <w:t>системы</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в</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клетках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Е</w:t>
      </w:r>
      <w:r w:rsidRPr="00EE7A08">
        <w:rPr>
          <w:rFonts w:ascii="Helvetica" w:hAnsi="Helvetica" w:cs="Helvetica"/>
          <w:b/>
          <w:bCs/>
          <w:color w:val="222222"/>
          <w:sz w:val="21"/>
          <w:szCs w:val="21"/>
        </w:rPr>
        <w:t>. coli.</w:t>
      </w:r>
    </w:p>
    <w:p w14:paraId="15D5B65E" w14:textId="77777777" w:rsidR="00EE7A08" w:rsidRPr="00EE7A08" w:rsidRDefault="00EE7A08" w:rsidP="00EE7A08">
      <w:pPr>
        <w:rPr>
          <w:rFonts w:ascii="Helvetica" w:hAnsi="Helvetica" w:cs="Helvetica"/>
          <w:b/>
          <w:bCs/>
          <w:color w:val="222222"/>
          <w:sz w:val="21"/>
          <w:szCs w:val="21"/>
        </w:rPr>
      </w:pPr>
    </w:p>
    <w:p w14:paraId="42C1DF88"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3.2.2. </w:t>
      </w:r>
      <w:r w:rsidRPr="00EE7A08">
        <w:rPr>
          <w:rFonts w:ascii="Helvetica" w:hAnsi="Helvetica" w:cs="Helvetica" w:hint="eastAsia"/>
          <w:b/>
          <w:bCs/>
          <w:color w:val="222222"/>
          <w:sz w:val="21"/>
          <w:szCs w:val="21"/>
        </w:rPr>
        <w:t>Мутация</w:t>
      </w:r>
      <w:r w:rsidRPr="00EE7A08">
        <w:rPr>
          <w:rFonts w:ascii="Helvetica" w:hAnsi="Helvetica" w:cs="Helvetica"/>
          <w:b/>
          <w:bCs/>
          <w:color w:val="222222"/>
          <w:sz w:val="21"/>
          <w:szCs w:val="21"/>
        </w:rPr>
        <w:t xml:space="preserve"> 1</w:t>
      </w:r>
      <w:r w:rsidRPr="00EE7A08">
        <w:rPr>
          <w:rFonts w:ascii="Helvetica" w:hAnsi="Helvetica" w:cs="Helvetica" w:hint="eastAsia"/>
          <w:b/>
          <w:bCs/>
          <w:color w:val="222222"/>
          <w:sz w:val="21"/>
          <w:szCs w:val="21"/>
        </w:rPr>
        <w:t>ехАЗ</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не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влияет</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на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повышение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ЧРО</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контролируемых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белком</w:t>
      </w:r>
      <w:r w:rsidRPr="00EE7A08">
        <w:rPr>
          <w:rFonts w:ascii="Helvetica" w:hAnsi="Helvetica" w:cs="Helvetica"/>
          <w:b/>
          <w:bCs/>
          <w:color w:val="222222"/>
          <w:sz w:val="21"/>
          <w:szCs w:val="21"/>
        </w:rPr>
        <w:t xml:space="preserve"> RecApa.</w:t>
      </w:r>
    </w:p>
    <w:p w14:paraId="22A944C4" w14:textId="77777777" w:rsidR="00EE7A08" w:rsidRPr="00EE7A08" w:rsidRDefault="00EE7A08" w:rsidP="00EE7A08">
      <w:pPr>
        <w:rPr>
          <w:rFonts w:ascii="Helvetica" w:hAnsi="Helvetica" w:cs="Helvetica"/>
          <w:b/>
          <w:bCs/>
          <w:color w:val="222222"/>
          <w:sz w:val="21"/>
          <w:szCs w:val="21"/>
        </w:rPr>
      </w:pPr>
    </w:p>
    <w:p w14:paraId="52BFDD4E"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3.2.3. </w:t>
      </w:r>
      <w:r w:rsidRPr="00EE7A08">
        <w:rPr>
          <w:rFonts w:ascii="Helvetica" w:hAnsi="Helvetica" w:cs="Helvetica" w:hint="eastAsia"/>
          <w:b/>
          <w:bCs/>
          <w:color w:val="222222"/>
          <w:sz w:val="21"/>
          <w:szCs w:val="21"/>
        </w:rPr>
        <w:t>Белок</w:t>
      </w:r>
      <w:r w:rsidRPr="00EE7A08">
        <w:rPr>
          <w:rFonts w:ascii="Helvetica" w:hAnsi="Helvetica" w:cs="Helvetica"/>
          <w:b/>
          <w:bCs/>
          <w:color w:val="222222"/>
          <w:sz w:val="21"/>
          <w:szCs w:val="21"/>
        </w:rPr>
        <w:t xml:space="preserve"> RecAPa </w:t>
      </w:r>
      <w:r w:rsidRPr="00EE7A08">
        <w:rPr>
          <w:rFonts w:ascii="Helvetica" w:hAnsi="Helvetica" w:cs="Helvetica" w:hint="eastAsia"/>
          <w:b/>
          <w:bCs/>
          <w:color w:val="222222"/>
          <w:sz w:val="21"/>
          <w:szCs w:val="21"/>
        </w:rPr>
        <w:t>стимулирует</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расщепление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белка</w:t>
      </w:r>
      <w:r w:rsidRPr="00EE7A08">
        <w:rPr>
          <w:rFonts w:ascii="Helvetica" w:hAnsi="Helvetica" w:cs="Helvetica"/>
          <w:b/>
          <w:bCs/>
          <w:color w:val="222222"/>
          <w:sz w:val="21"/>
          <w:szCs w:val="21"/>
        </w:rPr>
        <w:t xml:space="preserve"> LexAEc.</w:t>
      </w:r>
    </w:p>
    <w:p w14:paraId="2599EBD4" w14:textId="77777777" w:rsidR="00EE7A08" w:rsidRPr="00EE7A08" w:rsidRDefault="00EE7A08" w:rsidP="00EE7A08">
      <w:pPr>
        <w:rPr>
          <w:rFonts w:ascii="Helvetica" w:hAnsi="Helvetica" w:cs="Helvetica"/>
          <w:b/>
          <w:bCs/>
          <w:color w:val="222222"/>
          <w:sz w:val="21"/>
          <w:szCs w:val="21"/>
        </w:rPr>
      </w:pPr>
    </w:p>
    <w:p w14:paraId="1CF8EC79"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3.2.4. </w:t>
      </w:r>
      <w:r w:rsidRPr="00EE7A08">
        <w:rPr>
          <w:rFonts w:ascii="Helvetica" w:hAnsi="Helvetica" w:cs="Helvetica" w:hint="eastAsia"/>
          <w:b/>
          <w:bCs/>
          <w:color w:val="222222"/>
          <w:sz w:val="21"/>
          <w:szCs w:val="21"/>
        </w:rPr>
        <w:t>Белок</w:t>
      </w:r>
      <w:r w:rsidRPr="00EE7A08">
        <w:rPr>
          <w:rFonts w:ascii="Helvetica" w:hAnsi="Helvetica" w:cs="Helvetica"/>
          <w:b/>
          <w:bCs/>
          <w:color w:val="222222"/>
          <w:sz w:val="21"/>
          <w:szCs w:val="21"/>
        </w:rPr>
        <w:t xml:space="preserve"> SSB </w:t>
      </w:r>
      <w:r w:rsidRPr="00EE7A08">
        <w:rPr>
          <w:rFonts w:ascii="Helvetica" w:hAnsi="Helvetica" w:cs="Helvetica" w:hint="eastAsia"/>
          <w:b/>
          <w:bCs/>
          <w:color w:val="222222"/>
          <w:sz w:val="21"/>
          <w:szCs w:val="21"/>
        </w:rPr>
        <w:t>ингибирует</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реакцию</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расщепления</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w:t>
      </w:r>
      <w:r w:rsidRPr="00EE7A08">
        <w:rPr>
          <w:rFonts w:ascii="Helvetica" w:hAnsi="Helvetica" w:cs="Helvetica" w:hint="eastAsia"/>
          <w:b/>
          <w:bCs/>
          <w:color w:val="222222"/>
          <w:sz w:val="21"/>
          <w:szCs w:val="21"/>
        </w:rPr>
        <w:lastRenderedPageBreak/>
        <w:t>лка</w:t>
      </w:r>
      <w:r w:rsidRPr="00EE7A08">
        <w:rPr>
          <w:rFonts w:ascii="Helvetica" w:hAnsi="Helvetica" w:cs="Helvetica"/>
          <w:b/>
          <w:bCs/>
          <w:color w:val="222222"/>
          <w:sz w:val="21"/>
          <w:szCs w:val="21"/>
        </w:rPr>
        <w:t xml:space="preserve"> LexA.</w:t>
      </w:r>
    </w:p>
    <w:p w14:paraId="1494AA3D" w14:textId="77777777" w:rsidR="00EE7A08" w:rsidRPr="00EE7A08" w:rsidRDefault="00EE7A08" w:rsidP="00EE7A08">
      <w:pPr>
        <w:rPr>
          <w:rFonts w:ascii="Helvetica" w:hAnsi="Helvetica" w:cs="Helvetica"/>
          <w:b/>
          <w:bCs/>
          <w:color w:val="222222"/>
          <w:sz w:val="21"/>
          <w:szCs w:val="21"/>
        </w:rPr>
      </w:pPr>
    </w:p>
    <w:p w14:paraId="26539631"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3.3. </w:t>
      </w:r>
      <w:r w:rsidRPr="00EE7A08">
        <w:rPr>
          <w:rFonts w:ascii="Helvetica" w:hAnsi="Helvetica" w:cs="Helvetica" w:hint="eastAsia"/>
          <w:b/>
          <w:bCs/>
          <w:color w:val="222222"/>
          <w:sz w:val="21"/>
          <w:szCs w:val="21"/>
        </w:rPr>
        <w:t>Рекомбинационные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свойства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химерных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белков</w:t>
      </w:r>
      <w:r w:rsidRPr="00EE7A08">
        <w:rPr>
          <w:rFonts w:ascii="Helvetica" w:hAnsi="Helvetica" w:cs="Helvetica"/>
          <w:b/>
          <w:bCs/>
          <w:color w:val="222222"/>
          <w:sz w:val="21"/>
          <w:szCs w:val="21"/>
        </w:rPr>
        <w:t xml:space="preserve"> RecA (P. aeruginosa/ </w:t>
      </w:r>
      <w:r w:rsidRPr="00EE7A08">
        <w:rPr>
          <w:rFonts w:ascii="Helvetica" w:hAnsi="Helvetica" w:cs="Helvetica" w:hint="eastAsia"/>
          <w:b/>
          <w:bCs/>
          <w:color w:val="222222"/>
          <w:sz w:val="21"/>
          <w:szCs w:val="21"/>
        </w:rPr>
        <w:t>Е</w:t>
      </w:r>
      <w:r w:rsidRPr="00EE7A08">
        <w:rPr>
          <w:rFonts w:ascii="Helvetica" w:hAnsi="Helvetica" w:cs="Helvetica"/>
          <w:b/>
          <w:bCs/>
          <w:color w:val="222222"/>
          <w:sz w:val="21"/>
          <w:szCs w:val="21"/>
        </w:rPr>
        <w:t>. coli).</w:t>
      </w:r>
    </w:p>
    <w:p w14:paraId="6FB599D5" w14:textId="77777777" w:rsidR="00EE7A08" w:rsidRPr="00EE7A08" w:rsidRDefault="00EE7A08" w:rsidP="00EE7A08">
      <w:pPr>
        <w:rPr>
          <w:rFonts w:ascii="Helvetica" w:hAnsi="Helvetica" w:cs="Helvetica"/>
          <w:b/>
          <w:bCs/>
          <w:color w:val="222222"/>
          <w:sz w:val="21"/>
          <w:szCs w:val="21"/>
        </w:rPr>
      </w:pPr>
    </w:p>
    <w:p w14:paraId="24DB7DE3"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3.3.1. </w:t>
      </w:r>
      <w:r w:rsidRPr="00EE7A08">
        <w:rPr>
          <w:rFonts w:ascii="Helvetica" w:hAnsi="Helvetica" w:cs="Helvetica" w:hint="eastAsia"/>
          <w:b/>
          <w:bCs/>
          <w:color w:val="222222"/>
          <w:sz w:val="21"/>
          <w:szCs w:val="21"/>
        </w:rPr>
        <w:t>Частота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рекомбинационных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обменов</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контролируемых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химерными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белками</w:t>
      </w:r>
      <w:r w:rsidRPr="00EE7A08">
        <w:rPr>
          <w:rFonts w:ascii="Helvetica" w:hAnsi="Helvetica" w:cs="Helvetica"/>
          <w:b/>
          <w:bCs/>
          <w:color w:val="222222"/>
          <w:sz w:val="21"/>
          <w:szCs w:val="21"/>
        </w:rPr>
        <w:t>.</w:t>
      </w:r>
    </w:p>
    <w:p w14:paraId="13792A89" w14:textId="77777777" w:rsidR="00EE7A08" w:rsidRPr="00EE7A08" w:rsidRDefault="00EE7A08" w:rsidP="00EE7A08">
      <w:pPr>
        <w:rPr>
          <w:rFonts w:ascii="Helvetica" w:hAnsi="Helvetica" w:cs="Helvetica"/>
          <w:b/>
          <w:bCs/>
          <w:color w:val="222222"/>
          <w:sz w:val="21"/>
          <w:szCs w:val="21"/>
        </w:rPr>
      </w:pPr>
    </w:p>
    <w:p w14:paraId="2A617EAC"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3.3.2. </w:t>
      </w:r>
      <w:r w:rsidRPr="00EE7A08">
        <w:rPr>
          <w:rFonts w:ascii="Helvetica" w:hAnsi="Helvetica" w:cs="Helvetica" w:hint="eastAsia"/>
          <w:b/>
          <w:bCs/>
          <w:color w:val="222222"/>
          <w:sz w:val="21"/>
          <w:szCs w:val="21"/>
        </w:rPr>
        <w:t>Конститутивное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выражение</w:t>
      </w:r>
      <w:r w:rsidRPr="00EE7A08">
        <w:rPr>
          <w:rFonts w:ascii="Helvetica" w:hAnsi="Helvetica" w:cs="Helvetica"/>
          <w:b/>
          <w:bCs/>
          <w:color w:val="222222"/>
          <w:sz w:val="21"/>
          <w:szCs w:val="21"/>
        </w:rPr>
        <w:t xml:space="preserve"> SOS-</w:t>
      </w:r>
      <w:r w:rsidRPr="00EE7A08">
        <w:rPr>
          <w:rFonts w:ascii="Helvetica" w:hAnsi="Helvetica" w:cs="Helvetica" w:hint="eastAsia"/>
          <w:b/>
          <w:bCs/>
          <w:color w:val="222222"/>
          <w:sz w:val="21"/>
          <w:szCs w:val="21"/>
        </w:rPr>
        <w:t>функций</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контролируемых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химерными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белками</w:t>
      </w:r>
      <w:r w:rsidRPr="00EE7A08">
        <w:rPr>
          <w:rFonts w:ascii="Helvetica" w:hAnsi="Helvetica" w:cs="Helvetica"/>
          <w:b/>
          <w:bCs/>
          <w:color w:val="222222"/>
          <w:sz w:val="21"/>
          <w:szCs w:val="21"/>
        </w:rPr>
        <w:t>.</w:t>
      </w:r>
    </w:p>
    <w:p w14:paraId="79454919" w14:textId="77777777" w:rsidR="00EE7A08" w:rsidRPr="00EE7A08" w:rsidRDefault="00EE7A08" w:rsidP="00EE7A08">
      <w:pPr>
        <w:rPr>
          <w:rFonts w:ascii="Helvetica" w:hAnsi="Helvetica" w:cs="Helvetica"/>
          <w:b/>
          <w:bCs/>
          <w:color w:val="222222"/>
          <w:sz w:val="21"/>
          <w:szCs w:val="21"/>
        </w:rPr>
      </w:pPr>
    </w:p>
    <w:p w14:paraId="72124242"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3.4. </w:t>
      </w:r>
      <w:r w:rsidRPr="00EE7A08">
        <w:rPr>
          <w:rFonts w:ascii="Helvetica" w:hAnsi="Helvetica" w:cs="Helvetica" w:hint="eastAsia"/>
          <w:b/>
          <w:bCs/>
          <w:color w:val="222222"/>
          <w:sz w:val="21"/>
          <w:szCs w:val="21"/>
        </w:rPr>
        <w:t>Генетические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физиологические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факторы</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влияющие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на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частоту</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рекомбинационных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обменов</w:t>
      </w:r>
      <w:r w:rsidRPr="00EE7A08">
        <w:rPr>
          <w:rFonts w:ascii="Helvetica" w:hAnsi="Helvetica" w:cs="Helvetica"/>
          <w:b/>
          <w:bCs/>
          <w:color w:val="222222"/>
          <w:sz w:val="21"/>
          <w:szCs w:val="21"/>
        </w:rPr>
        <w:t>.</w:t>
      </w:r>
    </w:p>
    <w:p w14:paraId="4184D9AF" w14:textId="77777777" w:rsidR="00EE7A08" w:rsidRPr="00EE7A08" w:rsidRDefault="00EE7A08" w:rsidP="00EE7A08">
      <w:pPr>
        <w:rPr>
          <w:rFonts w:ascii="Helvetica" w:hAnsi="Helvetica" w:cs="Helvetica"/>
          <w:b/>
          <w:bCs/>
          <w:color w:val="222222"/>
          <w:sz w:val="21"/>
          <w:szCs w:val="21"/>
        </w:rPr>
      </w:pPr>
    </w:p>
    <w:p w14:paraId="209FE438"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3.4.1. </w:t>
      </w:r>
      <w:r w:rsidRPr="00EE7A08">
        <w:rPr>
          <w:rFonts w:ascii="Helvetica" w:hAnsi="Helvetica" w:cs="Helvetica" w:hint="eastAsia"/>
          <w:b/>
          <w:bCs/>
          <w:color w:val="222222"/>
          <w:sz w:val="21"/>
          <w:szCs w:val="21"/>
        </w:rPr>
        <w:t>Генетические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факторы</w:t>
      </w:r>
      <w:r w:rsidRPr="00EE7A08">
        <w:rPr>
          <w:rFonts w:ascii="Helvetica" w:hAnsi="Helvetica" w:cs="Helvetica"/>
          <w:b/>
          <w:bCs/>
          <w:color w:val="222222"/>
          <w:sz w:val="21"/>
          <w:szCs w:val="21"/>
        </w:rPr>
        <w:t>.</w:t>
      </w:r>
    </w:p>
    <w:p w14:paraId="3103036C" w14:textId="77777777" w:rsidR="00EE7A08" w:rsidRPr="00EE7A08" w:rsidRDefault="00EE7A08" w:rsidP="00EE7A08">
      <w:pPr>
        <w:rPr>
          <w:rFonts w:ascii="Helvetica" w:hAnsi="Helvetica" w:cs="Helvetica"/>
          <w:b/>
          <w:bCs/>
          <w:color w:val="222222"/>
          <w:sz w:val="21"/>
          <w:szCs w:val="21"/>
        </w:rPr>
      </w:pPr>
    </w:p>
    <w:p w14:paraId="5BA72039"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3.4.2. </w:t>
      </w:r>
      <w:r w:rsidRPr="00EE7A08">
        <w:rPr>
          <w:rFonts w:ascii="Helvetica" w:hAnsi="Helvetica" w:cs="Helvetica" w:hint="eastAsia"/>
          <w:b/>
          <w:bCs/>
          <w:color w:val="222222"/>
          <w:sz w:val="21"/>
          <w:szCs w:val="21"/>
        </w:rPr>
        <w:t>Физиологические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факторы</w:t>
      </w:r>
      <w:r w:rsidRPr="00EE7A08">
        <w:rPr>
          <w:rFonts w:ascii="Helvetica" w:hAnsi="Helvetica" w:cs="Helvetica"/>
          <w:b/>
          <w:bCs/>
          <w:color w:val="222222"/>
          <w:sz w:val="21"/>
          <w:szCs w:val="21"/>
        </w:rPr>
        <w:t>.</w:t>
      </w:r>
    </w:p>
    <w:p w14:paraId="358C0A51" w14:textId="77777777" w:rsidR="00EE7A08" w:rsidRPr="00EE7A08" w:rsidRDefault="00EE7A08" w:rsidP="00EE7A08">
      <w:pPr>
        <w:rPr>
          <w:rFonts w:ascii="Helvetica" w:hAnsi="Helvetica" w:cs="Helvetica"/>
          <w:b/>
          <w:bCs/>
          <w:color w:val="222222"/>
          <w:sz w:val="21"/>
          <w:szCs w:val="21"/>
        </w:rPr>
      </w:pPr>
    </w:p>
    <w:p w14:paraId="58749692"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hint="eastAsia"/>
          <w:b/>
          <w:bCs/>
          <w:color w:val="222222"/>
          <w:sz w:val="21"/>
          <w:szCs w:val="21"/>
        </w:rPr>
        <w:t>Глава</w:t>
      </w:r>
      <w:r w:rsidRPr="00EE7A08">
        <w:rPr>
          <w:rFonts w:ascii="Helvetica" w:hAnsi="Helvetica" w:cs="Helvetica"/>
          <w:b/>
          <w:bCs/>
          <w:color w:val="222222"/>
          <w:sz w:val="21"/>
          <w:szCs w:val="21"/>
        </w:rPr>
        <w:t xml:space="preserve"> 4. </w:t>
      </w:r>
      <w:r w:rsidRPr="00EE7A08">
        <w:rPr>
          <w:rFonts w:ascii="Helvetica" w:hAnsi="Helvetica" w:cs="Helvetica" w:hint="eastAsia"/>
          <w:b/>
          <w:bCs/>
          <w:color w:val="222222"/>
          <w:sz w:val="21"/>
          <w:szCs w:val="21"/>
        </w:rPr>
        <w:t>ОБСУЖДЕНИЕ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РЕЗУЛЬТАТОВ</w:t>
      </w:r>
      <w:r w:rsidRPr="00EE7A08">
        <w:rPr>
          <w:rFonts w:ascii="Helvetica" w:hAnsi="Helvetica" w:cs="Helvetica"/>
          <w:b/>
          <w:bCs/>
          <w:color w:val="222222"/>
          <w:sz w:val="21"/>
          <w:szCs w:val="21"/>
        </w:rPr>
        <w:t>.</w:t>
      </w:r>
    </w:p>
    <w:p w14:paraId="0BC15461" w14:textId="77777777" w:rsidR="00EE7A08" w:rsidRPr="00EE7A08" w:rsidRDefault="00EE7A08" w:rsidP="00EE7A08">
      <w:pPr>
        <w:rPr>
          <w:rFonts w:ascii="Helvetica" w:hAnsi="Helvetica" w:cs="Helvetica"/>
          <w:b/>
          <w:bCs/>
          <w:color w:val="222222"/>
          <w:sz w:val="21"/>
          <w:szCs w:val="21"/>
        </w:rPr>
      </w:pPr>
    </w:p>
    <w:p w14:paraId="12CED1F3"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4.1. </w:t>
      </w:r>
      <w:r w:rsidRPr="00EE7A08">
        <w:rPr>
          <w:rFonts w:ascii="Helvetica" w:hAnsi="Helvetica" w:cs="Helvetica" w:hint="eastAsia"/>
          <w:b/>
          <w:bCs/>
          <w:color w:val="222222"/>
          <w:sz w:val="21"/>
          <w:szCs w:val="21"/>
        </w:rPr>
        <w:t>Области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белка</w:t>
      </w:r>
      <w:r w:rsidRPr="00EE7A08">
        <w:rPr>
          <w:rFonts w:ascii="Helvetica" w:hAnsi="Helvetica" w:cs="Helvetica"/>
          <w:b/>
          <w:bCs/>
          <w:color w:val="222222"/>
          <w:sz w:val="21"/>
          <w:szCs w:val="21"/>
        </w:rPr>
        <w:t xml:space="preserve"> RecA, </w:t>
      </w:r>
      <w:r w:rsidRPr="00EE7A08">
        <w:rPr>
          <w:rFonts w:ascii="Helvetica" w:hAnsi="Helvetica" w:cs="Helvetica" w:hint="eastAsia"/>
          <w:b/>
          <w:bCs/>
          <w:color w:val="222222"/>
          <w:sz w:val="21"/>
          <w:szCs w:val="21"/>
        </w:rPr>
        <w:t>замены</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аминокислот</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в</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которых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не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влияют</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на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ЧРО</w:t>
      </w:r>
      <w:r w:rsidRPr="00EE7A08">
        <w:rPr>
          <w:rFonts w:ascii="Helvetica" w:hAnsi="Helvetica" w:cs="Helvetica"/>
          <w:b/>
          <w:bCs/>
          <w:color w:val="222222"/>
          <w:sz w:val="21"/>
          <w:szCs w:val="21"/>
        </w:rPr>
        <w:t>.</w:t>
      </w:r>
    </w:p>
    <w:p w14:paraId="23592069" w14:textId="77777777" w:rsidR="00EE7A08" w:rsidRPr="00EE7A08" w:rsidRDefault="00EE7A08" w:rsidP="00EE7A08">
      <w:pPr>
        <w:rPr>
          <w:rFonts w:ascii="Helvetica" w:hAnsi="Helvetica" w:cs="Helvetica"/>
          <w:b/>
          <w:bCs/>
          <w:color w:val="222222"/>
          <w:sz w:val="21"/>
          <w:szCs w:val="21"/>
        </w:rPr>
      </w:pPr>
    </w:p>
    <w:p w14:paraId="2D3D1A69"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4.2. </w:t>
      </w:r>
      <w:r w:rsidRPr="00EE7A08">
        <w:rPr>
          <w:rFonts w:ascii="Helvetica" w:hAnsi="Helvetica" w:cs="Helvetica" w:hint="eastAsia"/>
          <w:b/>
          <w:bCs/>
          <w:color w:val="222222"/>
          <w:sz w:val="21"/>
          <w:szCs w:val="21"/>
        </w:rPr>
        <w:t>Области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белка</w:t>
      </w:r>
      <w:r w:rsidRPr="00EE7A08">
        <w:rPr>
          <w:rFonts w:ascii="Helvetica" w:hAnsi="Helvetica" w:cs="Helvetica"/>
          <w:b/>
          <w:bCs/>
          <w:color w:val="222222"/>
          <w:sz w:val="21"/>
          <w:szCs w:val="21"/>
        </w:rPr>
        <w:t xml:space="preserve"> RecA, </w:t>
      </w:r>
      <w:r w:rsidRPr="00EE7A08">
        <w:rPr>
          <w:rFonts w:ascii="Helvetica" w:hAnsi="Helvetica" w:cs="Helvetica" w:hint="eastAsia"/>
          <w:b/>
          <w:bCs/>
          <w:color w:val="222222"/>
          <w:sz w:val="21"/>
          <w:szCs w:val="21"/>
        </w:rPr>
        <w:t>замены</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аминокислот</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в</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которых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приводят</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к</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повышению</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ЧРО</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сопряженному</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с</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конститутивным</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выражением</w:t>
      </w:r>
      <w:r w:rsidRPr="00EE7A08">
        <w:rPr>
          <w:rFonts w:ascii="Helvetica" w:hAnsi="Helvetica" w:cs="Helvetica"/>
          <w:b/>
          <w:bCs/>
          <w:color w:val="222222"/>
          <w:sz w:val="21"/>
          <w:szCs w:val="21"/>
        </w:rPr>
        <w:t xml:space="preserve"> SOS-</w:t>
      </w:r>
      <w:r w:rsidRPr="00EE7A08">
        <w:rPr>
          <w:rFonts w:ascii="Helvetica" w:hAnsi="Helvetica" w:cs="Helvetica" w:hint="eastAsia"/>
          <w:b/>
          <w:bCs/>
          <w:color w:val="222222"/>
          <w:sz w:val="21"/>
          <w:szCs w:val="21"/>
        </w:rPr>
        <w:t>функций</w:t>
      </w:r>
      <w:r w:rsidRPr="00EE7A08">
        <w:rPr>
          <w:rFonts w:ascii="Helvetica" w:hAnsi="Helvetica" w:cs="Helvetica"/>
          <w:b/>
          <w:bCs/>
          <w:color w:val="222222"/>
          <w:sz w:val="21"/>
          <w:szCs w:val="21"/>
        </w:rPr>
        <w:t>.</w:t>
      </w:r>
    </w:p>
    <w:p w14:paraId="1C2B05D0" w14:textId="77777777" w:rsidR="00EE7A08" w:rsidRPr="00EE7A08" w:rsidRDefault="00EE7A08" w:rsidP="00EE7A08">
      <w:pPr>
        <w:rPr>
          <w:rFonts w:ascii="Helvetica" w:hAnsi="Helvetica" w:cs="Helvetica"/>
          <w:b/>
          <w:bCs/>
          <w:color w:val="222222"/>
          <w:sz w:val="21"/>
          <w:szCs w:val="21"/>
        </w:rPr>
      </w:pPr>
    </w:p>
    <w:p w14:paraId="398AC3F8" w14:textId="77777777" w:rsidR="00EE7A08" w:rsidRPr="00EE7A08" w:rsidRDefault="00EE7A08" w:rsidP="00EE7A08">
      <w:pPr>
        <w:rPr>
          <w:rFonts w:ascii="Helvetica" w:hAnsi="Helvetica" w:cs="Helvetica"/>
          <w:b/>
          <w:bCs/>
          <w:color w:val="222222"/>
          <w:sz w:val="21"/>
          <w:szCs w:val="21"/>
        </w:rPr>
      </w:pPr>
      <w:r w:rsidRPr="00EE7A08">
        <w:rPr>
          <w:rFonts w:ascii="Helvetica" w:hAnsi="Helvetica" w:cs="Helvetica"/>
          <w:b/>
          <w:bCs/>
          <w:color w:val="222222"/>
          <w:sz w:val="21"/>
          <w:szCs w:val="21"/>
        </w:rPr>
        <w:t xml:space="preserve">4.3. </w:t>
      </w:r>
      <w:r w:rsidRPr="00EE7A08">
        <w:rPr>
          <w:rFonts w:ascii="Helvetica" w:hAnsi="Helvetica" w:cs="Helvetica" w:hint="eastAsia"/>
          <w:b/>
          <w:bCs/>
          <w:color w:val="222222"/>
          <w:sz w:val="21"/>
          <w:szCs w:val="21"/>
        </w:rPr>
        <w:t>Области</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белка</w:t>
      </w:r>
      <w:r w:rsidRPr="00EE7A08">
        <w:rPr>
          <w:rFonts w:ascii="Helvetica" w:hAnsi="Helvetica" w:cs="Helvetica"/>
          <w:b/>
          <w:bCs/>
          <w:color w:val="222222"/>
          <w:sz w:val="21"/>
          <w:szCs w:val="21"/>
        </w:rPr>
        <w:t xml:space="preserve"> RecA, </w:t>
      </w:r>
      <w:r w:rsidRPr="00EE7A08">
        <w:rPr>
          <w:rFonts w:ascii="Helvetica" w:hAnsi="Helvetica" w:cs="Helvetica" w:hint="eastAsia"/>
          <w:b/>
          <w:bCs/>
          <w:color w:val="222222"/>
          <w:sz w:val="21"/>
          <w:szCs w:val="21"/>
        </w:rPr>
        <w:t>замены</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аминокислот</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в</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которых</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влияют</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на</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ЧРО</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в</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отсутствие</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конститутивного</w:t>
      </w:r>
      <w:r w:rsidRPr="00EE7A08">
        <w:rPr>
          <w:rFonts w:ascii="Helvetica" w:hAnsi="Helvetica" w:cs="Helvetica"/>
          <w:b/>
          <w:bCs/>
          <w:color w:val="222222"/>
          <w:sz w:val="21"/>
          <w:szCs w:val="21"/>
        </w:rPr>
        <w:t xml:space="preserve"> </w:t>
      </w:r>
      <w:r w:rsidRPr="00EE7A08">
        <w:rPr>
          <w:rFonts w:ascii="Helvetica" w:hAnsi="Helvetica" w:cs="Helvetica" w:hint="eastAsia"/>
          <w:b/>
          <w:bCs/>
          <w:color w:val="222222"/>
          <w:sz w:val="21"/>
          <w:szCs w:val="21"/>
        </w:rPr>
        <w:t>выражения</w:t>
      </w:r>
      <w:r w:rsidRPr="00EE7A08">
        <w:rPr>
          <w:rFonts w:ascii="Helvetica" w:hAnsi="Helvetica" w:cs="Helvetica"/>
          <w:b/>
          <w:bCs/>
          <w:color w:val="222222"/>
          <w:sz w:val="21"/>
          <w:szCs w:val="21"/>
        </w:rPr>
        <w:t xml:space="preserve"> SOS-</w:t>
      </w:r>
      <w:r w:rsidRPr="00EE7A08">
        <w:rPr>
          <w:rFonts w:ascii="Helvetica" w:hAnsi="Helvetica" w:cs="Helvetica" w:hint="eastAsia"/>
          <w:b/>
          <w:bCs/>
          <w:color w:val="222222"/>
          <w:sz w:val="21"/>
          <w:szCs w:val="21"/>
        </w:rPr>
        <w:t>функций</w:t>
      </w:r>
      <w:r w:rsidRPr="00EE7A08">
        <w:rPr>
          <w:rFonts w:ascii="Helvetica" w:hAnsi="Helvetica" w:cs="Helvetica"/>
          <w:b/>
          <w:bCs/>
          <w:color w:val="222222"/>
          <w:sz w:val="21"/>
          <w:szCs w:val="21"/>
        </w:rPr>
        <w:t>.</w:t>
      </w:r>
    </w:p>
    <w:p w14:paraId="1B8CDEE8" w14:textId="77777777" w:rsidR="00EE7A08" w:rsidRPr="00EE7A08" w:rsidRDefault="00EE7A08" w:rsidP="00EE7A08">
      <w:pPr>
        <w:rPr>
          <w:rFonts w:ascii="Helvetica" w:hAnsi="Helvetica" w:cs="Helvetica"/>
          <w:b/>
          <w:bCs/>
          <w:color w:val="222222"/>
          <w:sz w:val="21"/>
          <w:szCs w:val="21"/>
        </w:rPr>
      </w:pPr>
    </w:p>
    <w:p w14:paraId="109CC004" w14:textId="06502DA5" w:rsidR="00484EB4" w:rsidRPr="00EE7A08" w:rsidRDefault="00EE7A08" w:rsidP="00EE7A08">
      <w:r w:rsidRPr="00EE7A08">
        <w:rPr>
          <w:rFonts w:ascii="Helvetica" w:hAnsi="Helvetica" w:cs="Helvetica" w:hint="eastAsia"/>
          <w:b/>
          <w:bCs/>
          <w:color w:val="222222"/>
          <w:sz w:val="21"/>
          <w:szCs w:val="21"/>
        </w:rPr>
        <w:lastRenderedPageBreak/>
        <w:t>ВЫВОДЫ</w:t>
      </w:r>
      <w:r w:rsidRPr="00EE7A08">
        <w:rPr>
          <w:rFonts w:ascii="Helvetica" w:hAnsi="Helvetica" w:cs="Helvetica"/>
          <w:b/>
          <w:bCs/>
          <w:color w:val="222222"/>
          <w:sz w:val="21"/>
          <w:szCs w:val="21"/>
        </w:rPr>
        <w:t>.</w:t>
      </w:r>
    </w:p>
    <w:sectPr w:rsidR="00484EB4" w:rsidRPr="00EE7A0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DCB6D" w14:textId="77777777" w:rsidR="00E60118" w:rsidRDefault="00E60118">
      <w:pPr>
        <w:spacing w:after="0" w:line="240" w:lineRule="auto"/>
      </w:pPr>
      <w:r>
        <w:separator/>
      </w:r>
    </w:p>
  </w:endnote>
  <w:endnote w:type="continuationSeparator" w:id="0">
    <w:p w14:paraId="75AE835E" w14:textId="77777777" w:rsidR="00E60118" w:rsidRDefault="00E60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70321" w14:textId="77777777" w:rsidR="00E60118" w:rsidRDefault="00E60118"/>
    <w:p w14:paraId="62DFE8D2" w14:textId="77777777" w:rsidR="00E60118" w:rsidRDefault="00E60118"/>
    <w:p w14:paraId="42F3A657" w14:textId="77777777" w:rsidR="00E60118" w:rsidRDefault="00E60118"/>
    <w:p w14:paraId="18414095" w14:textId="77777777" w:rsidR="00E60118" w:rsidRDefault="00E60118"/>
    <w:p w14:paraId="1A5759F7" w14:textId="77777777" w:rsidR="00E60118" w:rsidRDefault="00E60118"/>
    <w:p w14:paraId="2423174C" w14:textId="77777777" w:rsidR="00E60118" w:rsidRDefault="00E60118"/>
    <w:p w14:paraId="71418BC8" w14:textId="77777777" w:rsidR="00E60118" w:rsidRDefault="00E601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0EFBFB" wp14:editId="05E57D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D9194" w14:textId="77777777" w:rsidR="00E60118" w:rsidRDefault="00E601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0EFB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8D9194" w14:textId="77777777" w:rsidR="00E60118" w:rsidRDefault="00E601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9C7B4D" w14:textId="77777777" w:rsidR="00E60118" w:rsidRDefault="00E60118"/>
    <w:p w14:paraId="60333EB8" w14:textId="77777777" w:rsidR="00E60118" w:rsidRDefault="00E60118"/>
    <w:p w14:paraId="28F9FB87" w14:textId="77777777" w:rsidR="00E60118" w:rsidRDefault="00E601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0ECBB0" wp14:editId="62A8F8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9901E" w14:textId="77777777" w:rsidR="00E60118" w:rsidRDefault="00E60118"/>
                          <w:p w14:paraId="3C6AAC42" w14:textId="77777777" w:rsidR="00E60118" w:rsidRDefault="00E601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0ECB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89901E" w14:textId="77777777" w:rsidR="00E60118" w:rsidRDefault="00E60118"/>
                    <w:p w14:paraId="3C6AAC42" w14:textId="77777777" w:rsidR="00E60118" w:rsidRDefault="00E601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3325FD" w14:textId="77777777" w:rsidR="00E60118" w:rsidRDefault="00E60118"/>
    <w:p w14:paraId="5A451A60" w14:textId="77777777" w:rsidR="00E60118" w:rsidRDefault="00E60118">
      <w:pPr>
        <w:rPr>
          <w:sz w:val="2"/>
          <w:szCs w:val="2"/>
        </w:rPr>
      </w:pPr>
    </w:p>
    <w:p w14:paraId="2811A8F2" w14:textId="77777777" w:rsidR="00E60118" w:rsidRDefault="00E60118"/>
    <w:p w14:paraId="488B1E1C" w14:textId="77777777" w:rsidR="00E60118" w:rsidRDefault="00E60118">
      <w:pPr>
        <w:spacing w:after="0" w:line="240" w:lineRule="auto"/>
      </w:pPr>
    </w:p>
  </w:footnote>
  <w:footnote w:type="continuationSeparator" w:id="0">
    <w:p w14:paraId="2F16F857" w14:textId="77777777" w:rsidR="00E60118" w:rsidRDefault="00E60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18"/>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209657</TotalTime>
  <Pages>6</Pages>
  <Words>593</Words>
  <Characters>3384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1954</cp:revision>
  <cp:lastPrinted>2009-02-06T05:36:00Z</cp:lastPrinted>
  <dcterms:created xsi:type="dcterms:W3CDTF">2024-01-07T13:43:00Z</dcterms:created>
  <dcterms:modified xsi:type="dcterms:W3CDTF">2025-11-19T10:11:00Z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