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D3" w:rsidRDefault="00C147D3" w:rsidP="00C147D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Дев’яткіна Марія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147D3" w:rsidRDefault="00C147D3" w:rsidP="00C147D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Державні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комерційний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арбітраж</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процесуальні</w:t>
      </w:r>
    </w:p>
    <w:p w:rsidR="00C147D3" w:rsidRDefault="00C147D3" w:rsidP="00C147D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сприяння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контексті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прийняття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забезпечувальних</w:t>
      </w:r>
    </w:p>
    <w:p w:rsidR="00C147D3" w:rsidRDefault="00C147D3" w:rsidP="00C147D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заходів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(293 </w:t>
      </w:r>
      <w:r>
        <w:rPr>
          <w:rFonts w:ascii="CIDFont+F4" w:eastAsia="CIDFont+F4" w:hAnsi="CIDFont+F3" w:cs="CIDFont+F4" w:hint="eastAsia"/>
          <w:kern w:val="0"/>
          <w:sz w:val="28"/>
          <w:szCs w:val="28"/>
          <w:lang w:eastAsia="ru-RU"/>
        </w:rPr>
        <w:t>Міжнародне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C147D3" w:rsidRDefault="00C147D3" w:rsidP="00C147D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26.001.102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CC2878" w:rsidRPr="00C147D3" w:rsidRDefault="00C147D3" w:rsidP="00C147D3">
      <w:r>
        <w:rPr>
          <w:rFonts w:ascii="CIDFont+F4" w:eastAsia="CIDFont+F4" w:hAnsi="CIDFont+F3" w:cs="CIDFont+F4" w:hint="eastAsia"/>
          <w:kern w:val="0"/>
          <w:sz w:val="28"/>
          <w:szCs w:val="28"/>
          <w:lang w:eastAsia="ru-RU"/>
        </w:rPr>
        <w:t>Шевченка</w:t>
      </w:r>
    </w:p>
    <w:sectPr w:rsidR="00CC2878" w:rsidRPr="00C147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C147D3" w:rsidRPr="00C147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3CFC0-05BA-41F0-9E40-C875F70B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2021-10-06T19:07:00Z</dcterms:created>
  <dcterms:modified xsi:type="dcterms:W3CDTF">2021-10-08T18:50:00Z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