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6F712" w14:textId="77777777" w:rsidR="001C13DC" w:rsidRPr="001C13DC" w:rsidRDefault="001C13DC" w:rsidP="001C13DC">
      <w:pPr>
        <w:rPr>
          <w:rFonts w:ascii="Helvetica" w:eastAsia="Symbol" w:hAnsi="Helvetica" w:cs="Helvetica"/>
          <w:b/>
          <w:bCs/>
          <w:color w:val="222222"/>
          <w:kern w:val="0"/>
          <w:sz w:val="21"/>
          <w:szCs w:val="21"/>
          <w:lang w:eastAsia="ru-RU"/>
        </w:rPr>
      </w:pPr>
      <w:r w:rsidRPr="001C13DC">
        <w:rPr>
          <w:rFonts w:ascii="Helvetica" w:eastAsia="Symbol" w:hAnsi="Helvetica" w:cs="Helvetica"/>
          <w:b/>
          <w:bCs/>
          <w:color w:val="222222"/>
          <w:kern w:val="0"/>
          <w:sz w:val="21"/>
          <w:szCs w:val="21"/>
          <w:lang w:eastAsia="ru-RU"/>
        </w:rPr>
        <w:t>Кадиров, Фахраддин Абульфат оглы (1950-).</w:t>
      </w:r>
      <w:r w:rsidRPr="001C13DC">
        <w:rPr>
          <w:rFonts w:ascii="Helvetica" w:eastAsia="Symbol" w:hAnsi="Helvetica" w:cs="Helvetica"/>
          <w:b/>
          <w:bCs/>
          <w:color w:val="222222"/>
          <w:kern w:val="0"/>
          <w:sz w:val="21"/>
          <w:szCs w:val="21"/>
          <w:lang w:eastAsia="ru-RU"/>
        </w:rPr>
        <w:br/>
        <w:t>Внутренние волны в двухслойной модели верхней мантии и их влияние на неприливные вариации ускорения свободного падения : диссертация ... кандидата физико-математических наук : 01.04.12. - Баку, 1984. - 86 с. : ил.</w:t>
      </w:r>
    </w:p>
    <w:p w14:paraId="27E12B48" w14:textId="77777777" w:rsidR="001C13DC" w:rsidRPr="001C13DC" w:rsidRDefault="001C13DC" w:rsidP="001C13DC">
      <w:pPr>
        <w:rPr>
          <w:rFonts w:ascii="Helvetica" w:eastAsia="Symbol" w:hAnsi="Helvetica" w:cs="Helvetica"/>
          <w:b/>
          <w:bCs/>
          <w:color w:val="222222"/>
          <w:kern w:val="0"/>
          <w:sz w:val="21"/>
          <w:szCs w:val="21"/>
          <w:lang w:eastAsia="ru-RU"/>
        </w:rPr>
      </w:pPr>
    </w:p>
    <w:p w14:paraId="04463669" w14:textId="77777777" w:rsidR="001C13DC" w:rsidRPr="001C13DC" w:rsidRDefault="001C13DC" w:rsidP="001C13DC">
      <w:pPr>
        <w:rPr>
          <w:rFonts w:ascii="Helvetica" w:eastAsia="Symbol" w:hAnsi="Helvetica" w:cs="Helvetica"/>
          <w:b/>
          <w:bCs/>
          <w:color w:val="222222"/>
          <w:kern w:val="0"/>
          <w:sz w:val="21"/>
          <w:szCs w:val="21"/>
          <w:lang w:eastAsia="ru-RU"/>
        </w:rPr>
      </w:pPr>
      <w:r w:rsidRPr="001C13DC">
        <w:rPr>
          <w:rFonts w:ascii="Helvetica" w:eastAsia="Symbol" w:hAnsi="Helvetica" w:cs="Helvetica"/>
          <w:b/>
          <w:bCs/>
          <w:color w:val="222222"/>
          <w:kern w:val="0"/>
          <w:sz w:val="21"/>
          <w:szCs w:val="21"/>
          <w:lang w:eastAsia="ru-RU"/>
        </w:rPr>
        <w:t>Оглавление диссертациикандидат физико-математических наук Кадиров, Фахраддин Абульфат оглы</w:t>
      </w:r>
    </w:p>
    <w:p w14:paraId="14A2180A" w14:textId="77777777" w:rsidR="001C13DC" w:rsidRPr="001C13DC" w:rsidRDefault="001C13DC" w:rsidP="001C13DC">
      <w:pPr>
        <w:rPr>
          <w:rFonts w:ascii="Helvetica" w:eastAsia="Symbol" w:hAnsi="Helvetica" w:cs="Helvetica"/>
          <w:b/>
          <w:bCs/>
          <w:color w:val="222222"/>
          <w:kern w:val="0"/>
          <w:sz w:val="21"/>
          <w:szCs w:val="21"/>
          <w:lang w:eastAsia="ru-RU"/>
        </w:rPr>
      </w:pPr>
      <w:r w:rsidRPr="001C13DC">
        <w:rPr>
          <w:rFonts w:ascii="Helvetica" w:eastAsia="Symbol" w:hAnsi="Helvetica" w:cs="Helvetica"/>
          <w:b/>
          <w:bCs/>
          <w:color w:val="222222"/>
          <w:kern w:val="0"/>
          <w:sz w:val="21"/>
          <w:szCs w:val="21"/>
          <w:lang w:eastAsia="ru-RU"/>
        </w:rPr>
        <w:t>ВВЕДЕНИЕ.</w:t>
      </w:r>
    </w:p>
    <w:p w14:paraId="2980EC75" w14:textId="77777777" w:rsidR="001C13DC" w:rsidRPr="001C13DC" w:rsidRDefault="001C13DC" w:rsidP="001C13DC">
      <w:pPr>
        <w:rPr>
          <w:rFonts w:ascii="Helvetica" w:eastAsia="Symbol" w:hAnsi="Helvetica" w:cs="Helvetica"/>
          <w:b/>
          <w:bCs/>
          <w:color w:val="222222"/>
          <w:kern w:val="0"/>
          <w:sz w:val="21"/>
          <w:szCs w:val="21"/>
          <w:lang w:eastAsia="ru-RU"/>
        </w:rPr>
      </w:pPr>
      <w:r w:rsidRPr="001C13DC">
        <w:rPr>
          <w:rFonts w:ascii="Helvetica" w:eastAsia="Symbol" w:hAnsi="Helvetica" w:cs="Helvetica"/>
          <w:b/>
          <w:bCs/>
          <w:color w:val="222222"/>
          <w:kern w:val="0"/>
          <w:sz w:val="21"/>
          <w:szCs w:val="21"/>
          <w:lang w:eastAsia="ru-RU"/>
        </w:rPr>
        <w:t>ГЛАВА I. ВНУТРЕННИЕ ВОЛНЫ В СЛОЯХ ВЕРХНЕЙ МАНТИИ КАК ВОЗМОЖНАЯ ПРИЧИНА ВОЛНОВЫХ ДВИЖЕНИЙ ЗШНОЙ КОРЫ.</w:t>
      </w:r>
    </w:p>
    <w:p w14:paraId="51FC2084" w14:textId="77777777" w:rsidR="001C13DC" w:rsidRPr="001C13DC" w:rsidRDefault="001C13DC" w:rsidP="001C13DC">
      <w:pPr>
        <w:rPr>
          <w:rFonts w:ascii="Helvetica" w:eastAsia="Symbol" w:hAnsi="Helvetica" w:cs="Helvetica"/>
          <w:b/>
          <w:bCs/>
          <w:color w:val="222222"/>
          <w:kern w:val="0"/>
          <w:sz w:val="21"/>
          <w:szCs w:val="21"/>
          <w:lang w:eastAsia="ru-RU"/>
        </w:rPr>
      </w:pPr>
      <w:r w:rsidRPr="001C13DC">
        <w:rPr>
          <w:rFonts w:ascii="Helvetica" w:eastAsia="Symbol" w:hAnsi="Helvetica" w:cs="Helvetica"/>
          <w:b/>
          <w:bCs/>
          <w:color w:val="222222"/>
          <w:kern w:val="0"/>
          <w:sz w:val="21"/>
          <w:szCs w:val="21"/>
          <w:lang w:eastAsia="ru-RU"/>
        </w:rPr>
        <w:t>1.1. О волновых движениях земной коры.</w:t>
      </w:r>
    </w:p>
    <w:p w14:paraId="507843E4" w14:textId="77777777" w:rsidR="001C13DC" w:rsidRPr="001C13DC" w:rsidRDefault="001C13DC" w:rsidP="001C13DC">
      <w:pPr>
        <w:rPr>
          <w:rFonts w:ascii="Helvetica" w:eastAsia="Symbol" w:hAnsi="Helvetica" w:cs="Helvetica"/>
          <w:b/>
          <w:bCs/>
          <w:color w:val="222222"/>
          <w:kern w:val="0"/>
          <w:sz w:val="21"/>
          <w:szCs w:val="21"/>
          <w:lang w:eastAsia="ru-RU"/>
        </w:rPr>
      </w:pPr>
      <w:r w:rsidRPr="001C13DC">
        <w:rPr>
          <w:rFonts w:ascii="Helvetica" w:eastAsia="Symbol" w:hAnsi="Helvetica" w:cs="Helvetica"/>
          <w:b/>
          <w:bCs/>
          <w:color w:val="222222"/>
          <w:kern w:val="0"/>
          <w:sz w:val="21"/>
          <w:szCs w:val="21"/>
          <w:lang w:eastAsia="ru-RU"/>
        </w:rPr>
        <w:t>1.2. Теоретические исследования внутренних волн.</w:t>
      </w:r>
    </w:p>
    <w:p w14:paraId="30D156CC" w14:textId="77777777" w:rsidR="001C13DC" w:rsidRPr="001C13DC" w:rsidRDefault="001C13DC" w:rsidP="001C13DC">
      <w:pPr>
        <w:rPr>
          <w:rFonts w:ascii="Helvetica" w:eastAsia="Symbol" w:hAnsi="Helvetica" w:cs="Helvetica"/>
          <w:b/>
          <w:bCs/>
          <w:color w:val="222222"/>
          <w:kern w:val="0"/>
          <w:sz w:val="21"/>
          <w:szCs w:val="21"/>
          <w:lang w:eastAsia="ru-RU"/>
        </w:rPr>
      </w:pPr>
      <w:r w:rsidRPr="001C13DC">
        <w:rPr>
          <w:rFonts w:ascii="Helvetica" w:eastAsia="Symbol" w:hAnsi="Helvetica" w:cs="Helvetica"/>
          <w:b/>
          <w:bCs/>
          <w:color w:val="222222"/>
          <w:kern w:val="0"/>
          <w:sz w:val="21"/>
          <w:szCs w:val="21"/>
          <w:lang w:eastAsia="ru-RU"/>
        </w:rPr>
        <w:t>1.3. Результаты экспериментальных исследований внутренних волн. II</w:t>
      </w:r>
    </w:p>
    <w:p w14:paraId="69FBA932" w14:textId="77777777" w:rsidR="001C13DC" w:rsidRPr="001C13DC" w:rsidRDefault="001C13DC" w:rsidP="001C13DC">
      <w:pPr>
        <w:rPr>
          <w:rFonts w:ascii="Helvetica" w:eastAsia="Symbol" w:hAnsi="Helvetica" w:cs="Helvetica"/>
          <w:b/>
          <w:bCs/>
          <w:color w:val="222222"/>
          <w:kern w:val="0"/>
          <w:sz w:val="21"/>
          <w:szCs w:val="21"/>
          <w:lang w:eastAsia="ru-RU"/>
        </w:rPr>
      </w:pPr>
      <w:r w:rsidRPr="001C13DC">
        <w:rPr>
          <w:rFonts w:ascii="Helvetica" w:eastAsia="Symbol" w:hAnsi="Helvetica" w:cs="Helvetica"/>
          <w:b/>
          <w:bCs/>
          <w:color w:val="222222"/>
          <w:kern w:val="0"/>
          <w:sz w:val="21"/>
          <w:szCs w:val="21"/>
          <w:lang w:eastAsia="ru-RU"/>
        </w:rPr>
        <w:t>1.4. Возможность возникновения внутренних волн в верхней мантии Земли.</w:t>
      </w:r>
    </w:p>
    <w:p w14:paraId="7696E23D" w14:textId="77777777" w:rsidR="001C13DC" w:rsidRPr="001C13DC" w:rsidRDefault="001C13DC" w:rsidP="001C13DC">
      <w:pPr>
        <w:rPr>
          <w:rFonts w:ascii="Helvetica" w:eastAsia="Symbol" w:hAnsi="Helvetica" w:cs="Helvetica"/>
          <w:b/>
          <w:bCs/>
          <w:color w:val="222222"/>
          <w:kern w:val="0"/>
          <w:sz w:val="21"/>
          <w:szCs w:val="21"/>
          <w:lang w:eastAsia="ru-RU"/>
        </w:rPr>
      </w:pPr>
      <w:r w:rsidRPr="001C13DC">
        <w:rPr>
          <w:rFonts w:ascii="Helvetica" w:eastAsia="Symbol" w:hAnsi="Helvetica" w:cs="Helvetica"/>
          <w:b/>
          <w:bCs/>
          <w:color w:val="222222"/>
          <w:kern w:val="0"/>
          <w:sz w:val="21"/>
          <w:szCs w:val="21"/>
          <w:lang w:eastAsia="ru-RU"/>
        </w:rPr>
        <w:t>ГЛАВА 2. ВНУТРЕННИЕ ВОЛНЫ В ДВУХСЛОЙНОЙ МОДЕЛИ ВЕРХНЕЙ МАНТИИ.</w:t>
      </w:r>
    </w:p>
    <w:p w14:paraId="157240C3" w14:textId="77777777" w:rsidR="001C13DC" w:rsidRPr="001C13DC" w:rsidRDefault="001C13DC" w:rsidP="001C13DC">
      <w:pPr>
        <w:rPr>
          <w:rFonts w:ascii="Helvetica" w:eastAsia="Symbol" w:hAnsi="Helvetica" w:cs="Helvetica"/>
          <w:b/>
          <w:bCs/>
          <w:color w:val="222222"/>
          <w:kern w:val="0"/>
          <w:sz w:val="21"/>
          <w:szCs w:val="21"/>
          <w:lang w:eastAsia="ru-RU"/>
        </w:rPr>
      </w:pPr>
      <w:r w:rsidRPr="001C13DC">
        <w:rPr>
          <w:rFonts w:ascii="Helvetica" w:eastAsia="Symbol" w:hAnsi="Helvetica" w:cs="Helvetica"/>
          <w:b/>
          <w:bCs/>
          <w:color w:val="222222"/>
          <w:kern w:val="0"/>
          <w:sz w:val="21"/>
          <w:szCs w:val="21"/>
          <w:lang w:eastAsia="ru-RU"/>
        </w:rPr>
        <w:t>2.1. Постановка математической задачи и метод ее решения.</w:t>
      </w:r>
    </w:p>
    <w:p w14:paraId="5B2B4364" w14:textId="77777777" w:rsidR="001C13DC" w:rsidRPr="001C13DC" w:rsidRDefault="001C13DC" w:rsidP="001C13DC">
      <w:pPr>
        <w:rPr>
          <w:rFonts w:ascii="Helvetica" w:eastAsia="Symbol" w:hAnsi="Helvetica" w:cs="Helvetica"/>
          <w:b/>
          <w:bCs/>
          <w:color w:val="222222"/>
          <w:kern w:val="0"/>
          <w:sz w:val="21"/>
          <w:szCs w:val="21"/>
          <w:lang w:eastAsia="ru-RU"/>
        </w:rPr>
      </w:pPr>
      <w:r w:rsidRPr="001C13DC">
        <w:rPr>
          <w:rFonts w:ascii="Helvetica" w:eastAsia="Symbol" w:hAnsi="Helvetica" w:cs="Helvetica"/>
          <w:b/>
          <w:bCs/>
          <w:color w:val="222222"/>
          <w:kern w:val="0"/>
          <w:sz w:val="21"/>
          <w:szCs w:val="21"/>
          <w:lang w:eastAsia="ru-RU"/>
        </w:rPr>
        <w:t>2.2. Анализ результатов вычислений.</w:t>
      </w:r>
    </w:p>
    <w:p w14:paraId="25C54944" w14:textId="77777777" w:rsidR="001C13DC" w:rsidRPr="001C13DC" w:rsidRDefault="001C13DC" w:rsidP="001C13DC">
      <w:pPr>
        <w:rPr>
          <w:rFonts w:ascii="Helvetica" w:eastAsia="Symbol" w:hAnsi="Helvetica" w:cs="Helvetica"/>
          <w:b/>
          <w:bCs/>
          <w:color w:val="222222"/>
          <w:kern w:val="0"/>
          <w:sz w:val="21"/>
          <w:szCs w:val="21"/>
          <w:lang w:eastAsia="ru-RU"/>
        </w:rPr>
      </w:pPr>
      <w:r w:rsidRPr="001C13DC">
        <w:rPr>
          <w:rFonts w:ascii="Helvetica" w:eastAsia="Symbol" w:hAnsi="Helvetica" w:cs="Helvetica"/>
          <w:b/>
          <w:bCs/>
          <w:color w:val="222222"/>
          <w:kern w:val="0"/>
          <w:sz w:val="21"/>
          <w:szCs w:val="21"/>
          <w:lang w:eastAsia="ru-RU"/>
        </w:rPr>
        <w:t>ГЛАВА 3. СОВРЕМЕННЫЕ ВЕРТИКАЛЬНЫЕ ДВИЖЕНИЯ ЗШНОЙ КОРЫ (СВДЗК) И НЕПРИЛИВНАЯ ВАРИАЦИЯ УСКОРЕНИЯ СВОБОДНОГО ПАДЕНИЯ НА ПРОФИЛЕ МАХАЧКАЛА-СА-МУР-БАКУ.</w:t>
      </w:r>
    </w:p>
    <w:p w14:paraId="1C988BCC" w14:textId="77777777" w:rsidR="001C13DC" w:rsidRPr="001C13DC" w:rsidRDefault="001C13DC" w:rsidP="001C13DC">
      <w:pPr>
        <w:rPr>
          <w:rFonts w:ascii="Helvetica" w:eastAsia="Symbol" w:hAnsi="Helvetica" w:cs="Helvetica"/>
          <w:b/>
          <w:bCs/>
          <w:color w:val="222222"/>
          <w:kern w:val="0"/>
          <w:sz w:val="21"/>
          <w:szCs w:val="21"/>
          <w:lang w:eastAsia="ru-RU"/>
        </w:rPr>
      </w:pPr>
      <w:r w:rsidRPr="001C13DC">
        <w:rPr>
          <w:rFonts w:ascii="Helvetica" w:eastAsia="Symbol" w:hAnsi="Helvetica" w:cs="Helvetica"/>
          <w:b/>
          <w:bCs/>
          <w:color w:val="222222"/>
          <w:kern w:val="0"/>
          <w:sz w:val="21"/>
          <w:szCs w:val="21"/>
          <w:lang w:eastAsia="ru-RU"/>
        </w:rPr>
        <w:t>3.1. Спектральный состав СВДЗК вдоль профиля Махачкала-Самур-Баку.</w:t>
      </w:r>
    </w:p>
    <w:p w14:paraId="2337DFA3" w14:textId="77777777" w:rsidR="001C13DC" w:rsidRPr="001C13DC" w:rsidRDefault="001C13DC" w:rsidP="001C13DC">
      <w:pPr>
        <w:rPr>
          <w:rFonts w:ascii="Helvetica" w:eastAsia="Symbol" w:hAnsi="Helvetica" w:cs="Helvetica"/>
          <w:b/>
          <w:bCs/>
          <w:color w:val="222222"/>
          <w:kern w:val="0"/>
          <w:sz w:val="21"/>
          <w:szCs w:val="21"/>
          <w:lang w:eastAsia="ru-RU"/>
        </w:rPr>
      </w:pPr>
      <w:r w:rsidRPr="001C13DC">
        <w:rPr>
          <w:rFonts w:ascii="Helvetica" w:eastAsia="Symbol" w:hAnsi="Helvetica" w:cs="Helvetica"/>
          <w:b/>
          <w:bCs/>
          <w:color w:val="222222"/>
          <w:kern w:val="0"/>
          <w:sz w:val="21"/>
          <w:szCs w:val="21"/>
          <w:lang w:eastAsia="ru-RU"/>
        </w:rPr>
        <w:t>3.2. Результаты изучения неприливной вариации ускорения свободного падения на профиле Самур-Баку.</w:t>
      </w:r>
    </w:p>
    <w:p w14:paraId="318B317B" w14:textId="77777777" w:rsidR="001C13DC" w:rsidRPr="001C13DC" w:rsidRDefault="001C13DC" w:rsidP="001C13DC">
      <w:pPr>
        <w:rPr>
          <w:rFonts w:ascii="Helvetica" w:eastAsia="Symbol" w:hAnsi="Helvetica" w:cs="Helvetica"/>
          <w:b/>
          <w:bCs/>
          <w:color w:val="222222"/>
          <w:kern w:val="0"/>
          <w:sz w:val="21"/>
          <w:szCs w:val="21"/>
          <w:lang w:eastAsia="ru-RU"/>
        </w:rPr>
      </w:pPr>
      <w:r w:rsidRPr="001C13DC">
        <w:rPr>
          <w:rFonts w:ascii="Helvetica" w:eastAsia="Symbol" w:hAnsi="Helvetica" w:cs="Helvetica"/>
          <w:b/>
          <w:bCs/>
          <w:color w:val="222222"/>
          <w:kern w:val="0"/>
          <w:sz w:val="21"/>
          <w:szCs w:val="21"/>
          <w:lang w:eastAsia="ru-RU"/>
        </w:rPr>
        <w:t>3.2.1. Краткое описание профиля.</w:t>
      </w:r>
    </w:p>
    <w:p w14:paraId="43F5F72D" w14:textId="77777777" w:rsidR="001C13DC" w:rsidRPr="001C13DC" w:rsidRDefault="001C13DC" w:rsidP="001C13DC">
      <w:pPr>
        <w:rPr>
          <w:rFonts w:ascii="Helvetica" w:eastAsia="Symbol" w:hAnsi="Helvetica" w:cs="Helvetica"/>
          <w:b/>
          <w:bCs/>
          <w:color w:val="222222"/>
          <w:kern w:val="0"/>
          <w:sz w:val="21"/>
          <w:szCs w:val="21"/>
          <w:lang w:eastAsia="ru-RU"/>
        </w:rPr>
      </w:pPr>
      <w:r w:rsidRPr="001C13DC">
        <w:rPr>
          <w:rFonts w:ascii="Helvetica" w:eastAsia="Symbol" w:hAnsi="Helvetica" w:cs="Helvetica"/>
          <w:b/>
          <w:bCs/>
          <w:color w:val="222222"/>
          <w:kern w:val="0"/>
          <w:sz w:val="21"/>
          <w:szCs w:val="21"/>
          <w:lang w:eastAsia="ru-RU"/>
        </w:rPr>
        <w:t>3.2.2. Методика полевых гравиметрических наблюдений и обработки результатов измерений.</w:t>
      </w:r>
    </w:p>
    <w:p w14:paraId="4E185BBA" w14:textId="77777777" w:rsidR="001C13DC" w:rsidRPr="001C13DC" w:rsidRDefault="001C13DC" w:rsidP="001C13DC">
      <w:pPr>
        <w:rPr>
          <w:rFonts w:ascii="Helvetica" w:eastAsia="Symbol" w:hAnsi="Helvetica" w:cs="Helvetica"/>
          <w:b/>
          <w:bCs/>
          <w:color w:val="222222"/>
          <w:kern w:val="0"/>
          <w:sz w:val="21"/>
          <w:szCs w:val="21"/>
          <w:lang w:eastAsia="ru-RU"/>
        </w:rPr>
      </w:pPr>
      <w:r w:rsidRPr="001C13DC">
        <w:rPr>
          <w:rFonts w:ascii="Helvetica" w:eastAsia="Symbol" w:hAnsi="Helvetica" w:cs="Helvetica"/>
          <w:b/>
          <w:bCs/>
          <w:color w:val="222222"/>
          <w:kern w:val="0"/>
          <w:sz w:val="21"/>
          <w:szCs w:val="21"/>
          <w:lang w:eastAsia="ru-RU"/>
        </w:rPr>
        <w:t>3.2.3. Анализ результатов повторных гравиметрических измерений.</w:t>
      </w:r>
    </w:p>
    <w:p w14:paraId="1783DB5E" w14:textId="77777777" w:rsidR="001C13DC" w:rsidRPr="001C13DC" w:rsidRDefault="001C13DC" w:rsidP="001C13DC">
      <w:pPr>
        <w:rPr>
          <w:rFonts w:ascii="Helvetica" w:eastAsia="Symbol" w:hAnsi="Helvetica" w:cs="Helvetica"/>
          <w:b/>
          <w:bCs/>
          <w:color w:val="222222"/>
          <w:kern w:val="0"/>
          <w:sz w:val="21"/>
          <w:szCs w:val="21"/>
          <w:lang w:eastAsia="ru-RU"/>
        </w:rPr>
      </w:pPr>
      <w:r w:rsidRPr="001C13DC">
        <w:rPr>
          <w:rFonts w:ascii="Helvetica" w:eastAsia="Symbol" w:hAnsi="Helvetica" w:cs="Helvetica"/>
          <w:b/>
          <w:bCs/>
          <w:color w:val="222222"/>
          <w:kern w:val="0"/>
          <w:sz w:val="21"/>
          <w:szCs w:val="21"/>
          <w:lang w:eastAsia="ru-RU"/>
        </w:rPr>
        <w:t>3.3. Влияние внутренних волн на неприливные изменения ускорения свободного падения.</w:t>
      </w:r>
    </w:p>
    <w:p w14:paraId="77FDBE4B" w14:textId="12C2B1D9" w:rsidR="00410372" w:rsidRPr="001C13DC" w:rsidRDefault="00410372" w:rsidP="001C13DC"/>
    <w:sectPr w:rsidR="00410372" w:rsidRPr="001C13D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1B0FA" w14:textId="77777777" w:rsidR="000E7C0F" w:rsidRDefault="000E7C0F">
      <w:pPr>
        <w:spacing w:after="0" w:line="240" w:lineRule="auto"/>
      </w:pPr>
      <w:r>
        <w:separator/>
      </w:r>
    </w:p>
  </w:endnote>
  <w:endnote w:type="continuationSeparator" w:id="0">
    <w:p w14:paraId="31E8B810" w14:textId="77777777" w:rsidR="000E7C0F" w:rsidRDefault="000E7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2A240" w14:textId="77777777" w:rsidR="000E7C0F" w:rsidRDefault="000E7C0F"/>
    <w:p w14:paraId="4C671DC2" w14:textId="77777777" w:rsidR="000E7C0F" w:rsidRDefault="000E7C0F"/>
    <w:p w14:paraId="2AED7145" w14:textId="77777777" w:rsidR="000E7C0F" w:rsidRDefault="000E7C0F"/>
    <w:p w14:paraId="721F3D14" w14:textId="77777777" w:rsidR="000E7C0F" w:rsidRDefault="000E7C0F"/>
    <w:p w14:paraId="33772060" w14:textId="77777777" w:rsidR="000E7C0F" w:rsidRDefault="000E7C0F"/>
    <w:p w14:paraId="7C21E34E" w14:textId="77777777" w:rsidR="000E7C0F" w:rsidRDefault="000E7C0F"/>
    <w:p w14:paraId="3B1A1EC6" w14:textId="77777777" w:rsidR="000E7C0F" w:rsidRDefault="000E7C0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44AEB87" wp14:editId="693A6B5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90E952" w14:textId="77777777" w:rsidR="000E7C0F" w:rsidRDefault="000E7C0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4AEB8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F90E952" w14:textId="77777777" w:rsidR="000E7C0F" w:rsidRDefault="000E7C0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41B5A15" w14:textId="77777777" w:rsidR="000E7C0F" w:rsidRDefault="000E7C0F"/>
    <w:p w14:paraId="585BD4C2" w14:textId="77777777" w:rsidR="000E7C0F" w:rsidRDefault="000E7C0F"/>
    <w:p w14:paraId="55FDFD80" w14:textId="77777777" w:rsidR="000E7C0F" w:rsidRDefault="000E7C0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134C585" wp14:editId="608A3BC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459F39" w14:textId="77777777" w:rsidR="000E7C0F" w:rsidRDefault="000E7C0F"/>
                          <w:p w14:paraId="6DFA0EAB" w14:textId="77777777" w:rsidR="000E7C0F" w:rsidRDefault="000E7C0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34C58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4459F39" w14:textId="77777777" w:rsidR="000E7C0F" w:rsidRDefault="000E7C0F"/>
                    <w:p w14:paraId="6DFA0EAB" w14:textId="77777777" w:rsidR="000E7C0F" w:rsidRDefault="000E7C0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BF30E57" w14:textId="77777777" w:rsidR="000E7C0F" w:rsidRDefault="000E7C0F"/>
    <w:p w14:paraId="0679D63B" w14:textId="77777777" w:rsidR="000E7C0F" w:rsidRDefault="000E7C0F">
      <w:pPr>
        <w:rPr>
          <w:sz w:val="2"/>
          <w:szCs w:val="2"/>
        </w:rPr>
      </w:pPr>
    </w:p>
    <w:p w14:paraId="0B1C58DF" w14:textId="77777777" w:rsidR="000E7C0F" w:rsidRDefault="000E7C0F"/>
    <w:p w14:paraId="598A28C5" w14:textId="77777777" w:rsidR="000E7C0F" w:rsidRDefault="000E7C0F">
      <w:pPr>
        <w:spacing w:after="0" w:line="240" w:lineRule="auto"/>
      </w:pPr>
    </w:p>
  </w:footnote>
  <w:footnote w:type="continuationSeparator" w:id="0">
    <w:p w14:paraId="374CFB9B" w14:textId="77777777" w:rsidR="000E7C0F" w:rsidRDefault="000E7C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0F"/>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DE1"/>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137986</TotalTime>
  <Pages>1</Pages>
  <Words>212</Words>
  <Characters>1212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3630</cp:revision>
  <cp:lastPrinted>2009-02-06T05:36:00Z</cp:lastPrinted>
  <dcterms:created xsi:type="dcterms:W3CDTF">2024-01-07T13:43:00Z</dcterms:created>
  <dcterms:modified xsi:type="dcterms:W3CDTF">2025-07-21T11:17:00Z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