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6282C" w14:textId="781C2817" w:rsidR="00415096" w:rsidRDefault="008048B4" w:rsidP="008048B4">
      <w:r w:rsidRPr="008048B4">
        <w:rPr>
          <w:rFonts w:hint="eastAsia"/>
        </w:rPr>
        <w:t>Влияние</w:t>
      </w:r>
      <w:r w:rsidRPr="008048B4">
        <w:t xml:space="preserve"> </w:t>
      </w:r>
      <w:r w:rsidRPr="008048B4">
        <w:rPr>
          <w:rFonts w:hint="eastAsia"/>
        </w:rPr>
        <w:t>клапанной</w:t>
      </w:r>
      <w:r w:rsidRPr="008048B4">
        <w:t xml:space="preserve"> </w:t>
      </w:r>
      <w:r w:rsidRPr="008048B4">
        <w:rPr>
          <w:rFonts w:hint="eastAsia"/>
        </w:rPr>
        <w:t>недостаточности</w:t>
      </w:r>
      <w:r w:rsidRPr="008048B4">
        <w:t xml:space="preserve"> </w:t>
      </w:r>
      <w:r w:rsidRPr="008048B4">
        <w:rPr>
          <w:rFonts w:hint="eastAsia"/>
        </w:rPr>
        <w:t>на</w:t>
      </w:r>
      <w:r w:rsidRPr="008048B4">
        <w:t xml:space="preserve"> </w:t>
      </w:r>
      <w:r w:rsidRPr="008048B4">
        <w:rPr>
          <w:rFonts w:hint="eastAsia"/>
        </w:rPr>
        <w:t>частоту</w:t>
      </w:r>
      <w:r w:rsidRPr="008048B4">
        <w:t xml:space="preserve"> </w:t>
      </w:r>
      <w:r w:rsidRPr="008048B4">
        <w:rPr>
          <w:rFonts w:hint="eastAsia"/>
        </w:rPr>
        <w:t>трофических</w:t>
      </w:r>
      <w:r w:rsidRPr="008048B4">
        <w:t xml:space="preserve"> </w:t>
      </w:r>
      <w:r w:rsidRPr="008048B4">
        <w:rPr>
          <w:rFonts w:hint="eastAsia"/>
        </w:rPr>
        <w:t>расстройств</w:t>
      </w:r>
      <w:r w:rsidRPr="008048B4">
        <w:t xml:space="preserve"> </w:t>
      </w:r>
      <w:r w:rsidRPr="008048B4">
        <w:rPr>
          <w:rFonts w:hint="eastAsia"/>
        </w:rPr>
        <w:t>при</w:t>
      </w:r>
      <w:r w:rsidRPr="008048B4">
        <w:t xml:space="preserve"> </w:t>
      </w:r>
      <w:r w:rsidRPr="008048B4">
        <w:rPr>
          <w:rFonts w:hint="eastAsia"/>
        </w:rPr>
        <w:t>хронических</w:t>
      </w:r>
      <w:r w:rsidRPr="008048B4">
        <w:t xml:space="preserve"> </w:t>
      </w:r>
      <w:r w:rsidRPr="008048B4">
        <w:rPr>
          <w:rFonts w:hint="eastAsia"/>
        </w:rPr>
        <w:t>заболеваниях</w:t>
      </w:r>
      <w:r w:rsidRPr="008048B4">
        <w:t xml:space="preserve"> </w:t>
      </w:r>
      <w:r w:rsidRPr="008048B4">
        <w:rPr>
          <w:rFonts w:hint="eastAsia"/>
        </w:rPr>
        <w:t>вен</w:t>
      </w:r>
      <w:r w:rsidRPr="008048B4">
        <w:t xml:space="preserve"> </w:t>
      </w:r>
      <w:r w:rsidRPr="008048B4">
        <w:rPr>
          <w:rFonts w:hint="eastAsia"/>
        </w:rPr>
        <w:t>нижних</w:t>
      </w:r>
      <w:r w:rsidRPr="008048B4">
        <w:t xml:space="preserve"> </w:t>
      </w:r>
      <w:r w:rsidRPr="008048B4">
        <w:rPr>
          <w:rFonts w:hint="eastAsia"/>
        </w:rPr>
        <w:t>конечностей</w:t>
      </w:r>
      <w:r>
        <w:t xml:space="preserve"> </w:t>
      </w:r>
      <w:r w:rsidRPr="008048B4">
        <w:rPr>
          <w:rFonts w:hint="eastAsia"/>
        </w:rPr>
        <w:t>Шанаев</w:t>
      </w:r>
      <w:r w:rsidRPr="008048B4">
        <w:t xml:space="preserve"> </w:t>
      </w:r>
      <w:r w:rsidRPr="008048B4">
        <w:rPr>
          <w:rFonts w:hint="eastAsia"/>
        </w:rPr>
        <w:t>Иван</w:t>
      </w:r>
      <w:r w:rsidRPr="008048B4">
        <w:t xml:space="preserve"> </w:t>
      </w:r>
      <w:r w:rsidRPr="008048B4">
        <w:rPr>
          <w:rFonts w:hint="eastAsia"/>
        </w:rPr>
        <w:t>Николаевич</w:t>
      </w:r>
    </w:p>
    <w:p w14:paraId="1D1E0F5F" w14:textId="77777777" w:rsidR="008048B4" w:rsidRDefault="008048B4" w:rsidP="008048B4">
      <w:r>
        <w:rPr>
          <w:rFonts w:hint="eastAsia"/>
        </w:rPr>
        <w:t>ОГЛАВЛЕНИЕ</w:t>
      </w:r>
      <w:r>
        <w:t xml:space="preserve"> </w:t>
      </w:r>
      <w:r>
        <w:rPr>
          <w:rFonts w:hint="eastAsia"/>
        </w:rPr>
        <w:t>ДИССЕРТАЦИИ</w:t>
      </w:r>
    </w:p>
    <w:p w14:paraId="25406D7B" w14:textId="77777777" w:rsidR="008048B4" w:rsidRDefault="008048B4" w:rsidP="008048B4">
      <w:r>
        <w:rPr>
          <w:rFonts w:hint="eastAsia"/>
        </w:rPr>
        <w:t>доктор</w:t>
      </w:r>
      <w:r>
        <w:t xml:space="preserve"> </w:t>
      </w:r>
      <w:r>
        <w:rPr>
          <w:rFonts w:hint="eastAsia"/>
        </w:rPr>
        <w:t>наук</w:t>
      </w:r>
      <w:r>
        <w:t xml:space="preserve"> </w:t>
      </w:r>
      <w:r>
        <w:rPr>
          <w:rFonts w:hint="eastAsia"/>
        </w:rPr>
        <w:t>Шанаев</w:t>
      </w:r>
      <w:r>
        <w:t xml:space="preserve"> </w:t>
      </w:r>
      <w:r>
        <w:rPr>
          <w:rFonts w:hint="eastAsia"/>
        </w:rPr>
        <w:t>Иван</w:t>
      </w:r>
      <w:r>
        <w:t xml:space="preserve"> </w:t>
      </w:r>
      <w:r>
        <w:rPr>
          <w:rFonts w:hint="eastAsia"/>
        </w:rPr>
        <w:t>Николаевич</w:t>
      </w:r>
    </w:p>
    <w:p w14:paraId="33B4C37A" w14:textId="77777777" w:rsidR="008048B4" w:rsidRDefault="008048B4" w:rsidP="008048B4">
      <w:r>
        <w:rPr>
          <w:rFonts w:hint="eastAsia"/>
        </w:rPr>
        <w:t>ВВЕДЕНИЕ</w:t>
      </w:r>
    </w:p>
    <w:p w14:paraId="38BBF736" w14:textId="77777777" w:rsidR="008048B4" w:rsidRDefault="008048B4" w:rsidP="008048B4"/>
    <w:p w14:paraId="1E07AEEE" w14:textId="77777777" w:rsidR="008048B4" w:rsidRDefault="008048B4" w:rsidP="008048B4">
      <w:r>
        <w:rPr>
          <w:rFonts w:hint="eastAsia"/>
        </w:rPr>
        <w:t>ГЛАВА</w:t>
      </w:r>
      <w:r>
        <w:t xml:space="preserve"> I. </w:t>
      </w:r>
      <w:r>
        <w:rPr>
          <w:rFonts w:hint="eastAsia"/>
        </w:rPr>
        <w:t>ОБЗОР</w:t>
      </w:r>
      <w:r>
        <w:t xml:space="preserve"> </w:t>
      </w:r>
      <w:r>
        <w:rPr>
          <w:rFonts w:hint="eastAsia"/>
        </w:rPr>
        <w:t>ЛИТЕРАТУРЫ</w:t>
      </w:r>
    </w:p>
    <w:p w14:paraId="27CEB1E9" w14:textId="77777777" w:rsidR="008048B4" w:rsidRDefault="008048B4" w:rsidP="008048B4"/>
    <w:p w14:paraId="3F8BFC21" w14:textId="77777777" w:rsidR="008048B4" w:rsidRDefault="008048B4" w:rsidP="008048B4">
      <w:r>
        <w:t xml:space="preserve">1.1. </w:t>
      </w:r>
      <w:r>
        <w:rPr>
          <w:rFonts w:hint="eastAsia"/>
        </w:rPr>
        <w:t>Особенности</w:t>
      </w:r>
      <w:r>
        <w:t xml:space="preserve"> </w:t>
      </w:r>
      <w:r>
        <w:rPr>
          <w:rFonts w:hint="eastAsia"/>
        </w:rPr>
        <w:t>анатомии</w:t>
      </w:r>
      <w:r>
        <w:t xml:space="preserve"> </w:t>
      </w:r>
      <w:r>
        <w:rPr>
          <w:rFonts w:hint="eastAsia"/>
        </w:rPr>
        <w:t>венозной</w:t>
      </w:r>
      <w:r>
        <w:t xml:space="preserve"> </w:t>
      </w:r>
      <w:r>
        <w:rPr>
          <w:rFonts w:hint="eastAsia"/>
        </w:rPr>
        <w:t>системы</w:t>
      </w:r>
      <w:r>
        <w:t xml:space="preserve"> </w:t>
      </w:r>
      <w:r>
        <w:rPr>
          <w:rFonts w:hint="eastAsia"/>
        </w:rPr>
        <w:t>нижних</w:t>
      </w:r>
      <w:r>
        <w:t xml:space="preserve"> </w:t>
      </w:r>
      <w:r>
        <w:rPr>
          <w:rFonts w:hint="eastAsia"/>
        </w:rPr>
        <w:t>конечностей</w:t>
      </w:r>
    </w:p>
    <w:p w14:paraId="78545893" w14:textId="77777777" w:rsidR="008048B4" w:rsidRDefault="008048B4" w:rsidP="008048B4"/>
    <w:p w14:paraId="56D6F065" w14:textId="77777777" w:rsidR="008048B4" w:rsidRDefault="008048B4" w:rsidP="008048B4">
      <w:r>
        <w:t xml:space="preserve">1.2. </w:t>
      </w:r>
      <w:r>
        <w:rPr>
          <w:rFonts w:hint="eastAsia"/>
        </w:rPr>
        <w:t>Особенности</w:t>
      </w:r>
      <w:r>
        <w:t xml:space="preserve"> </w:t>
      </w:r>
      <w:r>
        <w:rPr>
          <w:rFonts w:hint="eastAsia"/>
        </w:rPr>
        <w:t>морфологии</w:t>
      </w:r>
      <w:r>
        <w:t xml:space="preserve"> </w:t>
      </w:r>
      <w:r>
        <w:rPr>
          <w:rFonts w:hint="eastAsia"/>
        </w:rPr>
        <w:t>венозных</w:t>
      </w:r>
      <w:r>
        <w:t xml:space="preserve"> </w:t>
      </w:r>
      <w:r>
        <w:rPr>
          <w:rFonts w:hint="eastAsia"/>
        </w:rPr>
        <w:t>клапанов</w:t>
      </w:r>
    </w:p>
    <w:p w14:paraId="0ED1293D" w14:textId="77777777" w:rsidR="008048B4" w:rsidRDefault="008048B4" w:rsidP="008048B4"/>
    <w:p w14:paraId="0927B4C6" w14:textId="77777777" w:rsidR="008048B4" w:rsidRDefault="008048B4" w:rsidP="008048B4">
      <w:r>
        <w:t xml:space="preserve">1.3. </w:t>
      </w:r>
      <w:r>
        <w:rPr>
          <w:rFonts w:hint="eastAsia"/>
        </w:rPr>
        <w:t>Современные</w:t>
      </w:r>
      <w:r>
        <w:t xml:space="preserve"> </w:t>
      </w:r>
      <w:r>
        <w:rPr>
          <w:rFonts w:hint="eastAsia"/>
        </w:rPr>
        <w:t>представления</w:t>
      </w:r>
      <w:r>
        <w:t xml:space="preserve"> </w:t>
      </w:r>
      <w:r>
        <w:rPr>
          <w:rFonts w:hint="eastAsia"/>
        </w:rPr>
        <w:t>о</w:t>
      </w:r>
      <w:r>
        <w:t xml:space="preserve"> </w:t>
      </w:r>
      <w:r>
        <w:rPr>
          <w:rFonts w:hint="eastAsia"/>
        </w:rPr>
        <w:t>механизмах</w:t>
      </w:r>
      <w:r>
        <w:t xml:space="preserve"> </w:t>
      </w:r>
      <w:r>
        <w:rPr>
          <w:rFonts w:hint="eastAsia"/>
        </w:rPr>
        <w:t>развития</w:t>
      </w:r>
      <w:r>
        <w:t xml:space="preserve"> </w:t>
      </w:r>
      <w:r>
        <w:rPr>
          <w:rFonts w:hint="eastAsia"/>
        </w:rPr>
        <w:t>клапанной</w:t>
      </w:r>
      <w:r>
        <w:t xml:space="preserve"> </w:t>
      </w:r>
      <w:r>
        <w:rPr>
          <w:rFonts w:hint="eastAsia"/>
        </w:rPr>
        <w:t>недостаточности</w:t>
      </w:r>
      <w:r>
        <w:t xml:space="preserve"> </w:t>
      </w:r>
      <w:r>
        <w:rPr>
          <w:rFonts w:hint="eastAsia"/>
        </w:rPr>
        <w:t>при</w:t>
      </w:r>
      <w:r>
        <w:t xml:space="preserve"> </w:t>
      </w:r>
      <w:r>
        <w:rPr>
          <w:rFonts w:hint="eastAsia"/>
        </w:rPr>
        <w:t>варикозной</w:t>
      </w:r>
      <w:r>
        <w:t xml:space="preserve"> </w:t>
      </w:r>
      <w:r>
        <w:rPr>
          <w:rFonts w:hint="eastAsia"/>
        </w:rPr>
        <w:t>и</w:t>
      </w:r>
      <w:r>
        <w:t xml:space="preserve"> </w:t>
      </w:r>
      <w:r>
        <w:rPr>
          <w:rFonts w:hint="eastAsia"/>
        </w:rPr>
        <w:t>посттромботической</w:t>
      </w:r>
      <w:r>
        <w:t xml:space="preserve"> </w:t>
      </w:r>
      <w:r>
        <w:rPr>
          <w:rFonts w:hint="eastAsia"/>
        </w:rPr>
        <w:t>болезнях</w:t>
      </w:r>
    </w:p>
    <w:p w14:paraId="534EB877" w14:textId="77777777" w:rsidR="008048B4" w:rsidRDefault="008048B4" w:rsidP="008048B4"/>
    <w:p w14:paraId="0E079157" w14:textId="77777777" w:rsidR="008048B4" w:rsidRDefault="008048B4" w:rsidP="008048B4">
      <w:r>
        <w:t xml:space="preserve">1.4. </w:t>
      </w:r>
      <w:r>
        <w:rPr>
          <w:rFonts w:hint="eastAsia"/>
        </w:rPr>
        <w:t>Современные</w:t>
      </w:r>
      <w:r>
        <w:t xml:space="preserve"> </w:t>
      </w:r>
      <w:r>
        <w:rPr>
          <w:rFonts w:hint="eastAsia"/>
        </w:rPr>
        <w:t>теории</w:t>
      </w:r>
      <w:r>
        <w:t xml:space="preserve"> </w:t>
      </w:r>
      <w:r>
        <w:rPr>
          <w:rFonts w:hint="eastAsia"/>
        </w:rPr>
        <w:t>патогенеза</w:t>
      </w:r>
      <w:r>
        <w:t xml:space="preserve"> </w:t>
      </w:r>
      <w:r>
        <w:rPr>
          <w:rFonts w:hint="eastAsia"/>
        </w:rPr>
        <w:t>трофических</w:t>
      </w:r>
      <w:r>
        <w:t xml:space="preserve"> </w:t>
      </w:r>
      <w:r>
        <w:rPr>
          <w:rFonts w:hint="eastAsia"/>
        </w:rPr>
        <w:t>язв</w:t>
      </w:r>
      <w:r>
        <w:t xml:space="preserve"> </w:t>
      </w:r>
      <w:r>
        <w:rPr>
          <w:rFonts w:hint="eastAsia"/>
        </w:rPr>
        <w:t>венозной</w:t>
      </w:r>
      <w:r>
        <w:t xml:space="preserve"> </w:t>
      </w:r>
      <w:r>
        <w:rPr>
          <w:rFonts w:hint="eastAsia"/>
        </w:rPr>
        <w:t>этиологии</w:t>
      </w:r>
    </w:p>
    <w:p w14:paraId="535F5D7E" w14:textId="77777777" w:rsidR="008048B4" w:rsidRDefault="008048B4" w:rsidP="008048B4"/>
    <w:p w14:paraId="0C928F08" w14:textId="77777777" w:rsidR="008048B4" w:rsidRDefault="008048B4" w:rsidP="008048B4">
      <w:r>
        <w:t xml:space="preserve">1.5. </w:t>
      </w:r>
      <w:r>
        <w:rPr>
          <w:rFonts w:hint="eastAsia"/>
        </w:rPr>
        <w:t>Системные</w:t>
      </w:r>
      <w:r>
        <w:t xml:space="preserve"> </w:t>
      </w:r>
      <w:r>
        <w:rPr>
          <w:rFonts w:hint="eastAsia"/>
        </w:rPr>
        <w:t>нарушения</w:t>
      </w:r>
      <w:r>
        <w:t xml:space="preserve"> </w:t>
      </w:r>
      <w:r>
        <w:rPr>
          <w:rFonts w:hint="eastAsia"/>
        </w:rPr>
        <w:t>гемодинамики</w:t>
      </w:r>
      <w:r>
        <w:t xml:space="preserve"> </w:t>
      </w:r>
      <w:r>
        <w:rPr>
          <w:rFonts w:hint="eastAsia"/>
        </w:rPr>
        <w:t>при</w:t>
      </w:r>
      <w:r>
        <w:t xml:space="preserve"> </w:t>
      </w:r>
      <w:r>
        <w:rPr>
          <w:rFonts w:hint="eastAsia"/>
        </w:rPr>
        <w:t>хронических</w:t>
      </w:r>
      <w:r>
        <w:t xml:space="preserve"> </w:t>
      </w:r>
      <w:r>
        <w:rPr>
          <w:rFonts w:hint="eastAsia"/>
        </w:rPr>
        <w:t>заболеваниях</w:t>
      </w:r>
      <w:r>
        <w:t xml:space="preserve"> </w:t>
      </w:r>
      <w:r>
        <w:rPr>
          <w:rFonts w:hint="eastAsia"/>
        </w:rPr>
        <w:t>вен</w:t>
      </w:r>
      <w:r>
        <w:t xml:space="preserve"> </w:t>
      </w:r>
      <w:r>
        <w:rPr>
          <w:rFonts w:hint="eastAsia"/>
        </w:rPr>
        <w:t>нижних</w:t>
      </w:r>
      <w:r>
        <w:t xml:space="preserve"> </w:t>
      </w:r>
      <w:r>
        <w:rPr>
          <w:rFonts w:hint="eastAsia"/>
        </w:rPr>
        <w:t>конечностей</w:t>
      </w:r>
    </w:p>
    <w:p w14:paraId="6D85DABA" w14:textId="77777777" w:rsidR="008048B4" w:rsidRDefault="008048B4" w:rsidP="008048B4"/>
    <w:p w14:paraId="432513F2" w14:textId="77777777" w:rsidR="008048B4" w:rsidRDefault="008048B4" w:rsidP="008048B4">
      <w:r>
        <w:t xml:space="preserve">1.6. </w:t>
      </w:r>
      <w:r>
        <w:rPr>
          <w:rFonts w:hint="eastAsia"/>
        </w:rPr>
        <w:t>Вопросы</w:t>
      </w:r>
      <w:r>
        <w:t xml:space="preserve"> </w:t>
      </w:r>
      <w:r>
        <w:rPr>
          <w:rFonts w:hint="eastAsia"/>
        </w:rPr>
        <w:t>диагностики</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p>
    <w:p w14:paraId="007B06DB" w14:textId="77777777" w:rsidR="008048B4" w:rsidRDefault="008048B4" w:rsidP="008048B4"/>
    <w:p w14:paraId="0AC2AE2B" w14:textId="77777777" w:rsidR="008048B4" w:rsidRDefault="008048B4" w:rsidP="008048B4">
      <w:r>
        <w:t xml:space="preserve">1.7. </w:t>
      </w:r>
      <w:r>
        <w:rPr>
          <w:rFonts w:hint="eastAsia"/>
        </w:rPr>
        <w:t>Оперативное</w:t>
      </w:r>
      <w:r>
        <w:t xml:space="preserve"> </w:t>
      </w:r>
      <w:r>
        <w:rPr>
          <w:rFonts w:hint="eastAsia"/>
        </w:rPr>
        <w:t>лечение</w:t>
      </w:r>
      <w:r>
        <w:t xml:space="preserve"> </w:t>
      </w:r>
      <w:r>
        <w:rPr>
          <w:rFonts w:hint="eastAsia"/>
        </w:rPr>
        <w:t>хронических</w:t>
      </w:r>
      <w:r>
        <w:t xml:space="preserve"> </w:t>
      </w:r>
      <w:r>
        <w:rPr>
          <w:rFonts w:hint="eastAsia"/>
        </w:rPr>
        <w:t>заболеваний</w:t>
      </w:r>
      <w:r>
        <w:t xml:space="preserve"> </w:t>
      </w:r>
      <w:r>
        <w:rPr>
          <w:rFonts w:hint="eastAsia"/>
        </w:rPr>
        <w:t>вен</w:t>
      </w:r>
      <w:r>
        <w:t xml:space="preserve"> </w:t>
      </w:r>
      <w:r>
        <w:rPr>
          <w:rFonts w:hint="eastAsia"/>
        </w:rPr>
        <w:t>нижних</w:t>
      </w:r>
      <w:r>
        <w:t xml:space="preserve"> </w:t>
      </w:r>
      <w:r>
        <w:rPr>
          <w:rFonts w:hint="eastAsia"/>
        </w:rPr>
        <w:t>конечностей</w:t>
      </w:r>
    </w:p>
    <w:p w14:paraId="69A05A59" w14:textId="77777777" w:rsidR="008048B4" w:rsidRDefault="008048B4" w:rsidP="008048B4"/>
    <w:p w14:paraId="47B6EC8C" w14:textId="77777777" w:rsidR="008048B4" w:rsidRDefault="008048B4" w:rsidP="008048B4">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p>
    <w:p w14:paraId="4F9DA1B5" w14:textId="77777777" w:rsidR="008048B4" w:rsidRDefault="008048B4" w:rsidP="008048B4"/>
    <w:p w14:paraId="6D517757" w14:textId="77777777" w:rsidR="008048B4" w:rsidRDefault="008048B4" w:rsidP="008048B4">
      <w:r>
        <w:t xml:space="preserve">2.1. </w:t>
      </w:r>
      <w:r>
        <w:rPr>
          <w:rFonts w:hint="eastAsia"/>
        </w:rPr>
        <w:t>Анатомический</w:t>
      </w:r>
      <w:r>
        <w:t xml:space="preserve"> </w:t>
      </w:r>
      <w:r>
        <w:rPr>
          <w:rFonts w:hint="eastAsia"/>
        </w:rPr>
        <w:t>этап</w:t>
      </w:r>
      <w:r>
        <w:t xml:space="preserve"> </w:t>
      </w:r>
      <w:r>
        <w:rPr>
          <w:rFonts w:hint="eastAsia"/>
        </w:rPr>
        <w:t>исследования</w:t>
      </w:r>
    </w:p>
    <w:p w14:paraId="695C3598" w14:textId="77777777" w:rsidR="008048B4" w:rsidRDefault="008048B4" w:rsidP="008048B4"/>
    <w:p w14:paraId="11810521" w14:textId="77777777" w:rsidR="008048B4" w:rsidRDefault="008048B4" w:rsidP="008048B4">
      <w:r>
        <w:t xml:space="preserve">2.2. </w:t>
      </w:r>
      <w:r>
        <w:rPr>
          <w:rFonts w:hint="eastAsia"/>
        </w:rPr>
        <w:t>Клинический</w:t>
      </w:r>
      <w:r>
        <w:t xml:space="preserve"> </w:t>
      </w:r>
      <w:r>
        <w:rPr>
          <w:rFonts w:hint="eastAsia"/>
        </w:rPr>
        <w:t>этап</w:t>
      </w:r>
      <w:r>
        <w:t xml:space="preserve"> </w:t>
      </w:r>
      <w:r>
        <w:rPr>
          <w:rFonts w:hint="eastAsia"/>
        </w:rPr>
        <w:t>исследования</w:t>
      </w:r>
    </w:p>
    <w:p w14:paraId="1DAE6E99" w14:textId="77777777" w:rsidR="008048B4" w:rsidRDefault="008048B4" w:rsidP="008048B4"/>
    <w:p w14:paraId="47D5B27B" w14:textId="77777777" w:rsidR="008048B4" w:rsidRDefault="008048B4" w:rsidP="008048B4">
      <w:r>
        <w:rPr>
          <w:rFonts w:hint="eastAsia"/>
        </w:rPr>
        <w:lastRenderedPageBreak/>
        <w:t>ГЛАВА</w:t>
      </w:r>
      <w:r>
        <w:t xml:space="preserve"> III. </w:t>
      </w:r>
      <w:r>
        <w:rPr>
          <w:rFonts w:hint="eastAsia"/>
        </w:rPr>
        <w:t>РЕЗУЛЬТАТЫ</w:t>
      </w:r>
      <w:r>
        <w:t xml:space="preserve"> </w:t>
      </w:r>
      <w:r>
        <w:rPr>
          <w:rFonts w:hint="eastAsia"/>
        </w:rPr>
        <w:t>И</w:t>
      </w:r>
      <w:r>
        <w:t xml:space="preserve"> </w:t>
      </w:r>
      <w:r>
        <w:rPr>
          <w:rFonts w:hint="eastAsia"/>
        </w:rPr>
        <w:t>ОБСУЖДЕНИЕ</w:t>
      </w:r>
    </w:p>
    <w:p w14:paraId="6C2CFCC9" w14:textId="77777777" w:rsidR="008048B4" w:rsidRDefault="008048B4" w:rsidP="008048B4"/>
    <w:p w14:paraId="14EA9EA3" w14:textId="77777777" w:rsidR="008048B4" w:rsidRDefault="008048B4" w:rsidP="008048B4">
      <w:r>
        <w:t xml:space="preserve">3.1.1. </w:t>
      </w:r>
      <w:r>
        <w:rPr>
          <w:rFonts w:hint="eastAsia"/>
        </w:rPr>
        <w:t>Клиническая</w:t>
      </w:r>
      <w:r>
        <w:t xml:space="preserve"> </w:t>
      </w:r>
      <w:r>
        <w:rPr>
          <w:rFonts w:hint="eastAsia"/>
        </w:rPr>
        <w:t>анатомия</w:t>
      </w:r>
      <w:r>
        <w:t xml:space="preserve"> </w:t>
      </w:r>
      <w:r>
        <w:rPr>
          <w:rFonts w:hint="eastAsia"/>
        </w:rPr>
        <w:t>перфорантных</w:t>
      </w:r>
      <w:r>
        <w:t xml:space="preserve"> </w:t>
      </w:r>
      <w:r>
        <w:rPr>
          <w:rFonts w:hint="eastAsia"/>
        </w:rPr>
        <w:t>вен</w:t>
      </w:r>
      <w:r>
        <w:t xml:space="preserve"> </w:t>
      </w:r>
      <w:r>
        <w:rPr>
          <w:rFonts w:hint="eastAsia"/>
        </w:rPr>
        <w:t>нижних</w:t>
      </w:r>
      <w:r>
        <w:t xml:space="preserve"> </w:t>
      </w:r>
      <w:r>
        <w:rPr>
          <w:rFonts w:hint="eastAsia"/>
        </w:rPr>
        <w:t>конечностей</w:t>
      </w:r>
    </w:p>
    <w:p w14:paraId="07D4912F" w14:textId="77777777" w:rsidR="008048B4" w:rsidRDefault="008048B4" w:rsidP="008048B4"/>
    <w:p w14:paraId="00D273DF" w14:textId="77777777" w:rsidR="008048B4" w:rsidRDefault="008048B4" w:rsidP="008048B4">
      <w:r>
        <w:t xml:space="preserve">3.1.2. </w:t>
      </w:r>
      <w:r>
        <w:rPr>
          <w:rFonts w:hint="eastAsia"/>
        </w:rPr>
        <w:t>Схемы</w:t>
      </w:r>
      <w:r>
        <w:t xml:space="preserve"> </w:t>
      </w:r>
      <w:r>
        <w:rPr>
          <w:rFonts w:hint="eastAsia"/>
        </w:rPr>
        <w:t>топографии</w:t>
      </w:r>
      <w:r>
        <w:t xml:space="preserve"> </w:t>
      </w:r>
      <w:r>
        <w:rPr>
          <w:rFonts w:hint="eastAsia"/>
        </w:rPr>
        <w:t>перфорантных</w:t>
      </w:r>
      <w:r>
        <w:t xml:space="preserve"> </w:t>
      </w:r>
      <w:r>
        <w:rPr>
          <w:rFonts w:hint="eastAsia"/>
        </w:rPr>
        <w:t>вен</w:t>
      </w:r>
      <w:r>
        <w:t xml:space="preserve"> </w:t>
      </w:r>
      <w:r>
        <w:rPr>
          <w:rFonts w:hint="eastAsia"/>
        </w:rPr>
        <w:t>нижних</w:t>
      </w:r>
      <w:r>
        <w:t xml:space="preserve"> </w:t>
      </w:r>
      <w:r>
        <w:rPr>
          <w:rFonts w:hint="eastAsia"/>
        </w:rPr>
        <w:t>конечностей</w:t>
      </w:r>
    </w:p>
    <w:p w14:paraId="24B3E38B" w14:textId="77777777" w:rsidR="008048B4" w:rsidRDefault="008048B4" w:rsidP="008048B4"/>
    <w:p w14:paraId="242D0173" w14:textId="77777777" w:rsidR="008048B4" w:rsidRDefault="008048B4" w:rsidP="008048B4">
      <w:r>
        <w:t xml:space="preserve">3.1.3. </w:t>
      </w:r>
      <w:r>
        <w:rPr>
          <w:rFonts w:hint="eastAsia"/>
        </w:rPr>
        <w:t>К</w:t>
      </w:r>
      <w:r>
        <w:t xml:space="preserve"> </w:t>
      </w:r>
      <w:r>
        <w:rPr>
          <w:rFonts w:hint="eastAsia"/>
        </w:rPr>
        <w:t>вопросу</w:t>
      </w:r>
      <w:r>
        <w:t xml:space="preserve"> </w:t>
      </w:r>
      <w:r>
        <w:rPr>
          <w:rFonts w:hint="eastAsia"/>
        </w:rPr>
        <w:t>о</w:t>
      </w:r>
      <w:r>
        <w:t xml:space="preserve"> </w:t>
      </w:r>
      <w:r>
        <w:rPr>
          <w:rFonts w:hint="eastAsia"/>
        </w:rPr>
        <w:t>терминологии</w:t>
      </w:r>
      <w:r>
        <w:t xml:space="preserve"> </w:t>
      </w:r>
      <w:r>
        <w:rPr>
          <w:rFonts w:hint="eastAsia"/>
        </w:rPr>
        <w:t>перфорантных</w:t>
      </w:r>
      <w:r>
        <w:t xml:space="preserve"> </w:t>
      </w:r>
      <w:r>
        <w:rPr>
          <w:rFonts w:hint="eastAsia"/>
        </w:rPr>
        <w:t>вен</w:t>
      </w:r>
      <w:r>
        <w:t xml:space="preserve"> </w:t>
      </w:r>
      <w:r>
        <w:rPr>
          <w:rFonts w:hint="eastAsia"/>
        </w:rPr>
        <w:t>нижних</w:t>
      </w:r>
      <w:r>
        <w:t xml:space="preserve"> </w:t>
      </w:r>
      <w:r>
        <w:rPr>
          <w:rFonts w:hint="eastAsia"/>
        </w:rPr>
        <w:t>конечностей</w:t>
      </w:r>
    </w:p>
    <w:p w14:paraId="6D9D4F5C" w14:textId="77777777" w:rsidR="008048B4" w:rsidRDefault="008048B4" w:rsidP="008048B4"/>
    <w:p w14:paraId="46FA75EB" w14:textId="77777777" w:rsidR="008048B4" w:rsidRDefault="008048B4" w:rsidP="008048B4">
      <w:r>
        <w:t xml:space="preserve">3.2. </w:t>
      </w:r>
      <w:r>
        <w:rPr>
          <w:rFonts w:hint="eastAsia"/>
        </w:rPr>
        <w:t>Изучение</w:t>
      </w:r>
      <w:r>
        <w:t xml:space="preserve"> </w:t>
      </w:r>
      <w:r>
        <w:rPr>
          <w:rFonts w:hint="eastAsia"/>
        </w:rPr>
        <w:t>роли</w:t>
      </w:r>
      <w:r>
        <w:t xml:space="preserve"> </w:t>
      </w:r>
      <w:r>
        <w:rPr>
          <w:rFonts w:hint="eastAsia"/>
        </w:rPr>
        <w:t>клапанов</w:t>
      </w:r>
      <w:r>
        <w:t xml:space="preserve"> </w:t>
      </w:r>
      <w:r>
        <w:rPr>
          <w:rFonts w:hint="eastAsia"/>
        </w:rPr>
        <w:t>глубоких</w:t>
      </w:r>
      <w:r>
        <w:t xml:space="preserve"> </w:t>
      </w:r>
      <w:r>
        <w:rPr>
          <w:rFonts w:hint="eastAsia"/>
        </w:rPr>
        <w:t>вен</w:t>
      </w:r>
      <w:r>
        <w:t xml:space="preserve"> </w:t>
      </w:r>
      <w:r>
        <w:rPr>
          <w:rFonts w:hint="eastAsia"/>
        </w:rPr>
        <w:t>в</w:t>
      </w:r>
      <w:r>
        <w:t xml:space="preserve"> </w:t>
      </w:r>
      <w:r>
        <w:rPr>
          <w:rFonts w:hint="eastAsia"/>
        </w:rPr>
        <w:t>венозном</w:t>
      </w:r>
      <w:r>
        <w:t xml:space="preserve"> </w:t>
      </w:r>
      <w:r>
        <w:rPr>
          <w:rFonts w:hint="eastAsia"/>
        </w:rPr>
        <w:t>возврате</w:t>
      </w:r>
      <w:r>
        <w:t xml:space="preserve"> </w:t>
      </w:r>
      <w:r>
        <w:rPr>
          <w:rFonts w:hint="eastAsia"/>
        </w:rPr>
        <w:t>из</w:t>
      </w:r>
    </w:p>
    <w:p w14:paraId="118A936A" w14:textId="77777777" w:rsidR="008048B4" w:rsidRDefault="008048B4" w:rsidP="008048B4"/>
    <w:p w14:paraId="0C45F139" w14:textId="77777777" w:rsidR="008048B4" w:rsidRDefault="008048B4" w:rsidP="008048B4">
      <w:r>
        <w:rPr>
          <w:rFonts w:hint="eastAsia"/>
        </w:rPr>
        <w:t>нижних</w:t>
      </w:r>
      <w:r>
        <w:t xml:space="preserve"> </w:t>
      </w:r>
      <w:r>
        <w:rPr>
          <w:rFonts w:hint="eastAsia"/>
        </w:rPr>
        <w:t>конечностей</w:t>
      </w:r>
    </w:p>
    <w:p w14:paraId="7243D585" w14:textId="77777777" w:rsidR="008048B4" w:rsidRDefault="008048B4" w:rsidP="008048B4"/>
    <w:p w14:paraId="2F6349E7" w14:textId="77777777" w:rsidR="008048B4" w:rsidRDefault="008048B4" w:rsidP="008048B4">
      <w:r>
        <w:t xml:space="preserve">3.3. </w:t>
      </w:r>
      <w:r>
        <w:rPr>
          <w:rFonts w:hint="eastAsia"/>
        </w:rPr>
        <w:t>Варикозная</w:t>
      </w:r>
      <w:r>
        <w:t xml:space="preserve"> </w:t>
      </w:r>
      <w:r>
        <w:rPr>
          <w:rFonts w:hint="eastAsia"/>
        </w:rPr>
        <w:t>болезнь</w:t>
      </w:r>
      <w:r>
        <w:t xml:space="preserve"> </w:t>
      </w:r>
      <w:r>
        <w:rPr>
          <w:rFonts w:hint="eastAsia"/>
        </w:rPr>
        <w:t>вен</w:t>
      </w:r>
      <w:r>
        <w:t xml:space="preserve"> </w:t>
      </w:r>
      <w:r>
        <w:rPr>
          <w:rFonts w:hint="eastAsia"/>
        </w:rPr>
        <w:t>нижних</w:t>
      </w:r>
      <w:r>
        <w:t xml:space="preserve"> </w:t>
      </w:r>
      <w:r>
        <w:rPr>
          <w:rFonts w:hint="eastAsia"/>
        </w:rPr>
        <w:t>конечностей</w:t>
      </w:r>
      <w:r>
        <w:t xml:space="preserve">. </w:t>
      </w:r>
      <w:r>
        <w:rPr>
          <w:rFonts w:hint="eastAsia"/>
        </w:rPr>
        <w:t>Общая</w:t>
      </w:r>
    </w:p>
    <w:p w14:paraId="0F16DCB1" w14:textId="77777777" w:rsidR="008048B4" w:rsidRDefault="008048B4" w:rsidP="008048B4"/>
    <w:p w14:paraId="7B1D277F" w14:textId="77777777" w:rsidR="008048B4" w:rsidRDefault="008048B4" w:rsidP="008048B4">
      <w:r>
        <w:rPr>
          <w:rFonts w:hint="eastAsia"/>
        </w:rPr>
        <w:t>характеристика</w:t>
      </w:r>
      <w:r>
        <w:t xml:space="preserve"> </w:t>
      </w:r>
      <w:r>
        <w:rPr>
          <w:rFonts w:hint="eastAsia"/>
        </w:rPr>
        <w:t>пациентов</w:t>
      </w:r>
    </w:p>
    <w:p w14:paraId="288131FE" w14:textId="77777777" w:rsidR="008048B4" w:rsidRDefault="008048B4" w:rsidP="008048B4"/>
    <w:p w14:paraId="7F67A4AD" w14:textId="77777777" w:rsidR="008048B4" w:rsidRDefault="008048B4" w:rsidP="008048B4">
      <w:r>
        <w:t xml:space="preserve">3.3.1. </w:t>
      </w:r>
      <w:r>
        <w:rPr>
          <w:rFonts w:hint="eastAsia"/>
        </w:rPr>
        <w:t>Изучение</w:t>
      </w:r>
      <w:r>
        <w:t xml:space="preserve"> </w:t>
      </w:r>
      <w:r>
        <w:rPr>
          <w:rFonts w:hint="eastAsia"/>
        </w:rPr>
        <w:t>роли</w:t>
      </w:r>
      <w:r>
        <w:t xml:space="preserve"> </w:t>
      </w:r>
      <w:r>
        <w:rPr>
          <w:rFonts w:hint="eastAsia"/>
        </w:rPr>
        <w:t>клапанной</w:t>
      </w:r>
      <w:r>
        <w:t xml:space="preserve"> </w:t>
      </w:r>
      <w:r>
        <w:rPr>
          <w:rFonts w:hint="eastAsia"/>
        </w:rPr>
        <w:t>недостаточности</w:t>
      </w:r>
      <w:r>
        <w:t xml:space="preserve"> </w:t>
      </w:r>
      <w:r>
        <w:rPr>
          <w:rFonts w:hint="eastAsia"/>
        </w:rPr>
        <w:t>глубоких</w:t>
      </w:r>
      <w:r>
        <w:t xml:space="preserve"> </w:t>
      </w:r>
      <w:r>
        <w:rPr>
          <w:rFonts w:hint="eastAsia"/>
        </w:rPr>
        <w:t>вен</w:t>
      </w:r>
      <w:r>
        <w:t xml:space="preserve"> </w:t>
      </w:r>
      <w:r>
        <w:rPr>
          <w:rFonts w:hint="eastAsia"/>
        </w:rPr>
        <w:t>в</w:t>
      </w:r>
      <w:r>
        <w:t xml:space="preserve"> </w:t>
      </w:r>
      <w:r>
        <w:rPr>
          <w:rFonts w:hint="eastAsia"/>
        </w:rPr>
        <w:t>формировании</w:t>
      </w:r>
      <w:r>
        <w:t xml:space="preserve"> </w:t>
      </w:r>
      <w:r>
        <w:rPr>
          <w:rFonts w:hint="eastAsia"/>
        </w:rPr>
        <w:t>трофических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варикозной</w:t>
      </w:r>
    </w:p>
    <w:p w14:paraId="46258505" w14:textId="77777777" w:rsidR="008048B4" w:rsidRDefault="008048B4" w:rsidP="008048B4"/>
    <w:p w14:paraId="286CFA8B" w14:textId="77777777" w:rsidR="008048B4" w:rsidRDefault="008048B4" w:rsidP="008048B4">
      <w:r>
        <w:rPr>
          <w:rFonts w:hint="eastAsia"/>
        </w:rPr>
        <w:t>болезнью</w:t>
      </w:r>
    </w:p>
    <w:p w14:paraId="77D46548" w14:textId="77777777" w:rsidR="008048B4" w:rsidRDefault="008048B4" w:rsidP="008048B4"/>
    <w:p w14:paraId="2A3E839A" w14:textId="77777777" w:rsidR="008048B4" w:rsidRDefault="008048B4" w:rsidP="008048B4">
      <w:r>
        <w:t xml:space="preserve">3.3.2. </w:t>
      </w:r>
      <w:r>
        <w:rPr>
          <w:rFonts w:hint="eastAsia"/>
        </w:rPr>
        <w:t>Изучение</w:t>
      </w:r>
      <w:r>
        <w:t xml:space="preserve"> </w:t>
      </w:r>
      <w:r>
        <w:rPr>
          <w:rFonts w:hint="eastAsia"/>
        </w:rPr>
        <w:t>роли</w:t>
      </w:r>
      <w:r>
        <w:t xml:space="preserve"> </w:t>
      </w:r>
      <w:r>
        <w:rPr>
          <w:rFonts w:hint="eastAsia"/>
        </w:rPr>
        <w:t>клапанной</w:t>
      </w:r>
      <w:r>
        <w:t xml:space="preserve"> </w:t>
      </w:r>
      <w:r>
        <w:rPr>
          <w:rFonts w:hint="eastAsia"/>
        </w:rPr>
        <w:t>недостаточности</w:t>
      </w:r>
      <w:r>
        <w:t xml:space="preserve"> </w:t>
      </w:r>
      <w:r>
        <w:rPr>
          <w:rFonts w:hint="eastAsia"/>
        </w:rPr>
        <w:t>поверхностных</w:t>
      </w:r>
      <w:r>
        <w:t xml:space="preserve"> </w:t>
      </w:r>
      <w:r>
        <w:rPr>
          <w:rFonts w:hint="eastAsia"/>
        </w:rPr>
        <w:t>и</w:t>
      </w:r>
      <w:r>
        <w:t xml:space="preserve"> </w:t>
      </w:r>
      <w:r>
        <w:rPr>
          <w:rFonts w:hint="eastAsia"/>
        </w:rPr>
        <w:t>перфорантных</w:t>
      </w:r>
      <w:r>
        <w:t xml:space="preserve"> </w:t>
      </w:r>
      <w:r>
        <w:rPr>
          <w:rFonts w:hint="eastAsia"/>
        </w:rPr>
        <w:t>вен</w:t>
      </w:r>
      <w:r>
        <w:t xml:space="preserve"> </w:t>
      </w:r>
      <w:r>
        <w:rPr>
          <w:rFonts w:hint="eastAsia"/>
        </w:rPr>
        <w:t>в</w:t>
      </w:r>
      <w:r>
        <w:t xml:space="preserve"> </w:t>
      </w:r>
      <w:r>
        <w:rPr>
          <w:rFonts w:hint="eastAsia"/>
        </w:rPr>
        <w:t>формировании</w:t>
      </w:r>
      <w:r>
        <w:t xml:space="preserve"> </w:t>
      </w:r>
      <w:r>
        <w:rPr>
          <w:rFonts w:hint="eastAsia"/>
        </w:rPr>
        <w:t>трофических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варикозной</w:t>
      </w:r>
      <w:r>
        <w:t xml:space="preserve"> </w:t>
      </w:r>
      <w:r>
        <w:rPr>
          <w:rFonts w:hint="eastAsia"/>
        </w:rPr>
        <w:t>болезнью</w:t>
      </w:r>
    </w:p>
    <w:p w14:paraId="3B4B7BF2" w14:textId="77777777" w:rsidR="008048B4" w:rsidRDefault="008048B4" w:rsidP="008048B4"/>
    <w:p w14:paraId="59DEB3F3" w14:textId="77777777" w:rsidR="008048B4" w:rsidRDefault="008048B4" w:rsidP="008048B4">
      <w:r>
        <w:t xml:space="preserve">3.3.3.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варикозной</w:t>
      </w:r>
      <w:r>
        <w:t xml:space="preserve"> </w:t>
      </w:r>
      <w:r>
        <w:rPr>
          <w:rFonts w:hint="eastAsia"/>
        </w:rPr>
        <w:t>болезнью</w:t>
      </w:r>
    </w:p>
    <w:p w14:paraId="4FAA6497" w14:textId="77777777" w:rsidR="008048B4" w:rsidRDefault="008048B4" w:rsidP="008048B4"/>
    <w:p w14:paraId="56E1E399" w14:textId="77777777" w:rsidR="008048B4" w:rsidRDefault="008048B4" w:rsidP="008048B4">
      <w:r>
        <w:t xml:space="preserve">3.4. </w:t>
      </w:r>
      <w:r>
        <w:rPr>
          <w:rFonts w:hint="eastAsia"/>
        </w:rPr>
        <w:t>Посттромботическая</w:t>
      </w:r>
      <w:r>
        <w:t xml:space="preserve"> </w:t>
      </w:r>
      <w:r>
        <w:rPr>
          <w:rFonts w:hint="eastAsia"/>
        </w:rPr>
        <w:t>болезнь</w:t>
      </w:r>
      <w:r>
        <w:t xml:space="preserve">. </w:t>
      </w:r>
      <w:r>
        <w:rPr>
          <w:rFonts w:hint="eastAsia"/>
        </w:rPr>
        <w:t>Общая</w:t>
      </w:r>
      <w:r>
        <w:t xml:space="preserve"> </w:t>
      </w:r>
      <w:r>
        <w:rPr>
          <w:rFonts w:hint="eastAsia"/>
        </w:rPr>
        <w:t>характеристика</w:t>
      </w:r>
    </w:p>
    <w:p w14:paraId="32E55041" w14:textId="77777777" w:rsidR="008048B4" w:rsidRDefault="008048B4" w:rsidP="008048B4"/>
    <w:p w14:paraId="2244A821" w14:textId="77777777" w:rsidR="008048B4" w:rsidRDefault="008048B4" w:rsidP="008048B4">
      <w:r>
        <w:rPr>
          <w:rFonts w:hint="eastAsia"/>
        </w:rPr>
        <w:t>пациентов</w:t>
      </w:r>
    </w:p>
    <w:p w14:paraId="3EF2BDA6" w14:textId="77777777" w:rsidR="008048B4" w:rsidRDefault="008048B4" w:rsidP="008048B4"/>
    <w:p w14:paraId="016263F9" w14:textId="77777777" w:rsidR="008048B4" w:rsidRDefault="008048B4" w:rsidP="008048B4">
      <w:r>
        <w:t xml:space="preserve">3.4.1. </w:t>
      </w:r>
      <w:r>
        <w:rPr>
          <w:rFonts w:hint="eastAsia"/>
        </w:rPr>
        <w:t>Изучение</w:t>
      </w:r>
      <w:r>
        <w:t xml:space="preserve"> </w:t>
      </w:r>
      <w:r>
        <w:rPr>
          <w:rFonts w:hint="eastAsia"/>
        </w:rPr>
        <w:t>роли</w:t>
      </w:r>
      <w:r>
        <w:t xml:space="preserve"> </w:t>
      </w:r>
      <w:r>
        <w:rPr>
          <w:rFonts w:hint="eastAsia"/>
        </w:rPr>
        <w:t>рефлюкса</w:t>
      </w:r>
      <w:r>
        <w:t xml:space="preserve"> </w:t>
      </w:r>
      <w:r>
        <w:rPr>
          <w:rFonts w:hint="eastAsia"/>
        </w:rPr>
        <w:t>по</w:t>
      </w:r>
      <w:r>
        <w:t xml:space="preserve"> </w:t>
      </w:r>
      <w:r>
        <w:rPr>
          <w:rFonts w:hint="eastAsia"/>
        </w:rPr>
        <w:t>глубоким</w:t>
      </w:r>
      <w:r>
        <w:t xml:space="preserve"> </w:t>
      </w:r>
      <w:r>
        <w:rPr>
          <w:rFonts w:hint="eastAsia"/>
        </w:rPr>
        <w:t>венам</w:t>
      </w:r>
      <w:r>
        <w:t xml:space="preserve"> </w:t>
      </w:r>
      <w:r>
        <w:rPr>
          <w:rFonts w:hint="eastAsia"/>
        </w:rPr>
        <w:t>в</w:t>
      </w:r>
      <w:r>
        <w:t xml:space="preserve"> </w:t>
      </w:r>
      <w:r>
        <w:rPr>
          <w:rFonts w:hint="eastAsia"/>
        </w:rPr>
        <w:t>формировании</w:t>
      </w:r>
      <w:r>
        <w:t xml:space="preserve"> </w:t>
      </w:r>
      <w:r>
        <w:rPr>
          <w:rFonts w:hint="eastAsia"/>
        </w:rPr>
        <w:t>трофических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посттромботической</w:t>
      </w:r>
    </w:p>
    <w:p w14:paraId="36A1F2B1" w14:textId="77777777" w:rsidR="008048B4" w:rsidRDefault="008048B4" w:rsidP="008048B4"/>
    <w:p w14:paraId="7DE842B8" w14:textId="77777777" w:rsidR="008048B4" w:rsidRDefault="008048B4" w:rsidP="008048B4">
      <w:r>
        <w:rPr>
          <w:rFonts w:hint="eastAsia"/>
        </w:rPr>
        <w:t>болезнью</w:t>
      </w:r>
    </w:p>
    <w:p w14:paraId="52549104" w14:textId="77777777" w:rsidR="008048B4" w:rsidRDefault="008048B4" w:rsidP="008048B4"/>
    <w:p w14:paraId="114C302E" w14:textId="77777777" w:rsidR="008048B4" w:rsidRDefault="008048B4" w:rsidP="008048B4">
      <w:r>
        <w:t xml:space="preserve">3.4.2. </w:t>
      </w:r>
      <w:r>
        <w:rPr>
          <w:rFonts w:hint="eastAsia"/>
        </w:rPr>
        <w:t>Изучение</w:t>
      </w:r>
      <w:r>
        <w:t xml:space="preserve"> </w:t>
      </w:r>
      <w:r>
        <w:rPr>
          <w:rFonts w:hint="eastAsia"/>
        </w:rPr>
        <w:t>роли</w:t>
      </w:r>
      <w:r>
        <w:t xml:space="preserve"> </w:t>
      </w:r>
      <w:r>
        <w:rPr>
          <w:rFonts w:hint="eastAsia"/>
        </w:rPr>
        <w:t>клапанной</w:t>
      </w:r>
      <w:r>
        <w:t xml:space="preserve"> </w:t>
      </w:r>
      <w:r>
        <w:rPr>
          <w:rFonts w:hint="eastAsia"/>
        </w:rPr>
        <w:t>недостаточности</w:t>
      </w:r>
      <w:r>
        <w:t xml:space="preserve"> </w:t>
      </w:r>
      <w:r>
        <w:rPr>
          <w:rFonts w:hint="eastAsia"/>
        </w:rPr>
        <w:t>поверхностных</w:t>
      </w:r>
      <w:r>
        <w:t xml:space="preserve"> </w:t>
      </w:r>
      <w:r>
        <w:rPr>
          <w:rFonts w:hint="eastAsia"/>
        </w:rPr>
        <w:t>и</w:t>
      </w:r>
      <w:r>
        <w:t xml:space="preserve"> </w:t>
      </w:r>
      <w:r>
        <w:rPr>
          <w:rFonts w:hint="eastAsia"/>
        </w:rPr>
        <w:t>перфорантных</w:t>
      </w:r>
      <w:r>
        <w:t xml:space="preserve"> </w:t>
      </w:r>
      <w:r>
        <w:rPr>
          <w:rFonts w:hint="eastAsia"/>
        </w:rPr>
        <w:t>вен</w:t>
      </w:r>
      <w:r>
        <w:t xml:space="preserve"> </w:t>
      </w:r>
      <w:r>
        <w:rPr>
          <w:rFonts w:hint="eastAsia"/>
        </w:rPr>
        <w:t>в</w:t>
      </w:r>
      <w:r>
        <w:t xml:space="preserve"> </w:t>
      </w:r>
      <w:r>
        <w:rPr>
          <w:rFonts w:hint="eastAsia"/>
        </w:rPr>
        <w:t>формировании</w:t>
      </w:r>
      <w:r>
        <w:t xml:space="preserve"> </w:t>
      </w:r>
      <w:r>
        <w:rPr>
          <w:rFonts w:hint="eastAsia"/>
        </w:rPr>
        <w:t>трофических</w:t>
      </w:r>
      <w:r>
        <w:t xml:space="preserve"> </w:t>
      </w:r>
      <w:r>
        <w:rPr>
          <w:rFonts w:hint="eastAsia"/>
        </w:rPr>
        <w:t>расстройств</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посттромботической</w:t>
      </w:r>
      <w:r>
        <w:t xml:space="preserve"> </w:t>
      </w:r>
      <w:r>
        <w:rPr>
          <w:rFonts w:hint="eastAsia"/>
        </w:rPr>
        <w:t>болезнью</w:t>
      </w:r>
    </w:p>
    <w:p w14:paraId="32E11381" w14:textId="77777777" w:rsidR="008048B4" w:rsidRDefault="008048B4" w:rsidP="008048B4"/>
    <w:p w14:paraId="7FB5F794" w14:textId="77777777" w:rsidR="008048B4" w:rsidRDefault="008048B4" w:rsidP="008048B4">
      <w:r>
        <w:t xml:space="preserve">3.4.3. </w:t>
      </w:r>
      <w:r>
        <w:rPr>
          <w:rFonts w:hint="eastAsia"/>
        </w:rPr>
        <w:t>Результаты</w:t>
      </w:r>
      <w:r>
        <w:t xml:space="preserve"> </w:t>
      </w:r>
      <w:r>
        <w:rPr>
          <w:rFonts w:hint="eastAsia"/>
        </w:rPr>
        <w:t>оперативного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посттромботической</w:t>
      </w:r>
      <w:r>
        <w:t xml:space="preserve"> </w:t>
      </w:r>
      <w:r>
        <w:rPr>
          <w:rFonts w:hint="eastAsia"/>
        </w:rPr>
        <w:t>болезнью</w:t>
      </w:r>
    </w:p>
    <w:p w14:paraId="02E7E00E" w14:textId="77777777" w:rsidR="008048B4" w:rsidRDefault="008048B4" w:rsidP="008048B4"/>
    <w:p w14:paraId="148B3329" w14:textId="77777777" w:rsidR="008048B4" w:rsidRDefault="008048B4" w:rsidP="008048B4">
      <w:r>
        <w:t xml:space="preserve">3.4.4. </w:t>
      </w:r>
      <w:r>
        <w:rPr>
          <w:rFonts w:hint="eastAsia"/>
        </w:rPr>
        <w:t>К</w:t>
      </w:r>
      <w:r>
        <w:t xml:space="preserve"> </w:t>
      </w:r>
      <w:r>
        <w:rPr>
          <w:rFonts w:hint="eastAsia"/>
        </w:rPr>
        <w:t>вопросу</w:t>
      </w:r>
      <w:r>
        <w:t xml:space="preserve"> </w:t>
      </w:r>
      <w:r>
        <w:rPr>
          <w:rFonts w:hint="eastAsia"/>
        </w:rPr>
        <w:t>о</w:t>
      </w:r>
      <w:r>
        <w:t xml:space="preserve"> </w:t>
      </w:r>
      <w:r>
        <w:rPr>
          <w:rFonts w:hint="eastAsia"/>
        </w:rPr>
        <w:t>патологической</w:t>
      </w:r>
      <w:r>
        <w:t xml:space="preserve"> </w:t>
      </w:r>
      <w:r>
        <w:rPr>
          <w:rFonts w:hint="eastAsia"/>
        </w:rPr>
        <w:t>топографической</w:t>
      </w:r>
      <w:r>
        <w:t xml:space="preserve"> </w:t>
      </w:r>
      <w:r>
        <w:rPr>
          <w:rFonts w:hint="eastAsia"/>
        </w:rPr>
        <w:t>анатомии</w:t>
      </w:r>
      <w:r>
        <w:t xml:space="preserve"> </w:t>
      </w:r>
      <w:r>
        <w:rPr>
          <w:rFonts w:hint="eastAsia"/>
        </w:rPr>
        <w:t>бедренно</w:t>
      </w:r>
      <w:r>
        <w:t>-</w:t>
      </w:r>
      <w:r>
        <w:rPr>
          <w:rFonts w:hint="eastAsia"/>
        </w:rPr>
        <w:t>подколенного</w:t>
      </w:r>
      <w:r>
        <w:t xml:space="preserve"> </w:t>
      </w:r>
      <w:r>
        <w:rPr>
          <w:rFonts w:hint="eastAsia"/>
        </w:rPr>
        <w:t>сегмента</w:t>
      </w:r>
      <w:r>
        <w:t xml:space="preserve"> </w:t>
      </w:r>
      <w:r>
        <w:rPr>
          <w:rFonts w:hint="eastAsia"/>
        </w:rPr>
        <w:t>глубоких</w:t>
      </w:r>
      <w:r>
        <w:t xml:space="preserve"> </w:t>
      </w:r>
      <w:r>
        <w:rPr>
          <w:rFonts w:hint="eastAsia"/>
        </w:rPr>
        <w:t>вен</w:t>
      </w:r>
    </w:p>
    <w:p w14:paraId="3B36569B" w14:textId="77777777" w:rsidR="008048B4" w:rsidRDefault="008048B4" w:rsidP="008048B4"/>
    <w:p w14:paraId="2EA55752" w14:textId="77777777" w:rsidR="008048B4" w:rsidRDefault="008048B4" w:rsidP="008048B4">
      <w:r>
        <w:t xml:space="preserve">3.5. </w:t>
      </w:r>
      <w:r>
        <w:rPr>
          <w:rFonts w:hint="eastAsia"/>
        </w:rPr>
        <w:t>Изучение</w:t>
      </w:r>
      <w:r>
        <w:t xml:space="preserve"> </w:t>
      </w:r>
      <w:r>
        <w:rPr>
          <w:rFonts w:hint="eastAsia"/>
        </w:rPr>
        <w:t>системных</w:t>
      </w:r>
      <w:r>
        <w:t xml:space="preserve"> </w:t>
      </w:r>
      <w:r>
        <w:rPr>
          <w:rFonts w:hint="eastAsia"/>
        </w:rPr>
        <w:t>гемодинамических</w:t>
      </w:r>
      <w:r>
        <w:t xml:space="preserve"> </w:t>
      </w:r>
      <w:r>
        <w:rPr>
          <w:rFonts w:hint="eastAsia"/>
        </w:rPr>
        <w:t>нарушений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варикозной</w:t>
      </w:r>
      <w:r>
        <w:t xml:space="preserve"> </w:t>
      </w:r>
      <w:r>
        <w:rPr>
          <w:rFonts w:hint="eastAsia"/>
        </w:rPr>
        <w:t>и</w:t>
      </w:r>
      <w:r>
        <w:t xml:space="preserve"> </w:t>
      </w:r>
      <w:r>
        <w:rPr>
          <w:rFonts w:hint="eastAsia"/>
        </w:rPr>
        <w:t>посттромботической</w:t>
      </w:r>
      <w:r>
        <w:t xml:space="preserve"> </w:t>
      </w:r>
      <w:r>
        <w:rPr>
          <w:rFonts w:hint="eastAsia"/>
        </w:rPr>
        <w:t>болезнями</w:t>
      </w:r>
    </w:p>
    <w:p w14:paraId="1813A48E" w14:textId="77777777" w:rsidR="008048B4" w:rsidRDefault="008048B4" w:rsidP="008048B4"/>
    <w:p w14:paraId="449CA52A" w14:textId="77777777" w:rsidR="008048B4" w:rsidRDefault="008048B4" w:rsidP="008048B4">
      <w:r>
        <w:rPr>
          <w:rFonts w:hint="eastAsia"/>
        </w:rPr>
        <w:t>ЗАКЛЮЧЕНИЕ</w:t>
      </w:r>
    </w:p>
    <w:p w14:paraId="48792455" w14:textId="77777777" w:rsidR="008048B4" w:rsidRDefault="008048B4" w:rsidP="008048B4"/>
    <w:p w14:paraId="6A73B62E" w14:textId="77777777" w:rsidR="008048B4" w:rsidRDefault="008048B4" w:rsidP="008048B4">
      <w:r>
        <w:rPr>
          <w:rFonts w:hint="eastAsia"/>
        </w:rPr>
        <w:t>ВЫВОДЫ</w:t>
      </w:r>
    </w:p>
    <w:p w14:paraId="7420F2BA" w14:textId="77777777" w:rsidR="008048B4" w:rsidRDefault="008048B4" w:rsidP="008048B4"/>
    <w:p w14:paraId="2F0CB89E" w14:textId="77777777" w:rsidR="008048B4" w:rsidRDefault="008048B4" w:rsidP="008048B4">
      <w:r>
        <w:rPr>
          <w:rFonts w:hint="eastAsia"/>
        </w:rPr>
        <w:t>ПРАКТИЧЕСКИЕ</w:t>
      </w:r>
      <w:r>
        <w:t xml:space="preserve"> </w:t>
      </w:r>
      <w:r>
        <w:rPr>
          <w:rFonts w:hint="eastAsia"/>
        </w:rPr>
        <w:t>РЕКОМЕНДАЦИИ</w:t>
      </w:r>
    </w:p>
    <w:p w14:paraId="1613405F" w14:textId="77777777" w:rsidR="008048B4" w:rsidRDefault="008048B4" w:rsidP="008048B4"/>
    <w:p w14:paraId="7B992E1C" w14:textId="77777777" w:rsidR="008048B4" w:rsidRDefault="008048B4" w:rsidP="008048B4">
      <w:r>
        <w:rPr>
          <w:rFonts w:hint="eastAsia"/>
        </w:rPr>
        <w:t>СПИСОК</w:t>
      </w:r>
      <w:r>
        <w:t xml:space="preserve"> </w:t>
      </w:r>
      <w:r>
        <w:rPr>
          <w:rFonts w:hint="eastAsia"/>
        </w:rPr>
        <w:t>СОКРАЩЕНИЙ</w:t>
      </w:r>
    </w:p>
    <w:p w14:paraId="3E8AF1D1" w14:textId="77777777" w:rsidR="008048B4" w:rsidRDefault="008048B4" w:rsidP="008048B4"/>
    <w:p w14:paraId="736BAC53" w14:textId="77777777" w:rsidR="008048B4" w:rsidRDefault="008048B4" w:rsidP="008048B4">
      <w:r>
        <w:rPr>
          <w:rFonts w:hint="eastAsia"/>
        </w:rPr>
        <w:t>СПИСОК</w:t>
      </w:r>
      <w:r>
        <w:t xml:space="preserve"> </w:t>
      </w:r>
      <w:r>
        <w:rPr>
          <w:rFonts w:hint="eastAsia"/>
        </w:rPr>
        <w:t>ИСПОЛЬЗОВАННОЙ</w:t>
      </w:r>
      <w:r>
        <w:t xml:space="preserve"> </w:t>
      </w:r>
      <w:r>
        <w:rPr>
          <w:rFonts w:hint="eastAsia"/>
        </w:rPr>
        <w:t>ЛИТЕРАТУРЫ</w:t>
      </w:r>
    </w:p>
    <w:p w14:paraId="04BEDE59" w14:textId="77777777" w:rsidR="008048B4" w:rsidRDefault="008048B4" w:rsidP="008048B4"/>
    <w:p w14:paraId="4D9D34DF" w14:textId="2964A8EB" w:rsidR="008048B4" w:rsidRPr="008048B4" w:rsidRDefault="008048B4" w:rsidP="008048B4">
      <w:r>
        <w:rPr>
          <w:rFonts w:hint="eastAsia"/>
        </w:rPr>
        <w:t>ПРИЛОЖЕНИЕ</w:t>
      </w:r>
      <w:r>
        <w:t xml:space="preserve">. </w:t>
      </w:r>
      <w:r>
        <w:rPr>
          <w:rFonts w:hint="eastAsia"/>
        </w:rPr>
        <w:t>СТАТИСТИЧЕСКИЙ</w:t>
      </w:r>
      <w:r>
        <w:t xml:space="preserve"> </w:t>
      </w:r>
      <w:r>
        <w:rPr>
          <w:rFonts w:hint="eastAsia"/>
        </w:rPr>
        <w:t>АНАЛИЗ</w:t>
      </w:r>
      <w:r>
        <w:t xml:space="preserve"> </w:t>
      </w:r>
      <w:r>
        <w:rPr>
          <w:rFonts w:hint="eastAsia"/>
        </w:rPr>
        <w:t>ПОЛУЧЕННЫХ</w:t>
      </w:r>
      <w:r>
        <w:t xml:space="preserve"> </w:t>
      </w:r>
      <w:r>
        <w:rPr>
          <w:rFonts w:hint="eastAsia"/>
        </w:rPr>
        <w:t>Д</w:t>
      </w:r>
      <w:r>
        <w:rPr>
          <w:rFonts w:hint="eastAsia"/>
        </w:rPr>
        <w:lastRenderedPageBreak/>
        <w:t>АННЫХ</w:t>
      </w:r>
    </w:p>
    <w:sectPr w:rsidR="008048B4" w:rsidRPr="008048B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14BC5" w14:textId="77777777" w:rsidR="00B86E09" w:rsidRPr="008D1934" w:rsidRDefault="00B86E09">
      <w:pPr>
        <w:spacing w:after="0" w:line="240" w:lineRule="auto"/>
      </w:pPr>
      <w:r w:rsidRPr="008D1934">
        <w:separator/>
      </w:r>
    </w:p>
  </w:endnote>
  <w:endnote w:type="continuationSeparator" w:id="0">
    <w:p w14:paraId="5B887FB0" w14:textId="77777777" w:rsidR="00B86E09" w:rsidRPr="008D1934" w:rsidRDefault="00B86E0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483A4" w14:textId="77777777" w:rsidR="00B86E09" w:rsidRPr="008D1934" w:rsidRDefault="00B86E09"/>
    <w:p w14:paraId="3A8B2610" w14:textId="77777777" w:rsidR="00B86E09" w:rsidRPr="008D1934" w:rsidRDefault="00B86E09"/>
    <w:p w14:paraId="073FF47B" w14:textId="77777777" w:rsidR="00B86E09" w:rsidRPr="008D1934" w:rsidRDefault="00B86E09"/>
    <w:p w14:paraId="3B92BCCB" w14:textId="77777777" w:rsidR="00B86E09" w:rsidRPr="008D1934" w:rsidRDefault="00B86E09"/>
    <w:p w14:paraId="076194BC" w14:textId="77777777" w:rsidR="00B86E09" w:rsidRPr="008D1934" w:rsidRDefault="00B86E09"/>
    <w:p w14:paraId="4593B3BB" w14:textId="77777777" w:rsidR="00B86E09" w:rsidRPr="008D1934" w:rsidRDefault="00B86E09"/>
    <w:p w14:paraId="4E62F90E" w14:textId="77777777" w:rsidR="00B86E09" w:rsidRPr="008D1934" w:rsidRDefault="00B86E09">
      <w:pPr>
        <w:rPr>
          <w:sz w:val="2"/>
          <w:szCs w:val="2"/>
        </w:rPr>
      </w:pPr>
      <w:r>
        <w:rPr>
          <w:noProof/>
        </w:rPr>
        <mc:AlternateContent>
          <mc:Choice Requires="wps">
            <w:drawing>
              <wp:anchor distT="0" distB="0" distL="63500" distR="63500" simplePos="0" relativeHeight="251660288" behindDoc="1" locked="0" layoutInCell="1" allowOverlap="1" wp14:anchorId="1A55FD9F" wp14:editId="6FEF776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8D0F2A" w14:textId="77777777" w:rsidR="00B86E09" w:rsidRPr="008D1934" w:rsidRDefault="00B86E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5FD9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D0F2A" w14:textId="77777777" w:rsidR="00B86E09" w:rsidRPr="008D1934" w:rsidRDefault="00B86E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5F96C0C" w14:textId="77777777" w:rsidR="00B86E09" w:rsidRPr="008D1934" w:rsidRDefault="00B86E09"/>
    <w:p w14:paraId="0CB2D9A9" w14:textId="77777777" w:rsidR="00B86E09" w:rsidRPr="008D1934" w:rsidRDefault="00B86E09"/>
    <w:p w14:paraId="4454DEF1" w14:textId="77777777" w:rsidR="00B86E09" w:rsidRPr="008D1934" w:rsidRDefault="00B86E09">
      <w:pPr>
        <w:rPr>
          <w:sz w:val="2"/>
          <w:szCs w:val="2"/>
        </w:rPr>
      </w:pPr>
      <w:r>
        <w:rPr>
          <w:noProof/>
        </w:rPr>
        <mc:AlternateContent>
          <mc:Choice Requires="wps">
            <w:drawing>
              <wp:anchor distT="0" distB="0" distL="63500" distR="63500" simplePos="0" relativeHeight="251659264" behindDoc="1" locked="0" layoutInCell="1" allowOverlap="1" wp14:anchorId="50C5996B" wp14:editId="479B6B6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DB62704" w14:textId="77777777" w:rsidR="00B86E09" w:rsidRPr="008D1934" w:rsidRDefault="00B86E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C5996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DB62704" w14:textId="77777777" w:rsidR="00B86E09" w:rsidRPr="008D1934" w:rsidRDefault="00B86E0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F9A663" w14:textId="77777777" w:rsidR="00B86E09" w:rsidRPr="008D1934" w:rsidRDefault="00B86E09"/>
    <w:p w14:paraId="3270C77B" w14:textId="77777777" w:rsidR="00B86E09" w:rsidRPr="008D1934" w:rsidRDefault="00B86E09">
      <w:pPr>
        <w:rPr>
          <w:sz w:val="2"/>
          <w:szCs w:val="2"/>
        </w:rPr>
      </w:pPr>
    </w:p>
    <w:p w14:paraId="2BA19745" w14:textId="77777777" w:rsidR="00B86E09" w:rsidRPr="008D1934" w:rsidRDefault="00B86E09"/>
    <w:p w14:paraId="713506E2" w14:textId="77777777" w:rsidR="00B86E09" w:rsidRPr="008D1934" w:rsidRDefault="00B86E09">
      <w:pPr>
        <w:spacing w:after="0" w:line="240" w:lineRule="auto"/>
      </w:pPr>
    </w:p>
  </w:footnote>
  <w:footnote w:type="continuationSeparator" w:id="0">
    <w:p w14:paraId="0FF512B5" w14:textId="77777777" w:rsidR="00B86E09" w:rsidRPr="008D1934" w:rsidRDefault="00B86E0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09"/>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5361</TotalTime>
  <Pages>4</Pages>
  <Words>365</Words>
  <Characters>2082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2443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853</cp:revision>
  <cp:lastPrinted>2024-05-12T14:21:00Z</cp:lastPrinted>
  <dcterms:created xsi:type="dcterms:W3CDTF">2024-05-12T14:37:00Z</dcterms:created>
  <dcterms:modified xsi:type="dcterms:W3CDTF">2024-05-19T09:15:00Z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