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32744" w14:textId="301F730A" w:rsidR="0009448D" w:rsidRDefault="009C1B03" w:rsidP="009C1B03">
      <w:pPr>
        <w:rPr>
          <w:lang w:val="en-US"/>
        </w:rPr>
      </w:pPr>
      <w:r w:rsidRPr="009C1B03">
        <w:rPr>
          <w:rFonts w:hint="eastAsia"/>
        </w:rPr>
        <w:t>Пролиферативные</w:t>
      </w:r>
      <w:r w:rsidRPr="009C1B03">
        <w:t xml:space="preserve"> </w:t>
      </w:r>
      <w:r w:rsidRPr="009C1B03">
        <w:rPr>
          <w:rFonts w:hint="eastAsia"/>
        </w:rPr>
        <w:t>заболевания</w:t>
      </w:r>
      <w:r w:rsidRPr="009C1B03">
        <w:t xml:space="preserve"> </w:t>
      </w:r>
      <w:r w:rsidRPr="009C1B03">
        <w:rPr>
          <w:rFonts w:hint="eastAsia"/>
        </w:rPr>
        <w:t>матки</w:t>
      </w:r>
      <w:r w:rsidRPr="009C1B03">
        <w:t xml:space="preserve">: </w:t>
      </w:r>
      <w:r w:rsidRPr="009C1B03">
        <w:rPr>
          <w:rFonts w:hint="eastAsia"/>
        </w:rPr>
        <w:t>клинико</w:t>
      </w:r>
      <w:r w:rsidRPr="009C1B03">
        <w:t>-</w:t>
      </w:r>
      <w:r w:rsidRPr="009C1B03">
        <w:rPr>
          <w:rFonts w:hint="eastAsia"/>
        </w:rPr>
        <w:t>иммунологические</w:t>
      </w:r>
      <w:r w:rsidRPr="009C1B03">
        <w:t xml:space="preserve"> </w:t>
      </w:r>
      <w:r w:rsidRPr="009C1B03">
        <w:rPr>
          <w:rFonts w:hint="eastAsia"/>
        </w:rPr>
        <w:t>и</w:t>
      </w:r>
      <w:r w:rsidRPr="009C1B03">
        <w:t xml:space="preserve"> </w:t>
      </w:r>
      <w:r w:rsidRPr="009C1B03">
        <w:rPr>
          <w:rFonts w:hint="eastAsia"/>
        </w:rPr>
        <w:t>молекулярно</w:t>
      </w:r>
      <w:r w:rsidRPr="009C1B03">
        <w:t>-</w:t>
      </w:r>
      <w:r w:rsidRPr="009C1B03">
        <w:rPr>
          <w:rFonts w:hint="eastAsia"/>
        </w:rPr>
        <w:t>генетические</w:t>
      </w:r>
      <w:r w:rsidRPr="009C1B03">
        <w:t xml:space="preserve"> </w:t>
      </w:r>
      <w:r w:rsidRPr="009C1B03">
        <w:rPr>
          <w:rFonts w:hint="eastAsia"/>
        </w:rPr>
        <w:t>критерии</w:t>
      </w:r>
      <w:r w:rsidRPr="009C1B03">
        <w:t xml:space="preserve"> </w:t>
      </w:r>
      <w:r w:rsidRPr="009C1B03">
        <w:rPr>
          <w:rFonts w:hint="eastAsia"/>
        </w:rPr>
        <w:t>персонализации</w:t>
      </w:r>
      <w:r w:rsidRPr="009C1B03">
        <w:t xml:space="preserve"> </w:t>
      </w:r>
      <w:r w:rsidRPr="009C1B03">
        <w:rPr>
          <w:rFonts w:hint="eastAsia"/>
        </w:rPr>
        <w:t>лечебной</w:t>
      </w:r>
      <w:r w:rsidRPr="009C1B03">
        <w:t xml:space="preserve"> </w:t>
      </w:r>
      <w:r w:rsidRPr="009C1B03">
        <w:rPr>
          <w:rFonts w:hint="eastAsia"/>
        </w:rPr>
        <w:t>тактики</w:t>
      </w:r>
      <w:r>
        <w:rPr>
          <w:lang w:val="en-US"/>
        </w:rPr>
        <w:t xml:space="preserve"> </w:t>
      </w:r>
      <w:r w:rsidRPr="009C1B03">
        <w:rPr>
          <w:rFonts w:hint="eastAsia"/>
        </w:rPr>
        <w:t>Шрамко</w:t>
      </w:r>
      <w:r w:rsidRPr="009C1B03">
        <w:rPr>
          <w:lang w:val="en-US"/>
        </w:rPr>
        <w:t xml:space="preserve"> </w:t>
      </w:r>
      <w:r w:rsidRPr="009C1B03">
        <w:rPr>
          <w:rFonts w:hint="eastAsia"/>
        </w:rPr>
        <w:t>Светлана</w:t>
      </w:r>
      <w:r w:rsidRPr="009C1B03">
        <w:rPr>
          <w:lang w:val="en-US"/>
        </w:rPr>
        <w:t xml:space="preserve"> </w:t>
      </w:r>
      <w:r w:rsidRPr="009C1B03">
        <w:rPr>
          <w:rFonts w:hint="eastAsia"/>
        </w:rPr>
        <w:t>Владимировна</w:t>
      </w:r>
    </w:p>
    <w:p w14:paraId="1EAFA868" w14:textId="77777777" w:rsidR="009C1B03" w:rsidRDefault="009C1B03" w:rsidP="009C1B03">
      <w:r>
        <w:rPr>
          <w:rFonts w:hint="eastAsia"/>
        </w:rPr>
        <w:t>ОГЛАВЛЕНИЕ</w:t>
      </w:r>
      <w:r>
        <w:t xml:space="preserve"> </w:t>
      </w:r>
      <w:r>
        <w:rPr>
          <w:rFonts w:hint="eastAsia"/>
        </w:rPr>
        <w:t>ДИССЕРТАЦИИ</w:t>
      </w:r>
    </w:p>
    <w:p w14:paraId="53DC5620" w14:textId="77777777" w:rsidR="009C1B03" w:rsidRDefault="009C1B03" w:rsidP="009C1B03">
      <w:r>
        <w:rPr>
          <w:rFonts w:hint="eastAsia"/>
        </w:rPr>
        <w:t>доктор</w:t>
      </w:r>
      <w:r>
        <w:t xml:space="preserve"> </w:t>
      </w:r>
      <w:r>
        <w:rPr>
          <w:rFonts w:hint="eastAsia"/>
        </w:rPr>
        <w:t>наук</w:t>
      </w:r>
      <w:r>
        <w:t xml:space="preserve"> </w:t>
      </w:r>
      <w:r>
        <w:rPr>
          <w:rFonts w:hint="eastAsia"/>
        </w:rPr>
        <w:t>Шрамко</w:t>
      </w:r>
      <w:r>
        <w:t xml:space="preserve"> </w:t>
      </w:r>
      <w:r>
        <w:rPr>
          <w:rFonts w:hint="eastAsia"/>
        </w:rPr>
        <w:t>Светлана</w:t>
      </w:r>
      <w:r>
        <w:t xml:space="preserve"> </w:t>
      </w:r>
      <w:r>
        <w:rPr>
          <w:rFonts w:hint="eastAsia"/>
        </w:rPr>
        <w:t>Владимировна</w:t>
      </w:r>
    </w:p>
    <w:p w14:paraId="46E0FA3E" w14:textId="77777777" w:rsidR="009C1B03" w:rsidRDefault="009C1B03" w:rsidP="009C1B03">
      <w:r>
        <w:rPr>
          <w:rFonts w:hint="eastAsia"/>
        </w:rPr>
        <w:t>СПИСОК</w:t>
      </w:r>
      <w:r>
        <w:t xml:space="preserve"> </w:t>
      </w:r>
      <w:r>
        <w:rPr>
          <w:rFonts w:hint="eastAsia"/>
        </w:rPr>
        <w:t>ИСПОЛЬЗУЕМЫХ</w:t>
      </w:r>
      <w:r>
        <w:t xml:space="preserve"> </w:t>
      </w:r>
      <w:r>
        <w:rPr>
          <w:rFonts w:hint="eastAsia"/>
        </w:rPr>
        <w:t>СОКРАЩЕНИЙ</w:t>
      </w:r>
    </w:p>
    <w:p w14:paraId="3FECF696" w14:textId="77777777" w:rsidR="009C1B03" w:rsidRDefault="009C1B03" w:rsidP="009C1B03"/>
    <w:p w14:paraId="00BCBF13" w14:textId="77777777" w:rsidR="009C1B03" w:rsidRDefault="009C1B03" w:rsidP="009C1B03">
      <w:r>
        <w:rPr>
          <w:rFonts w:hint="eastAsia"/>
        </w:rPr>
        <w:t>ВВЕДЕНИЕ</w:t>
      </w:r>
    </w:p>
    <w:p w14:paraId="63FAE290" w14:textId="77777777" w:rsidR="009C1B03" w:rsidRDefault="009C1B03" w:rsidP="009C1B03"/>
    <w:p w14:paraId="2AD2A407" w14:textId="77777777" w:rsidR="009C1B03" w:rsidRDefault="009C1B03" w:rsidP="009C1B03">
      <w:r>
        <w:rPr>
          <w:rFonts w:hint="eastAsia"/>
        </w:rPr>
        <w:t>Глава</w:t>
      </w:r>
      <w:r>
        <w:t xml:space="preserve"> 1. </w:t>
      </w:r>
      <w:r>
        <w:rPr>
          <w:rFonts w:hint="eastAsia"/>
        </w:rPr>
        <w:t>ОБЗОР</w:t>
      </w:r>
      <w:r>
        <w:t xml:space="preserve"> </w:t>
      </w:r>
      <w:r>
        <w:rPr>
          <w:rFonts w:hint="eastAsia"/>
        </w:rPr>
        <w:t>ЛИТЕРАТУРЫ</w:t>
      </w:r>
    </w:p>
    <w:p w14:paraId="6DEB6D31" w14:textId="77777777" w:rsidR="009C1B03" w:rsidRDefault="009C1B03" w:rsidP="009C1B03"/>
    <w:p w14:paraId="7BC8EA08" w14:textId="77777777" w:rsidR="009C1B03" w:rsidRDefault="009C1B03" w:rsidP="009C1B03">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патогенезе</w:t>
      </w:r>
      <w:r>
        <w:t xml:space="preserve"> </w:t>
      </w:r>
      <w:r>
        <w:rPr>
          <w:rFonts w:hint="eastAsia"/>
        </w:rPr>
        <w:t>пролиферативных</w:t>
      </w:r>
      <w:r>
        <w:t xml:space="preserve"> </w:t>
      </w:r>
      <w:r>
        <w:rPr>
          <w:rFonts w:hint="eastAsia"/>
        </w:rPr>
        <w:t>заболеваний</w:t>
      </w:r>
      <w:r>
        <w:t xml:space="preserve"> </w:t>
      </w:r>
      <w:r>
        <w:rPr>
          <w:rFonts w:hint="eastAsia"/>
        </w:rPr>
        <w:t>матки</w:t>
      </w:r>
    </w:p>
    <w:p w14:paraId="65C73136" w14:textId="77777777" w:rsidR="009C1B03" w:rsidRDefault="009C1B03" w:rsidP="009C1B03"/>
    <w:p w14:paraId="25B7CBA5" w14:textId="77777777" w:rsidR="009C1B03" w:rsidRDefault="009C1B03" w:rsidP="009C1B03">
      <w:r>
        <w:t xml:space="preserve">1.2 </w:t>
      </w:r>
      <w:r>
        <w:rPr>
          <w:rFonts w:hint="eastAsia"/>
        </w:rPr>
        <w:t>Стероидные</w:t>
      </w:r>
      <w:r>
        <w:t xml:space="preserve"> </w:t>
      </w:r>
      <w:r>
        <w:rPr>
          <w:rFonts w:hint="eastAsia"/>
        </w:rPr>
        <w:t>рецепторы</w:t>
      </w:r>
      <w:r>
        <w:t xml:space="preserve">: </w:t>
      </w:r>
      <w:r>
        <w:rPr>
          <w:rFonts w:hint="eastAsia"/>
        </w:rPr>
        <w:t>регуляция</w:t>
      </w:r>
      <w:r>
        <w:t xml:space="preserve"> </w:t>
      </w:r>
      <w:r>
        <w:rPr>
          <w:rFonts w:hint="eastAsia"/>
        </w:rPr>
        <w:t>и</w:t>
      </w:r>
      <w:r>
        <w:t xml:space="preserve"> </w:t>
      </w:r>
      <w:r>
        <w:rPr>
          <w:rFonts w:hint="eastAsia"/>
        </w:rPr>
        <w:t>роль</w:t>
      </w:r>
      <w:r>
        <w:t xml:space="preserve"> </w:t>
      </w:r>
      <w:r>
        <w:rPr>
          <w:rFonts w:hint="eastAsia"/>
        </w:rPr>
        <w:t>в</w:t>
      </w:r>
      <w:r>
        <w:t xml:space="preserve"> </w:t>
      </w:r>
      <w:r>
        <w:rPr>
          <w:rFonts w:hint="eastAsia"/>
        </w:rPr>
        <w:t>пролиферативных</w:t>
      </w:r>
      <w:r>
        <w:t xml:space="preserve"> </w:t>
      </w:r>
      <w:r>
        <w:rPr>
          <w:rFonts w:hint="eastAsia"/>
        </w:rPr>
        <w:t>заболеваниях</w:t>
      </w:r>
      <w:r>
        <w:t xml:space="preserve"> </w:t>
      </w:r>
      <w:r>
        <w:rPr>
          <w:rFonts w:hint="eastAsia"/>
        </w:rPr>
        <w:t>матки</w:t>
      </w:r>
    </w:p>
    <w:p w14:paraId="170C496B" w14:textId="77777777" w:rsidR="009C1B03" w:rsidRDefault="009C1B03" w:rsidP="009C1B03"/>
    <w:p w14:paraId="4D69447E" w14:textId="77777777" w:rsidR="009C1B03" w:rsidRDefault="009C1B03" w:rsidP="009C1B03">
      <w:r>
        <w:t xml:space="preserve">1.3 </w:t>
      </w:r>
      <w:r>
        <w:rPr>
          <w:rFonts w:hint="eastAsia"/>
        </w:rPr>
        <w:t>Опухолевый</w:t>
      </w:r>
      <w:r>
        <w:t xml:space="preserve"> </w:t>
      </w:r>
      <w:r>
        <w:rPr>
          <w:rFonts w:hint="eastAsia"/>
        </w:rPr>
        <w:t>супрессор</w:t>
      </w:r>
      <w:r>
        <w:t xml:space="preserve"> PTEN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регуляции</w:t>
      </w:r>
      <w:r>
        <w:t xml:space="preserve"> </w:t>
      </w:r>
      <w:r>
        <w:rPr>
          <w:rFonts w:hint="eastAsia"/>
        </w:rPr>
        <w:t>пролиферативных</w:t>
      </w:r>
      <w:r>
        <w:t xml:space="preserve"> </w:t>
      </w:r>
      <w:r>
        <w:rPr>
          <w:rFonts w:hint="eastAsia"/>
        </w:rPr>
        <w:t>процессов</w:t>
      </w:r>
    </w:p>
    <w:p w14:paraId="5A757F92" w14:textId="77777777" w:rsidR="009C1B03" w:rsidRDefault="009C1B03" w:rsidP="009C1B03"/>
    <w:p w14:paraId="68ABF029" w14:textId="77777777" w:rsidR="009C1B03" w:rsidRDefault="009C1B03" w:rsidP="009C1B03">
      <w:r>
        <w:t xml:space="preserve">1.4 </w:t>
      </w:r>
      <w:r>
        <w:rPr>
          <w:rFonts w:hint="eastAsia"/>
        </w:rPr>
        <w:t>Регуляция</w:t>
      </w:r>
      <w:r>
        <w:t xml:space="preserve"> </w:t>
      </w:r>
      <w:r>
        <w:rPr>
          <w:rFonts w:hint="eastAsia"/>
        </w:rPr>
        <w:t>клеточного</w:t>
      </w:r>
      <w:r>
        <w:t xml:space="preserve"> </w:t>
      </w:r>
      <w:r>
        <w:rPr>
          <w:rFonts w:hint="eastAsia"/>
        </w:rPr>
        <w:t>цикла</w:t>
      </w:r>
      <w:r>
        <w:t xml:space="preserve">: </w:t>
      </w:r>
      <w:r>
        <w:rPr>
          <w:rFonts w:hint="eastAsia"/>
        </w:rPr>
        <w:t>пролиферация</w:t>
      </w:r>
      <w:r>
        <w:t xml:space="preserve"> </w:t>
      </w:r>
      <w:r>
        <w:rPr>
          <w:rFonts w:hint="eastAsia"/>
        </w:rPr>
        <w:t>и</w:t>
      </w:r>
      <w:r>
        <w:t xml:space="preserve"> </w:t>
      </w:r>
      <w:r>
        <w:rPr>
          <w:rFonts w:hint="eastAsia"/>
        </w:rPr>
        <w:t>апоптоз</w:t>
      </w:r>
    </w:p>
    <w:p w14:paraId="272932DB" w14:textId="77777777" w:rsidR="009C1B03" w:rsidRDefault="009C1B03" w:rsidP="009C1B03"/>
    <w:p w14:paraId="7290CCDA" w14:textId="77777777" w:rsidR="009C1B03" w:rsidRDefault="009C1B03" w:rsidP="009C1B03">
      <w:r>
        <w:t xml:space="preserve">1.5 </w:t>
      </w:r>
      <w:r>
        <w:rPr>
          <w:rFonts w:hint="eastAsia"/>
        </w:rPr>
        <w:t>Иммунорегуляторные</w:t>
      </w:r>
      <w:r>
        <w:t xml:space="preserve"> </w:t>
      </w:r>
      <w:r>
        <w:rPr>
          <w:rFonts w:hint="eastAsia"/>
        </w:rPr>
        <w:t>белки</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пролиферативных</w:t>
      </w:r>
      <w:r>
        <w:t xml:space="preserve"> </w:t>
      </w:r>
      <w:r>
        <w:rPr>
          <w:rFonts w:hint="eastAsia"/>
        </w:rPr>
        <w:t>процессах</w:t>
      </w:r>
      <w:r>
        <w:t xml:space="preserve"> </w:t>
      </w:r>
      <w:r>
        <w:rPr>
          <w:rFonts w:hint="eastAsia"/>
        </w:rPr>
        <w:t>матки</w:t>
      </w:r>
    </w:p>
    <w:p w14:paraId="380FCA78" w14:textId="77777777" w:rsidR="009C1B03" w:rsidRDefault="009C1B03" w:rsidP="009C1B03"/>
    <w:p w14:paraId="50D7406C" w14:textId="77777777" w:rsidR="009C1B03" w:rsidRDefault="009C1B03" w:rsidP="009C1B03">
      <w:r>
        <w:t xml:space="preserve">1.6 </w:t>
      </w:r>
      <w:r>
        <w:rPr>
          <w:rFonts w:hint="eastAsia"/>
        </w:rPr>
        <w:t>Современная</w:t>
      </w:r>
      <w:r>
        <w:t xml:space="preserve"> </w:t>
      </w:r>
      <w:r>
        <w:rPr>
          <w:rFonts w:hint="eastAsia"/>
        </w:rPr>
        <w:t>тактика</w:t>
      </w:r>
      <w:r>
        <w:t xml:space="preserve"> </w:t>
      </w:r>
      <w:r>
        <w:rPr>
          <w:rFonts w:hint="eastAsia"/>
        </w:rPr>
        <w:t>ведения</w:t>
      </w:r>
      <w:r>
        <w:t xml:space="preserve"> </w:t>
      </w:r>
      <w:r>
        <w:rPr>
          <w:rFonts w:hint="eastAsia"/>
        </w:rPr>
        <w:t>больных</w:t>
      </w:r>
      <w:r>
        <w:t xml:space="preserve"> </w:t>
      </w:r>
      <w:r>
        <w:rPr>
          <w:rFonts w:hint="eastAsia"/>
        </w:rPr>
        <w:t>с</w:t>
      </w:r>
      <w:r>
        <w:t xml:space="preserve"> </w:t>
      </w:r>
      <w:r>
        <w:rPr>
          <w:rFonts w:hint="eastAsia"/>
        </w:rPr>
        <w:t>доброкачественными</w:t>
      </w:r>
      <w:r>
        <w:t xml:space="preserve"> </w:t>
      </w:r>
      <w:r>
        <w:rPr>
          <w:rFonts w:hint="eastAsia"/>
        </w:rPr>
        <w:t>пролиферативными</w:t>
      </w:r>
      <w:r>
        <w:t xml:space="preserve"> </w:t>
      </w:r>
      <w:r>
        <w:rPr>
          <w:rFonts w:hint="eastAsia"/>
        </w:rPr>
        <w:t>заболеваниями</w:t>
      </w:r>
      <w:r>
        <w:t xml:space="preserve"> </w:t>
      </w:r>
      <w:r>
        <w:rPr>
          <w:rFonts w:hint="eastAsia"/>
        </w:rPr>
        <w:t>матки</w:t>
      </w:r>
    </w:p>
    <w:p w14:paraId="6CCF5F79" w14:textId="77777777" w:rsidR="009C1B03" w:rsidRDefault="009C1B03" w:rsidP="009C1B03"/>
    <w:p w14:paraId="6A8EA8E7" w14:textId="77777777" w:rsidR="009C1B03" w:rsidRDefault="009C1B03" w:rsidP="009C1B0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DF2A12C" w14:textId="77777777" w:rsidR="009C1B03" w:rsidRDefault="009C1B03" w:rsidP="009C1B03"/>
    <w:p w14:paraId="601E0D78" w14:textId="77777777" w:rsidR="009C1B03" w:rsidRDefault="009C1B03" w:rsidP="009C1B03">
      <w:r>
        <w:t xml:space="preserve">2.1 </w:t>
      </w:r>
      <w:r>
        <w:rPr>
          <w:rFonts w:hint="eastAsia"/>
        </w:rPr>
        <w:t>Дизайн</w:t>
      </w:r>
      <w:r>
        <w:t xml:space="preserve"> </w:t>
      </w:r>
      <w:r>
        <w:rPr>
          <w:rFonts w:hint="eastAsia"/>
        </w:rPr>
        <w:t>исследования</w:t>
      </w:r>
    </w:p>
    <w:p w14:paraId="7BF7916D" w14:textId="77777777" w:rsidR="009C1B03" w:rsidRDefault="009C1B03" w:rsidP="009C1B03"/>
    <w:p w14:paraId="639304D2" w14:textId="77777777" w:rsidR="009C1B03" w:rsidRDefault="009C1B03" w:rsidP="009C1B03">
      <w:r>
        <w:t xml:space="preserve">2.2 </w:t>
      </w:r>
      <w:r>
        <w:rPr>
          <w:rFonts w:hint="eastAsia"/>
        </w:rPr>
        <w:t>Иммунохимическое</w:t>
      </w:r>
      <w:r>
        <w:t xml:space="preserve"> </w:t>
      </w:r>
      <w:r>
        <w:rPr>
          <w:rFonts w:hint="eastAsia"/>
        </w:rPr>
        <w:t>исследование</w:t>
      </w:r>
    </w:p>
    <w:p w14:paraId="1A2CE0CE" w14:textId="77777777" w:rsidR="009C1B03" w:rsidRDefault="009C1B03" w:rsidP="009C1B03"/>
    <w:p w14:paraId="46B9039F" w14:textId="77777777" w:rsidR="009C1B03" w:rsidRDefault="009C1B03" w:rsidP="009C1B03">
      <w:r>
        <w:t xml:space="preserve">2.3 </w:t>
      </w:r>
      <w:r>
        <w:rPr>
          <w:rFonts w:hint="eastAsia"/>
        </w:rPr>
        <w:t>Молекулярно</w:t>
      </w:r>
      <w:r>
        <w:t>-</w:t>
      </w:r>
      <w:r>
        <w:rPr>
          <w:rFonts w:hint="eastAsia"/>
        </w:rPr>
        <w:t>генетическое</w:t>
      </w:r>
      <w:r>
        <w:t xml:space="preserve"> </w:t>
      </w:r>
      <w:r>
        <w:rPr>
          <w:rFonts w:hint="eastAsia"/>
        </w:rPr>
        <w:t>исследование</w:t>
      </w:r>
    </w:p>
    <w:p w14:paraId="42CCBADC" w14:textId="77777777" w:rsidR="009C1B03" w:rsidRDefault="009C1B03" w:rsidP="009C1B03"/>
    <w:p w14:paraId="43296A6E" w14:textId="77777777" w:rsidR="009C1B03" w:rsidRDefault="009C1B03" w:rsidP="009C1B03">
      <w:r>
        <w:t xml:space="preserve">2.4 </w:t>
      </w:r>
      <w:r>
        <w:rPr>
          <w:rFonts w:hint="eastAsia"/>
        </w:rPr>
        <w:t>Патоиммуногистохимическое</w:t>
      </w:r>
      <w:r>
        <w:t xml:space="preserve"> </w:t>
      </w:r>
      <w:r>
        <w:rPr>
          <w:rFonts w:hint="eastAsia"/>
        </w:rPr>
        <w:t>исследование</w:t>
      </w:r>
    </w:p>
    <w:p w14:paraId="26E4D601" w14:textId="77777777" w:rsidR="009C1B03" w:rsidRDefault="009C1B03" w:rsidP="009C1B03"/>
    <w:p w14:paraId="33F2A840" w14:textId="77777777" w:rsidR="009C1B03" w:rsidRDefault="009C1B03" w:rsidP="009C1B03">
      <w:r>
        <w:t xml:space="preserve">2.5 </w:t>
      </w:r>
      <w:r>
        <w:rPr>
          <w:rFonts w:hint="eastAsia"/>
        </w:rPr>
        <w:t>Методы</w:t>
      </w:r>
      <w:r>
        <w:t xml:space="preserve"> </w:t>
      </w:r>
      <w:r>
        <w:rPr>
          <w:rFonts w:hint="eastAsia"/>
        </w:rPr>
        <w:t>статистической</w:t>
      </w:r>
      <w:r>
        <w:t xml:space="preserve"> </w:t>
      </w:r>
      <w:r>
        <w:rPr>
          <w:rFonts w:hint="eastAsia"/>
        </w:rPr>
        <w:t>обработки</w:t>
      </w:r>
    </w:p>
    <w:p w14:paraId="7F2D6874" w14:textId="77777777" w:rsidR="009C1B03" w:rsidRDefault="009C1B03" w:rsidP="009C1B03"/>
    <w:p w14:paraId="0C0D15BE" w14:textId="77777777" w:rsidR="009C1B03" w:rsidRDefault="009C1B03" w:rsidP="009C1B03">
      <w:r>
        <w:rPr>
          <w:rFonts w:hint="eastAsia"/>
        </w:rPr>
        <w:t>Глава</w:t>
      </w:r>
      <w:r>
        <w:t xml:space="preserve"> 3. </w:t>
      </w:r>
      <w:r>
        <w:rPr>
          <w:rFonts w:hint="eastAsia"/>
        </w:rPr>
        <w:t>ОСОБЕННОСТИ</w:t>
      </w:r>
      <w:r>
        <w:t xml:space="preserve"> </w:t>
      </w:r>
      <w:r>
        <w:rPr>
          <w:rFonts w:hint="eastAsia"/>
        </w:rPr>
        <w:t>КЛИНИЧЕСКИХ</w:t>
      </w:r>
      <w:r>
        <w:t xml:space="preserve"> </w:t>
      </w:r>
      <w:r>
        <w:rPr>
          <w:rFonts w:hint="eastAsia"/>
        </w:rPr>
        <w:t>ХАРАКТЕРИСТИК</w:t>
      </w:r>
      <w:r>
        <w:t xml:space="preserve"> </w:t>
      </w:r>
      <w:r>
        <w:rPr>
          <w:rFonts w:hint="eastAsia"/>
        </w:rPr>
        <w:t>В</w:t>
      </w:r>
    </w:p>
    <w:p w14:paraId="6D07C734" w14:textId="77777777" w:rsidR="009C1B03" w:rsidRDefault="009C1B03" w:rsidP="009C1B03"/>
    <w:p w14:paraId="5E720409" w14:textId="77777777" w:rsidR="009C1B03" w:rsidRDefault="009C1B03" w:rsidP="009C1B03">
      <w:r>
        <w:rPr>
          <w:rFonts w:hint="eastAsia"/>
        </w:rPr>
        <w:t>ГРУППАХ</w:t>
      </w:r>
      <w:r>
        <w:t xml:space="preserve"> </w:t>
      </w:r>
      <w:r>
        <w:rPr>
          <w:rFonts w:hint="eastAsia"/>
        </w:rPr>
        <w:t>ОБСЛЕДОВАННЫХ</w:t>
      </w:r>
      <w:r>
        <w:t xml:space="preserve"> </w:t>
      </w:r>
      <w:r>
        <w:rPr>
          <w:rFonts w:hint="eastAsia"/>
        </w:rPr>
        <w:t>БОЛЬНЫХ</w:t>
      </w:r>
    </w:p>
    <w:p w14:paraId="5711A7B5" w14:textId="77777777" w:rsidR="009C1B03" w:rsidRDefault="009C1B03" w:rsidP="009C1B03"/>
    <w:p w14:paraId="5B5BADCF" w14:textId="77777777" w:rsidR="009C1B03" w:rsidRDefault="009C1B03" w:rsidP="009C1B03">
      <w:r>
        <w:t xml:space="preserve">3.1 </w:t>
      </w:r>
      <w:r>
        <w:rPr>
          <w:rFonts w:hint="eastAsia"/>
        </w:rPr>
        <w:t>Больные</w:t>
      </w:r>
      <w:r>
        <w:t xml:space="preserve"> </w:t>
      </w:r>
      <w:r>
        <w:rPr>
          <w:rFonts w:hint="eastAsia"/>
        </w:rPr>
        <w:t>с</w:t>
      </w:r>
      <w:r>
        <w:t xml:space="preserve"> </w:t>
      </w:r>
      <w:r>
        <w:rPr>
          <w:rFonts w:hint="eastAsia"/>
        </w:rPr>
        <w:t>простой</w:t>
      </w:r>
      <w:r>
        <w:t xml:space="preserve"> </w:t>
      </w:r>
      <w:r>
        <w:rPr>
          <w:rFonts w:hint="eastAsia"/>
        </w:rPr>
        <w:t>изолированной</w:t>
      </w:r>
      <w:r>
        <w:t xml:space="preserve"> </w:t>
      </w:r>
      <w:r>
        <w:rPr>
          <w:rFonts w:hint="eastAsia"/>
        </w:rPr>
        <w:t>миомой</w:t>
      </w:r>
      <w:r>
        <w:t xml:space="preserve"> </w:t>
      </w:r>
      <w:r>
        <w:rPr>
          <w:rFonts w:hint="eastAsia"/>
        </w:rPr>
        <w:t>матки</w:t>
      </w:r>
    </w:p>
    <w:p w14:paraId="6727BCFB" w14:textId="77777777" w:rsidR="009C1B03" w:rsidRDefault="009C1B03" w:rsidP="009C1B03"/>
    <w:p w14:paraId="7A89E0C4" w14:textId="77777777" w:rsidR="009C1B03" w:rsidRDefault="009C1B03" w:rsidP="009C1B03">
      <w:r>
        <w:t xml:space="preserve">3.2 </w:t>
      </w:r>
      <w:r>
        <w:rPr>
          <w:rFonts w:hint="eastAsia"/>
        </w:rPr>
        <w:t>Больные</w:t>
      </w:r>
      <w:r>
        <w:t xml:space="preserve"> </w:t>
      </w:r>
      <w:r>
        <w:rPr>
          <w:rFonts w:hint="eastAsia"/>
        </w:rPr>
        <w:t>с</w:t>
      </w:r>
      <w:r>
        <w:t xml:space="preserve"> </w:t>
      </w:r>
      <w:r>
        <w:rPr>
          <w:rFonts w:hint="eastAsia"/>
        </w:rPr>
        <w:t>изолированной</w:t>
      </w:r>
      <w:r>
        <w:t xml:space="preserve"> </w:t>
      </w:r>
      <w:r>
        <w:rPr>
          <w:rFonts w:hint="eastAsia"/>
        </w:rPr>
        <w:t>клеточной</w:t>
      </w:r>
      <w:r>
        <w:t xml:space="preserve"> </w:t>
      </w:r>
      <w:r>
        <w:rPr>
          <w:rFonts w:hint="eastAsia"/>
        </w:rPr>
        <w:t>миомой</w:t>
      </w:r>
      <w:r>
        <w:t xml:space="preserve"> </w:t>
      </w:r>
      <w:r>
        <w:rPr>
          <w:rFonts w:hint="eastAsia"/>
        </w:rPr>
        <w:t>матки</w:t>
      </w:r>
    </w:p>
    <w:p w14:paraId="1680BB83" w14:textId="77777777" w:rsidR="009C1B03" w:rsidRDefault="009C1B03" w:rsidP="009C1B03"/>
    <w:p w14:paraId="63A65140" w14:textId="77777777" w:rsidR="009C1B03" w:rsidRDefault="009C1B03" w:rsidP="009C1B03">
      <w:r>
        <w:t xml:space="preserve">3.3 </w:t>
      </w:r>
      <w:r>
        <w:rPr>
          <w:rFonts w:hint="eastAsia"/>
        </w:rPr>
        <w:t>Больные</w:t>
      </w:r>
      <w:r>
        <w:t xml:space="preserve"> </w:t>
      </w:r>
      <w:r>
        <w:rPr>
          <w:rFonts w:hint="eastAsia"/>
        </w:rPr>
        <w:t>с</w:t>
      </w:r>
      <w:r>
        <w:t xml:space="preserve"> </w:t>
      </w:r>
      <w:r>
        <w:rPr>
          <w:rFonts w:hint="eastAsia"/>
        </w:rPr>
        <w:t>сочетанием</w:t>
      </w:r>
      <w:r>
        <w:t xml:space="preserve"> </w:t>
      </w:r>
      <w:r>
        <w:rPr>
          <w:rFonts w:hint="eastAsia"/>
        </w:rPr>
        <w:t>простой</w:t>
      </w:r>
      <w:r>
        <w:t xml:space="preserve"> </w:t>
      </w:r>
      <w:r>
        <w:rPr>
          <w:rFonts w:hint="eastAsia"/>
        </w:rPr>
        <w:t>миомы</w:t>
      </w:r>
      <w:r>
        <w:t xml:space="preserve"> </w:t>
      </w:r>
      <w:r>
        <w:rPr>
          <w:rFonts w:hint="eastAsia"/>
        </w:rPr>
        <w:t>матки</w:t>
      </w:r>
      <w:r>
        <w:t xml:space="preserve"> </w:t>
      </w:r>
      <w:r>
        <w:rPr>
          <w:rFonts w:hint="eastAsia"/>
        </w:rPr>
        <w:t>и</w:t>
      </w:r>
      <w:r>
        <w:t xml:space="preserve"> </w:t>
      </w:r>
      <w:r>
        <w:rPr>
          <w:rFonts w:hint="eastAsia"/>
        </w:rPr>
        <w:t>аденомиоза</w:t>
      </w:r>
    </w:p>
    <w:p w14:paraId="7E87FB15" w14:textId="77777777" w:rsidR="009C1B03" w:rsidRDefault="009C1B03" w:rsidP="009C1B03"/>
    <w:p w14:paraId="41B857FA" w14:textId="77777777" w:rsidR="009C1B03" w:rsidRDefault="009C1B03" w:rsidP="009C1B03">
      <w:r>
        <w:t xml:space="preserve">3.4 </w:t>
      </w:r>
      <w:r>
        <w:rPr>
          <w:rFonts w:hint="eastAsia"/>
        </w:rPr>
        <w:t>Больные</w:t>
      </w:r>
      <w:r>
        <w:t xml:space="preserve"> </w:t>
      </w:r>
      <w:r>
        <w:rPr>
          <w:rFonts w:hint="eastAsia"/>
        </w:rPr>
        <w:t>с</w:t>
      </w:r>
      <w:r>
        <w:t xml:space="preserve"> </w:t>
      </w:r>
      <w:r>
        <w:rPr>
          <w:rFonts w:hint="eastAsia"/>
        </w:rPr>
        <w:t>сочетанием</w:t>
      </w:r>
      <w:r>
        <w:t xml:space="preserve"> </w:t>
      </w:r>
      <w:r>
        <w:rPr>
          <w:rFonts w:hint="eastAsia"/>
        </w:rPr>
        <w:t>клеточной</w:t>
      </w:r>
      <w:r>
        <w:t xml:space="preserve"> </w:t>
      </w:r>
      <w:r>
        <w:rPr>
          <w:rFonts w:hint="eastAsia"/>
        </w:rPr>
        <w:t>миомы</w:t>
      </w:r>
      <w:r>
        <w:t xml:space="preserve"> </w:t>
      </w:r>
      <w:r>
        <w:rPr>
          <w:rFonts w:hint="eastAsia"/>
        </w:rPr>
        <w:t>матки</w:t>
      </w:r>
      <w:r>
        <w:t xml:space="preserve"> </w:t>
      </w:r>
      <w:r>
        <w:rPr>
          <w:rFonts w:hint="eastAsia"/>
        </w:rPr>
        <w:t>и</w:t>
      </w:r>
      <w:r>
        <w:t xml:space="preserve"> </w:t>
      </w:r>
      <w:r>
        <w:rPr>
          <w:rFonts w:hint="eastAsia"/>
        </w:rPr>
        <w:t>аденомиоза</w:t>
      </w:r>
    </w:p>
    <w:p w14:paraId="5813FBB1" w14:textId="77777777" w:rsidR="009C1B03" w:rsidRDefault="009C1B03" w:rsidP="009C1B03"/>
    <w:p w14:paraId="11ABA865" w14:textId="77777777" w:rsidR="009C1B03" w:rsidRDefault="009C1B03" w:rsidP="009C1B03">
      <w:r>
        <w:t xml:space="preserve">3.5 </w:t>
      </w:r>
      <w:r>
        <w:rPr>
          <w:rFonts w:hint="eastAsia"/>
        </w:rPr>
        <w:t>Больные</w:t>
      </w:r>
      <w:r>
        <w:t xml:space="preserve"> </w:t>
      </w:r>
      <w:r>
        <w:rPr>
          <w:rFonts w:hint="eastAsia"/>
        </w:rPr>
        <w:t>с</w:t>
      </w:r>
      <w:r>
        <w:t xml:space="preserve"> </w:t>
      </w:r>
      <w:r>
        <w:rPr>
          <w:rFonts w:hint="eastAsia"/>
        </w:rPr>
        <w:t>изолированным</w:t>
      </w:r>
      <w:r>
        <w:t xml:space="preserve"> </w:t>
      </w:r>
      <w:r>
        <w:rPr>
          <w:rFonts w:hint="eastAsia"/>
        </w:rPr>
        <w:t>аденомиозом</w:t>
      </w:r>
    </w:p>
    <w:p w14:paraId="0167DE2C" w14:textId="77777777" w:rsidR="009C1B03" w:rsidRDefault="009C1B03" w:rsidP="009C1B03"/>
    <w:p w14:paraId="08C2E94C" w14:textId="77777777" w:rsidR="009C1B03" w:rsidRDefault="009C1B03" w:rsidP="009C1B03">
      <w:r>
        <w:t xml:space="preserve">3.6 </w:t>
      </w:r>
      <w:r>
        <w:rPr>
          <w:rFonts w:hint="eastAsia"/>
        </w:rPr>
        <w:t>Больные</w:t>
      </w:r>
      <w:r>
        <w:t xml:space="preserve"> </w:t>
      </w:r>
      <w:r>
        <w:rPr>
          <w:rFonts w:hint="eastAsia"/>
        </w:rPr>
        <w:t>с</w:t>
      </w:r>
      <w:r>
        <w:t xml:space="preserve"> </w:t>
      </w:r>
      <w:r>
        <w:rPr>
          <w:rFonts w:hint="eastAsia"/>
        </w:rPr>
        <w:t>лейомиосаркомой</w:t>
      </w:r>
      <w:r>
        <w:t xml:space="preserve"> </w:t>
      </w:r>
      <w:r>
        <w:rPr>
          <w:rFonts w:hint="eastAsia"/>
        </w:rPr>
        <w:t>матки</w:t>
      </w:r>
    </w:p>
    <w:p w14:paraId="387CBBA3" w14:textId="77777777" w:rsidR="009C1B03" w:rsidRDefault="009C1B03" w:rsidP="009C1B03"/>
    <w:p w14:paraId="243735F2" w14:textId="77777777" w:rsidR="009C1B03" w:rsidRDefault="009C1B03" w:rsidP="009C1B03">
      <w:r>
        <w:rPr>
          <w:rFonts w:hint="eastAsia"/>
        </w:rPr>
        <w:t>Глава</w:t>
      </w:r>
      <w:r>
        <w:t xml:space="preserve"> 4. </w:t>
      </w:r>
      <w:r>
        <w:rPr>
          <w:rFonts w:hint="eastAsia"/>
        </w:rPr>
        <w:t>ИММУНОХИМИЧЕСКИЕ</w:t>
      </w:r>
      <w:r>
        <w:t xml:space="preserve"> </w:t>
      </w:r>
      <w:r>
        <w:rPr>
          <w:rFonts w:hint="eastAsia"/>
        </w:rPr>
        <w:t>ПОКАЗАТЕЛИ</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ОБСЛЕДОВАННЫХ</w:t>
      </w:r>
      <w:r>
        <w:t xml:space="preserve"> </w:t>
      </w:r>
      <w:r>
        <w:rPr>
          <w:rFonts w:hint="eastAsia"/>
        </w:rPr>
        <w:t>БОЛЬНЫХ</w:t>
      </w:r>
    </w:p>
    <w:p w14:paraId="751D38E9" w14:textId="77777777" w:rsidR="009C1B03" w:rsidRDefault="009C1B03" w:rsidP="009C1B03"/>
    <w:p w14:paraId="7D1D4517" w14:textId="77777777" w:rsidR="009C1B03" w:rsidRDefault="009C1B03" w:rsidP="009C1B03">
      <w:r>
        <w:t xml:space="preserve">4.1 </w:t>
      </w:r>
      <w:r>
        <w:rPr>
          <w:rFonts w:hint="eastAsia"/>
        </w:rPr>
        <w:t>Содержание</w:t>
      </w:r>
      <w:r>
        <w:t xml:space="preserve"> </w:t>
      </w:r>
      <w:r>
        <w:rPr>
          <w:rFonts w:hint="eastAsia"/>
        </w:rPr>
        <w:t>белков</w:t>
      </w:r>
      <w:r>
        <w:t xml:space="preserve"> </w:t>
      </w:r>
      <w:r>
        <w:rPr>
          <w:rFonts w:hint="eastAsia"/>
        </w:rPr>
        <w:t>семейства</w:t>
      </w:r>
      <w:r>
        <w:t xml:space="preserve"> </w:t>
      </w:r>
      <w:r>
        <w:rPr>
          <w:rFonts w:hint="eastAsia"/>
        </w:rPr>
        <w:t>макроглобулинов</w:t>
      </w:r>
      <w:r>
        <w:t xml:space="preserve"> </w:t>
      </w:r>
      <w:r>
        <w:rPr>
          <w:rFonts w:hint="eastAsia"/>
        </w:rPr>
        <w:t>и</w:t>
      </w:r>
      <w:r>
        <w:t xml:space="preserve"> </w:t>
      </w:r>
      <w:r>
        <w:rPr>
          <w:rFonts w:hint="eastAsia"/>
        </w:rPr>
        <w:t>их</w:t>
      </w:r>
      <w:r>
        <w:t xml:space="preserve"> </w:t>
      </w:r>
      <w:r>
        <w:rPr>
          <w:rFonts w:hint="eastAsia"/>
        </w:rPr>
        <w:t>иммунных</w:t>
      </w:r>
      <w:r>
        <w:t xml:space="preserve"> </w:t>
      </w:r>
      <w:r>
        <w:rPr>
          <w:rFonts w:hint="eastAsia"/>
        </w:rPr>
        <w:t>комплексов</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обследованных</w:t>
      </w:r>
      <w:r>
        <w:t xml:space="preserve"> </w:t>
      </w:r>
      <w:r>
        <w:rPr>
          <w:rFonts w:hint="eastAsia"/>
        </w:rPr>
        <w:t>больных</w:t>
      </w:r>
    </w:p>
    <w:p w14:paraId="66F08CB2" w14:textId="77777777" w:rsidR="009C1B03" w:rsidRDefault="009C1B03" w:rsidP="009C1B03"/>
    <w:p w14:paraId="355286EB" w14:textId="77777777" w:rsidR="009C1B03" w:rsidRDefault="009C1B03" w:rsidP="009C1B03">
      <w:r>
        <w:t xml:space="preserve">4.2 </w:t>
      </w:r>
      <w:r>
        <w:rPr>
          <w:rFonts w:hint="eastAsia"/>
        </w:rPr>
        <w:t>Содержание</w:t>
      </w:r>
      <w:r>
        <w:t xml:space="preserve"> </w:t>
      </w:r>
      <w:r>
        <w:rPr>
          <w:rFonts w:hint="eastAsia"/>
        </w:rPr>
        <w:t>некоторых</w:t>
      </w:r>
      <w:r>
        <w:t xml:space="preserve"> </w:t>
      </w:r>
      <w:r>
        <w:rPr>
          <w:rFonts w:hint="eastAsia"/>
        </w:rPr>
        <w:t>острофазных</w:t>
      </w:r>
      <w:r>
        <w:t xml:space="preserve"> </w:t>
      </w:r>
      <w:r>
        <w:rPr>
          <w:rFonts w:hint="eastAsia"/>
        </w:rPr>
        <w:t>белков</w:t>
      </w:r>
      <w:r>
        <w:t xml:space="preserve"> </w:t>
      </w:r>
      <w:r>
        <w:rPr>
          <w:rFonts w:hint="eastAsia"/>
        </w:rPr>
        <w:t>и</w:t>
      </w:r>
      <w:r>
        <w:t xml:space="preserve"> </w:t>
      </w:r>
      <w:r>
        <w:rPr>
          <w:rFonts w:hint="eastAsia"/>
        </w:rPr>
        <w:t>интерлейкинов</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обследованных</w:t>
      </w:r>
      <w:r>
        <w:t xml:space="preserve"> </w:t>
      </w:r>
      <w:r>
        <w:rPr>
          <w:rFonts w:hint="eastAsia"/>
        </w:rPr>
        <w:t>больны</w:t>
      </w:r>
      <w:r>
        <w:rPr>
          <w:rFonts w:hint="eastAsia"/>
        </w:rPr>
        <w:lastRenderedPageBreak/>
        <w:t>х</w:t>
      </w:r>
    </w:p>
    <w:p w14:paraId="3A0EC1AF" w14:textId="77777777" w:rsidR="009C1B03" w:rsidRDefault="009C1B03" w:rsidP="009C1B03"/>
    <w:p w14:paraId="63292805" w14:textId="77777777" w:rsidR="009C1B03" w:rsidRDefault="009C1B03" w:rsidP="009C1B03">
      <w:r>
        <w:rPr>
          <w:rFonts w:hint="eastAsia"/>
        </w:rPr>
        <w:t>Глава</w:t>
      </w:r>
      <w:r>
        <w:t xml:space="preserve"> 5. </w:t>
      </w:r>
      <w:r>
        <w:rPr>
          <w:rFonts w:hint="eastAsia"/>
        </w:rPr>
        <w:t>СЫВОРОТОЧНЫЙ</w:t>
      </w:r>
      <w:r>
        <w:t xml:space="preserve"> </w:t>
      </w:r>
      <w:r>
        <w:rPr>
          <w:rFonts w:hint="eastAsia"/>
        </w:rPr>
        <w:t>ПРОФИЛЬ</w:t>
      </w:r>
      <w:r>
        <w:t xml:space="preserve"> </w:t>
      </w:r>
      <w:r>
        <w:rPr>
          <w:rFonts w:hint="eastAsia"/>
        </w:rPr>
        <w:t>ПОЛОВЫХ</w:t>
      </w:r>
      <w:r>
        <w:t xml:space="preserve"> </w:t>
      </w:r>
      <w:r>
        <w:rPr>
          <w:rFonts w:hint="eastAsia"/>
        </w:rPr>
        <w:t>СТЕРОИДНЫХ</w:t>
      </w:r>
      <w:r>
        <w:t xml:space="preserve"> </w:t>
      </w:r>
      <w:r>
        <w:rPr>
          <w:rFonts w:hint="eastAsia"/>
        </w:rPr>
        <w:t>ГОРМОНОВ</w:t>
      </w:r>
      <w:r>
        <w:t xml:space="preserve">, </w:t>
      </w:r>
      <w:r>
        <w:rPr>
          <w:rFonts w:hint="eastAsia"/>
        </w:rPr>
        <w:t>ЭКСПРЕССИЯ</w:t>
      </w:r>
      <w:r>
        <w:t xml:space="preserve"> </w:t>
      </w:r>
      <w:r>
        <w:rPr>
          <w:rFonts w:hint="eastAsia"/>
        </w:rPr>
        <w:t>ГЕНОВ</w:t>
      </w:r>
      <w:r>
        <w:t xml:space="preserve"> </w:t>
      </w:r>
      <w:r>
        <w:rPr>
          <w:rFonts w:hint="eastAsia"/>
        </w:rPr>
        <w:t>РЕЦЕПТОРОВ</w:t>
      </w:r>
      <w:r>
        <w:t xml:space="preserve"> </w:t>
      </w:r>
      <w:r>
        <w:rPr>
          <w:rFonts w:hint="eastAsia"/>
        </w:rPr>
        <w:t>ПОЛОВЫХ</w:t>
      </w:r>
      <w:r>
        <w:t xml:space="preserve"> </w:t>
      </w:r>
      <w:r>
        <w:rPr>
          <w:rFonts w:hint="eastAsia"/>
        </w:rPr>
        <w:t>СТЕРОИДНЫХ</w:t>
      </w:r>
      <w:r>
        <w:t xml:space="preserve"> </w:t>
      </w:r>
      <w:r>
        <w:rPr>
          <w:rFonts w:hint="eastAsia"/>
        </w:rPr>
        <w:t>ГОРМОНОВ</w:t>
      </w:r>
      <w:r>
        <w:t xml:space="preserve"> </w:t>
      </w:r>
      <w:r>
        <w:rPr>
          <w:rFonts w:hint="eastAsia"/>
        </w:rPr>
        <w:t>И</w:t>
      </w:r>
      <w:r>
        <w:t xml:space="preserve"> </w:t>
      </w:r>
      <w:r>
        <w:rPr>
          <w:rFonts w:hint="eastAsia"/>
        </w:rPr>
        <w:t>ОПУХОЛЕВОГО</w:t>
      </w:r>
      <w:r>
        <w:t xml:space="preserve"> </w:t>
      </w:r>
      <w:r>
        <w:rPr>
          <w:rFonts w:hint="eastAsia"/>
        </w:rPr>
        <w:t>СУПРЕССОРА</w:t>
      </w:r>
      <w:r>
        <w:t xml:space="preserve"> PTEN</w:t>
      </w:r>
    </w:p>
    <w:p w14:paraId="3CF132AA" w14:textId="77777777" w:rsidR="009C1B03" w:rsidRDefault="009C1B03" w:rsidP="009C1B03"/>
    <w:p w14:paraId="0C317E59" w14:textId="77777777" w:rsidR="009C1B03" w:rsidRDefault="009C1B03" w:rsidP="009C1B03">
      <w:r>
        <w:t xml:space="preserve">5.1 </w:t>
      </w:r>
      <w:r>
        <w:rPr>
          <w:rFonts w:hint="eastAsia"/>
        </w:rPr>
        <w:t>Гормональный</w:t>
      </w:r>
      <w:r>
        <w:t xml:space="preserve"> </w:t>
      </w:r>
      <w:r>
        <w:rPr>
          <w:rFonts w:hint="eastAsia"/>
        </w:rPr>
        <w:t>профиль</w:t>
      </w:r>
      <w:r>
        <w:t xml:space="preserve"> </w:t>
      </w:r>
      <w:r>
        <w:rPr>
          <w:rFonts w:hint="eastAsia"/>
        </w:rPr>
        <w:t>в</w:t>
      </w:r>
      <w:r>
        <w:t xml:space="preserve"> </w:t>
      </w:r>
      <w:r>
        <w:rPr>
          <w:rFonts w:hint="eastAsia"/>
        </w:rPr>
        <w:t>группах</w:t>
      </w:r>
      <w:r>
        <w:t xml:space="preserve"> </w:t>
      </w:r>
      <w:r>
        <w:rPr>
          <w:rFonts w:hint="eastAsia"/>
        </w:rPr>
        <w:t>обследованных</w:t>
      </w:r>
      <w:r>
        <w:t xml:space="preserve"> </w:t>
      </w:r>
      <w:r>
        <w:rPr>
          <w:rFonts w:hint="eastAsia"/>
        </w:rPr>
        <w:t>больных</w:t>
      </w:r>
    </w:p>
    <w:p w14:paraId="61C8E6F5" w14:textId="77777777" w:rsidR="009C1B03" w:rsidRDefault="009C1B03" w:rsidP="009C1B03"/>
    <w:p w14:paraId="735141E8" w14:textId="77777777" w:rsidR="009C1B03" w:rsidRDefault="009C1B03" w:rsidP="009C1B03">
      <w:r>
        <w:t xml:space="preserve">5.2 </w:t>
      </w:r>
      <w:r>
        <w:rPr>
          <w:rFonts w:hint="eastAsia"/>
        </w:rPr>
        <w:t>Профиль</w:t>
      </w:r>
      <w:r>
        <w:t xml:space="preserve"> </w:t>
      </w:r>
      <w:r>
        <w:rPr>
          <w:rFonts w:hint="eastAsia"/>
        </w:rPr>
        <w:t>экспрессии</w:t>
      </w:r>
      <w:r>
        <w:t xml:space="preserve"> </w:t>
      </w:r>
      <w:r>
        <w:rPr>
          <w:rFonts w:hint="eastAsia"/>
        </w:rPr>
        <w:t>генов</w:t>
      </w:r>
      <w:r>
        <w:t xml:space="preserve"> </w:t>
      </w:r>
      <w:r>
        <w:rPr>
          <w:rFonts w:hint="eastAsia"/>
        </w:rPr>
        <w:t>рецепторов</w:t>
      </w:r>
      <w:r>
        <w:t xml:space="preserve"> </w:t>
      </w:r>
      <w:r>
        <w:rPr>
          <w:rFonts w:hint="eastAsia"/>
        </w:rPr>
        <w:t>половых</w:t>
      </w:r>
      <w:r>
        <w:t xml:space="preserve"> </w:t>
      </w:r>
      <w:r>
        <w:rPr>
          <w:rFonts w:hint="eastAsia"/>
        </w:rPr>
        <w:t>стероидных</w:t>
      </w:r>
      <w:r>
        <w:t xml:space="preserve"> </w:t>
      </w:r>
      <w:r>
        <w:rPr>
          <w:rFonts w:hint="eastAsia"/>
        </w:rPr>
        <w:t>гормонов</w:t>
      </w:r>
      <w:r>
        <w:t xml:space="preserve"> </w:t>
      </w:r>
      <w:r>
        <w:rPr>
          <w:rFonts w:hint="eastAsia"/>
        </w:rPr>
        <w:t>в</w:t>
      </w:r>
      <w:r>
        <w:t xml:space="preserve"> </w:t>
      </w:r>
      <w:r>
        <w:rPr>
          <w:rFonts w:hint="eastAsia"/>
        </w:rPr>
        <w:t>тканях</w:t>
      </w:r>
      <w:r>
        <w:t xml:space="preserve"> </w:t>
      </w:r>
      <w:r>
        <w:rPr>
          <w:rFonts w:hint="eastAsia"/>
        </w:rPr>
        <w:t>матки</w:t>
      </w:r>
      <w:r>
        <w:t xml:space="preserve"> (</w:t>
      </w:r>
      <w:r>
        <w:rPr>
          <w:rFonts w:hint="eastAsia"/>
        </w:rPr>
        <w:t>патологических</w:t>
      </w:r>
      <w:r>
        <w:t xml:space="preserve"> </w:t>
      </w:r>
      <w:r>
        <w:rPr>
          <w:rFonts w:hint="eastAsia"/>
        </w:rPr>
        <w:t>узловых</w:t>
      </w:r>
      <w:r>
        <w:t xml:space="preserve"> </w:t>
      </w:r>
      <w:r>
        <w:rPr>
          <w:rFonts w:hint="eastAsia"/>
        </w:rPr>
        <w:t>образованиях</w:t>
      </w:r>
      <w:r>
        <w:t xml:space="preserve"> </w:t>
      </w:r>
      <w:r>
        <w:rPr>
          <w:rFonts w:hint="eastAsia"/>
        </w:rPr>
        <w:t>и</w:t>
      </w:r>
      <w:r>
        <w:t xml:space="preserve"> </w:t>
      </w:r>
      <w:r>
        <w:rPr>
          <w:rFonts w:hint="eastAsia"/>
        </w:rPr>
        <w:t>окружающем</w:t>
      </w:r>
      <w:r>
        <w:t xml:space="preserve"> </w:t>
      </w:r>
      <w:r>
        <w:rPr>
          <w:rFonts w:hint="eastAsia"/>
        </w:rPr>
        <w:t>миометрии</w:t>
      </w:r>
      <w:r>
        <w:t>)</w:t>
      </w:r>
    </w:p>
    <w:p w14:paraId="0F5A599F" w14:textId="77777777" w:rsidR="009C1B03" w:rsidRDefault="009C1B03" w:rsidP="009C1B03"/>
    <w:p w14:paraId="182CD173" w14:textId="77777777" w:rsidR="009C1B03" w:rsidRDefault="009C1B03" w:rsidP="009C1B03">
      <w:r>
        <w:t xml:space="preserve">5.3 </w:t>
      </w:r>
      <w:r>
        <w:rPr>
          <w:rFonts w:hint="eastAsia"/>
        </w:rPr>
        <w:t>Экспрессия</w:t>
      </w:r>
      <w:r>
        <w:t xml:space="preserve"> </w:t>
      </w:r>
      <w:r>
        <w:rPr>
          <w:rFonts w:hint="eastAsia"/>
        </w:rPr>
        <w:t>гена</w:t>
      </w:r>
      <w:r>
        <w:t xml:space="preserve"> </w:t>
      </w:r>
      <w:r>
        <w:rPr>
          <w:rFonts w:hint="eastAsia"/>
        </w:rPr>
        <w:t>опухолевого</w:t>
      </w:r>
      <w:r>
        <w:t xml:space="preserve"> </w:t>
      </w:r>
      <w:r>
        <w:rPr>
          <w:rFonts w:hint="eastAsia"/>
        </w:rPr>
        <w:t>супрессора</w:t>
      </w:r>
      <w:r>
        <w:t xml:space="preserve"> PTEN </w:t>
      </w:r>
      <w:r>
        <w:rPr>
          <w:rFonts w:hint="eastAsia"/>
        </w:rPr>
        <w:t>в</w:t>
      </w:r>
      <w:r>
        <w:t xml:space="preserve"> </w:t>
      </w:r>
      <w:r>
        <w:rPr>
          <w:rFonts w:hint="eastAsia"/>
        </w:rPr>
        <w:t>тканях</w:t>
      </w:r>
      <w:r>
        <w:t xml:space="preserve"> </w:t>
      </w:r>
      <w:r>
        <w:rPr>
          <w:rFonts w:hint="eastAsia"/>
        </w:rPr>
        <w:t>матки</w:t>
      </w:r>
      <w:r>
        <w:t xml:space="preserve"> (</w:t>
      </w:r>
      <w:r>
        <w:rPr>
          <w:rFonts w:hint="eastAsia"/>
        </w:rPr>
        <w:t>патологических</w:t>
      </w:r>
      <w:r>
        <w:t xml:space="preserve"> </w:t>
      </w:r>
      <w:r>
        <w:rPr>
          <w:rFonts w:hint="eastAsia"/>
        </w:rPr>
        <w:t>узловых</w:t>
      </w:r>
      <w:r>
        <w:t xml:space="preserve"> </w:t>
      </w:r>
      <w:r>
        <w:rPr>
          <w:rFonts w:hint="eastAsia"/>
        </w:rPr>
        <w:t>образованиях</w:t>
      </w:r>
      <w:r>
        <w:t xml:space="preserve"> </w:t>
      </w:r>
      <w:r>
        <w:rPr>
          <w:rFonts w:hint="eastAsia"/>
        </w:rPr>
        <w:t>и</w:t>
      </w:r>
      <w:r>
        <w:t xml:space="preserve"> </w:t>
      </w:r>
      <w:r>
        <w:rPr>
          <w:rFonts w:hint="eastAsia"/>
        </w:rPr>
        <w:t>окружающем</w:t>
      </w:r>
      <w:r>
        <w:t xml:space="preserve"> </w:t>
      </w:r>
      <w:r>
        <w:rPr>
          <w:rFonts w:hint="eastAsia"/>
        </w:rPr>
        <w:t>миометрии</w:t>
      </w:r>
      <w:r>
        <w:t>)</w:t>
      </w:r>
    </w:p>
    <w:p w14:paraId="0A6BF475" w14:textId="77777777" w:rsidR="009C1B03" w:rsidRDefault="009C1B03" w:rsidP="009C1B03"/>
    <w:p w14:paraId="6A8DF183" w14:textId="77777777" w:rsidR="009C1B03" w:rsidRDefault="009C1B03" w:rsidP="009C1B03">
      <w:r>
        <w:rPr>
          <w:rFonts w:hint="eastAsia"/>
        </w:rPr>
        <w:t>Глава</w:t>
      </w:r>
      <w:r>
        <w:t xml:space="preserve"> 6. </w:t>
      </w:r>
      <w:r>
        <w:rPr>
          <w:rFonts w:hint="eastAsia"/>
        </w:rPr>
        <w:t>ПАТОГИСТОЛОГИЧЕСКАЯ</w:t>
      </w:r>
      <w:r>
        <w:t xml:space="preserve"> </w:t>
      </w:r>
      <w:r>
        <w:rPr>
          <w:rFonts w:hint="eastAsia"/>
        </w:rPr>
        <w:t>ХАРАКТЕРИСТИКА</w:t>
      </w:r>
      <w:r>
        <w:t xml:space="preserve"> </w:t>
      </w:r>
      <w:r>
        <w:rPr>
          <w:rFonts w:hint="eastAsia"/>
        </w:rPr>
        <w:t>И</w:t>
      </w:r>
      <w:r>
        <w:t xml:space="preserve"> </w:t>
      </w:r>
      <w:r>
        <w:rPr>
          <w:rFonts w:hint="eastAsia"/>
        </w:rPr>
        <w:t>ИММУНО</w:t>
      </w:r>
      <w:r>
        <w:t>-</w:t>
      </w:r>
      <w:r>
        <w:rPr>
          <w:rFonts w:hint="eastAsia"/>
        </w:rPr>
        <w:t>ГИСТОХИМИЧЕСКИЙ</w:t>
      </w:r>
      <w:r>
        <w:t xml:space="preserve"> </w:t>
      </w:r>
      <w:r>
        <w:rPr>
          <w:rFonts w:hint="eastAsia"/>
        </w:rPr>
        <w:t>АНАЛИЗ</w:t>
      </w:r>
      <w:r>
        <w:t xml:space="preserve"> </w:t>
      </w:r>
      <w:r>
        <w:rPr>
          <w:rFonts w:hint="eastAsia"/>
        </w:rPr>
        <w:t>ЭКСПРЕССИИ</w:t>
      </w:r>
      <w:r>
        <w:t xml:space="preserve"> </w:t>
      </w:r>
      <w:r>
        <w:rPr>
          <w:rFonts w:hint="eastAsia"/>
        </w:rPr>
        <w:t>БЕЛКОВ</w:t>
      </w:r>
      <w:r>
        <w:t xml:space="preserve"> - </w:t>
      </w:r>
      <w:r>
        <w:rPr>
          <w:rFonts w:hint="eastAsia"/>
        </w:rPr>
        <w:t>РЕГУЛЯТОРОВ</w:t>
      </w:r>
      <w:r>
        <w:t xml:space="preserve"> </w:t>
      </w:r>
      <w:r>
        <w:rPr>
          <w:rFonts w:hint="eastAsia"/>
        </w:rPr>
        <w:t>КЛЕТОЧНОГО</w:t>
      </w:r>
      <w:r>
        <w:t xml:space="preserve"> </w:t>
      </w:r>
      <w:r>
        <w:rPr>
          <w:rFonts w:hint="eastAsia"/>
        </w:rPr>
        <w:t>ЦИКЛА</w:t>
      </w:r>
    </w:p>
    <w:p w14:paraId="62771397" w14:textId="77777777" w:rsidR="009C1B03" w:rsidRDefault="009C1B03" w:rsidP="009C1B03"/>
    <w:p w14:paraId="0D37825E" w14:textId="77777777" w:rsidR="009C1B03" w:rsidRDefault="009C1B03" w:rsidP="009C1B03">
      <w:r>
        <w:rPr>
          <w:rFonts w:hint="eastAsia"/>
        </w:rPr>
        <w:t>Глава</w:t>
      </w:r>
      <w:r>
        <w:t xml:space="preserve"> 7. </w:t>
      </w:r>
      <w:r>
        <w:rPr>
          <w:rFonts w:hint="eastAsia"/>
        </w:rPr>
        <w:t>АЛГОРИТМ</w:t>
      </w:r>
      <w:r>
        <w:t xml:space="preserve"> </w:t>
      </w:r>
      <w:r>
        <w:rPr>
          <w:rFonts w:hint="eastAsia"/>
        </w:rPr>
        <w:t>ДИАГНОСТИКИ</w:t>
      </w:r>
      <w:r>
        <w:t xml:space="preserve"> </w:t>
      </w:r>
      <w:r>
        <w:rPr>
          <w:rFonts w:hint="eastAsia"/>
        </w:rPr>
        <w:t>И</w:t>
      </w:r>
      <w:r>
        <w:t xml:space="preserve"> </w:t>
      </w:r>
      <w:r>
        <w:rPr>
          <w:rFonts w:hint="eastAsia"/>
        </w:rPr>
        <w:t>ПРОГНОЗ</w:t>
      </w:r>
      <w:r>
        <w:t xml:space="preserve"> </w:t>
      </w:r>
      <w:r>
        <w:rPr>
          <w:rFonts w:hint="eastAsia"/>
        </w:rPr>
        <w:t>ТЕЧЕНИЯ</w:t>
      </w:r>
      <w:r>
        <w:t xml:space="preserve"> </w:t>
      </w:r>
      <w:r>
        <w:rPr>
          <w:rFonts w:hint="eastAsia"/>
        </w:rPr>
        <w:t>ПРО</w:t>
      </w:r>
      <w:r>
        <w:t>-</w:t>
      </w:r>
    </w:p>
    <w:p w14:paraId="259102F4" w14:textId="77777777" w:rsidR="009C1B03" w:rsidRDefault="009C1B03" w:rsidP="009C1B03"/>
    <w:p w14:paraId="472B03F6" w14:textId="77777777" w:rsidR="009C1B03" w:rsidRDefault="009C1B03" w:rsidP="009C1B03">
      <w:r>
        <w:rPr>
          <w:rFonts w:hint="eastAsia"/>
        </w:rPr>
        <w:t>ЛИФЕРАТИВНОГО</w:t>
      </w:r>
      <w:r>
        <w:t xml:space="preserve"> </w:t>
      </w:r>
      <w:r>
        <w:rPr>
          <w:rFonts w:hint="eastAsia"/>
        </w:rPr>
        <w:t>ПРОЦЕССА</w:t>
      </w:r>
      <w:r>
        <w:t xml:space="preserve"> </w:t>
      </w:r>
      <w:r>
        <w:rPr>
          <w:rFonts w:hint="eastAsia"/>
        </w:rPr>
        <w:t>В</w:t>
      </w:r>
      <w:r>
        <w:t xml:space="preserve"> </w:t>
      </w:r>
      <w:r>
        <w:rPr>
          <w:rFonts w:hint="eastAsia"/>
        </w:rPr>
        <w:t>МАТКЕ</w:t>
      </w:r>
    </w:p>
    <w:p w14:paraId="5843CC7B" w14:textId="77777777" w:rsidR="009C1B03" w:rsidRDefault="009C1B03" w:rsidP="009C1B03"/>
    <w:p w14:paraId="3C087BE7" w14:textId="77777777" w:rsidR="009C1B03" w:rsidRDefault="009C1B03" w:rsidP="009C1B03">
      <w:r>
        <w:rPr>
          <w:rFonts w:hint="eastAsia"/>
        </w:rPr>
        <w:t>ЗАКЛЮЧЕНИЕ</w:t>
      </w:r>
    </w:p>
    <w:p w14:paraId="2C861201" w14:textId="77777777" w:rsidR="009C1B03" w:rsidRDefault="009C1B03" w:rsidP="009C1B03"/>
    <w:p w14:paraId="5ED00BDE" w14:textId="2E6D75F9" w:rsidR="009C1B03" w:rsidRPr="009C1B03" w:rsidRDefault="009C1B03" w:rsidP="009C1B03">
      <w:r>
        <w:rPr>
          <w:rFonts w:hint="eastAsia"/>
        </w:rPr>
        <w:t>ВЫВОДЫ</w:t>
      </w:r>
    </w:p>
    <w:sectPr w:rsidR="009C1B03" w:rsidRPr="009C1B0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93AA9" w14:textId="77777777" w:rsidR="008427B1" w:rsidRPr="008D1934" w:rsidRDefault="008427B1">
      <w:pPr>
        <w:spacing w:after="0" w:line="240" w:lineRule="auto"/>
      </w:pPr>
      <w:r w:rsidRPr="008D1934">
        <w:separator/>
      </w:r>
    </w:p>
  </w:endnote>
  <w:endnote w:type="continuationSeparator" w:id="0">
    <w:p w14:paraId="5E575858" w14:textId="77777777" w:rsidR="008427B1" w:rsidRPr="008D1934" w:rsidRDefault="008427B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70F69" w14:textId="77777777" w:rsidR="008427B1" w:rsidRPr="008D1934" w:rsidRDefault="008427B1"/>
    <w:p w14:paraId="4E96DCED" w14:textId="77777777" w:rsidR="008427B1" w:rsidRPr="008D1934" w:rsidRDefault="008427B1"/>
    <w:p w14:paraId="0CA64944" w14:textId="77777777" w:rsidR="008427B1" w:rsidRPr="008D1934" w:rsidRDefault="008427B1"/>
    <w:p w14:paraId="62556F06" w14:textId="77777777" w:rsidR="008427B1" w:rsidRPr="008D1934" w:rsidRDefault="008427B1"/>
    <w:p w14:paraId="0291114D" w14:textId="77777777" w:rsidR="008427B1" w:rsidRPr="008D1934" w:rsidRDefault="008427B1"/>
    <w:p w14:paraId="12515B77" w14:textId="77777777" w:rsidR="008427B1" w:rsidRPr="008D1934" w:rsidRDefault="008427B1"/>
    <w:p w14:paraId="562EA951" w14:textId="77777777" w:rsidR="008427B1" w:rsidRPr="008D1934" w:rsidRDefault="008427B1">
      <w:pPr>
        <w:rPr>
          <w:sz w:val="2"/>
          <w:szCs w:val="2"/>
        </w:rPr>
      </w:pPr>
      <w:r>
        <w:rPr>
          <w:noProof/>
        </w:rPr>
        <mc:AlternateContent>
          <mc:Choice Requires="wps">
            <w:drawing>
              <wp:anchor distT="0" distB="0" distL="63500" distR="63500" simplePos="0" relativeHeight="251660288" behindDoc="1" locked="0" layoutInCell="1" allowOverlap="1" wp14:anchorId="7B593723" wp14:editId="28A527B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B765C6D" w14:textId="77777777" w:rsidR="008427B1" w:rsidRPr="008D1934" w:rsidRDefault="00842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59372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765C6D" w14:textId="77777777" w:rsidR="008427B1" w:rsidRPr="008D1934" w:rsidRDefault="00842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7226509" w14:textId="77777777" w:rsidR="008427B1" w:rsidRPr="008D1934" w:rsidRDefault="008427B1"/>
    <w:p w14:paraId="5D8AF797" w14:textId="77777777" w:rsidR="008427B1" w:rsidRPr="008D1934" w:rsidRDefault="008427B1"/>
    <w:p w14:paraId="37493638" w14:textId="77777777" w:rsidR="008427B1" w:rsidRPr="008D1934" w:rsidRDefault="008427B1">
      <w:pPr>
        <w:rPr>
          <w:sz w:val="2"/>
          <w:szCs w:val="2"/>
        </w:rPr>
      </w:pPr>
      <w:r>
        <w:rPr>
          <w:noProof/>
        </w:rPr>
        <mc:AlternateContent>
          <mc:Choice Requires="wps">
            <w:drawing>
              <wp:anchor distT="0" distB="0" distL="63500" distR="63500" simplePos="0" relativeHeight="251659264" behindDoc="1" locked="0" layoutInCell="1" allowOverlap="1" wp14:anchorId="62F13D78" wp14:editId="5BD001F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3ADB9C5" w14:textId="77777777" w:rsidR="008427B1" w:rsidRPr="008D1934" w:rsidRDefault="00842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F13D7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ADB9C5" w14:textId="77777777" w:rsidR="008427B1" w:rsidRPr="008D1934" w:rsidRDefault="00842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EB1DE6F" w14:textId="77777777" w:rsidR="008427B1" w:rsidRPr="008D1934" w:rsidRDefault="008427B1"/>
    <w:p w14:paraId="58AF04DD" w14:textId="77777777" w:rsidR="008427B1" w:rsidRPr="008D1934" w:rsidRDefault="008427B1">
      <w:pPr>
        <w:rPr>
          <w:sz w:val="2"/>
          <w:szCs w:val="2"/>
        </w:rPr>
      </w:pPr>
    </w:p>
    <w:p w14:paraId="4D5A897F" w14:textId="77777777" w:rsidR="008427B1" w:rsidRPr="008D1934" w:rsidRDefault="008427B1"/>
    <w:p w14:paraId="2559A69A" w14:textId="77777777" w:rsidR="008427B1" w:rsidRPr="008D1934" w:rsidRDefault="008427B1">
      <w:pPr>
        <w:spacing w:after="0" w:line="240" w:lineRule="auto"/>
      </w:pPr>
    </w:p>
  </w:footnote>
  <w:footnote w:type="continuationSeparator" w:id="0">
    <w:p w14:paraId="39B9B5E3" w14:textId="77777777" w:rsidR="008427B1" w:rsidRPr="008D1934" w:rsidRDefault="008427B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7B1"/>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3987</TotalTime>
  <Pages>3</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723</cp:revision>
  <cp:lastPrinted>2024-05-12T14:21:00Z</cp:lastPrinted>
  <dcterms:created xsi:type="dcterms:W3CDTF">2024-05-12T14:37:00Z</dcterms:created>
  <dcterms:modified xsi:type="dcterms:W3CDTF">2024-05-17T22:17:00Z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