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НІКОЛЕНКО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Оксана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Вікторівна</w:t>
      </w:r>
      <w:r w:rsidRPr="006F21B7">
        <w:rPr>
          <w:rFonts w:ascii="Verdana" w:hAnsi="Verdana"/>
          <w:color w:val="000000"/>
          <w:shd w:val="clear" w:color="auto" w:fill="FFFFFF"/>
        </w:rPr>
        <w:t xml:space="preserve">    . </w:t>
      </w:r>
      <w:r w:rsidRPr="006F21B7">
        <w:rPr>
          <w:rFonts w:ascii="Verdana" w:hAnsi="Verdana" w:hint="eastAsia"/>
          <w:color w:val="000000"/>
          <w:shd w:val="clear" w:color="auto" w:fill="FFFFFF"/>
        </w:rPr>
        <w:t>Назва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дисертаційної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АНГЛОМОВНІЙ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КАРТИНІ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СТРУКТУРНІ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СЕМАНТИЧНІ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СОЦІОКУЛЬТУРНІ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p>
    <w:p w:rsidR="006F21B7" w:rsidRPr="006F21B7" w:rsidRDefault="006F21B7" w:rsidP="006F21B7">
      <w:pPr>
        <w:rPr>
          <w:rFonts w:ascii="Verdana" w:hAnsi="Verdana"/>
          <w:color w:val="000000"/>
          <w:shd w:val="clear" w:color="auto" w:fill="FFFFFF"/>
        </w:rPr>
      </w:pPr>
    </w:p>
    <w:p w:rsidR="006F21B7" w:rsidRPr="006F21B7" w:rsidRDefault="006F21B7" w:rsidP="006F21B7">
      <w:pPr>
        <w:rPr>
          <w:rFonts w:ascii="Verdana" w:hAnsi="Verdana"/>
          <w:color w:val="000000"/>
          <w:shd w:val="clear" w:color="auto" w:fill="FFFFFF"/>
        </w:rPr>
      </w:pP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КИЇВСЬКИЙ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НАЦІОНАЛЬНИЙ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УНІВЕРСИТЕТ</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ІМЕНІ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ТАРАСА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ШЕВЧЕНКА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правах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рукопису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НІКОЛЕНКО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Оксана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Вікторівна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УДК</w:t>
      </w:r>
      <w:r w:rsidRPr="006F21B7">
        <w:rPr>
          <w:rFonts w:ascii="Verdana" w:hAnsi="Verdana"/>
          <w:color w:val="000000"/>
          <w:shd w:val="clear" w:color="auto" w:fill="FFFFFF"/>
        </w:rPr>
        <w:t xml:space="preserve"> 811.111</w:t>
      </w:r>
      <w:r w:rsidRPr="006F21B7">
        <w:rPr>
          <w:rFonts w:ascii="Verdana" w:hAnsi="Verdana" w:hint="eastAsia"/>
          <w:color w:val="000000"/>
          <w:shd w:val="clear" w:color="auto" w:fill="FFFFFF"/>
        </w:rPr>
        <w:t>’</w:t>
      </w:r>
      <w:r w:rsidRPr="006F21B7">
        <w:rPr>
          <w:rFonts w:ascii="Verdana" w:hAnsi="Verdana"/>
          <w:color w:val="000000"/>
          <w:shd w:val="clear" w:color="auto" w:fill="FFFFFF"/>
        </w:rPr>
        <w:t>373.23</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АНГЛОМОВНІЙ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КАРТИНІ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СТРУКТУРНІ</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СЕМАНТИЧНІ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СОЦІОКУЛЬТУРНІ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Спеціальність</w:t>
      </w:r>
      <w:r w:rsidRPr="006F21B7">
        <w:rPr>
          <w:rFonts w:ascii="Verdana" w:hAnsi="Verdana"/>
          <w:color w:val="000000"/>
          <w:shd w:val="clear" w:color="auto" w:fill="FFFFFF"/>
        </w:rPr>
        <w:t xml:space="preserve"> 10.02.04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германські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Дисертація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здобуття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ступеня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кандидата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філологічних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Науковий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керівник</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доктор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філологічних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професор</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БЄЛОВА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Алла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Дмитрівна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КИЇВ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2015</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2</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ЗМІСТ</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ВСТУП</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4</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РОЗДІЛ</w:t>
      </w:r>
      <w:r w:rsidRPr="006F21B7">
        <w:rPr>
          <w:rFonts w:ascii="Verdana" w:hAnsi="Verdana"/>
          <w:color w:val="000000"/>
          <w:shd w:val="clear" w:color="auto" w:fill="FFFFFF"/>
        </w:rPr>
        <w:t xml:space="preserve"> 1 </w:t>
      </w:r>
      <w:r w:rsidRPr="006F21B7">
        <w:rPr>
          <w:rFonts w:ascii="Verdana" w:hAnsi="Verdana" w:hint="eastAsia"/>
          <w:color w:val="000000"/>
          <w:shd w:val="clear" w:color="auto" w:fill="FFFFFF"/>
        </w:rPr>
        <w:t>СУЧАСНІ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НОМІНУВАННЯ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НАЗВ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13</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1.1 </w:t>
      </w:r>
      <w:r w:rsidRPr="006F21B7">
        <w:rPr>
          <w:rFonts w:ascii="Verdana" w:hAnsi="Verdana" w:hint="eastAsia"/>
          <w:color w:val="000000"/>
          <w:shd w:val="clear" w:color="auto" w:fill="FFFFFF"/>
        </w:rPr>
        <w:t>Антропоцентричність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13</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1.2 </w:t>
      </w:r>
      <w:r w:rsidRPr="006F21B7">
        <w:rPr>
          <w:rFonts w:ascii="Verdana" w:hAnsi="Verdana" w:hint="eastAsia"/>
          <w:color w:val="000000"/>
          <w:shd w:val="clear" w:color="auto" w:fill="FFFFFF"/>
        </w:rPr>
        <w:t>Віддзеркалення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антропоцентричності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англійському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словотворі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19</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1.3 </w:t>
      </w:r>
      <w:r w:rsidRPr="006F21B7">
        <w:rPr>
          <w:rFonts w:ascii="Verdana" w:hAnsi="Verdana" w:hint="eastAsia"/>
          <w:color w:val="000000"/>
          <w:shd w:val="clear" w:color="auto" w:fill="FFFFFF"/>
        </w:rPr>
        <w:t>Номінативні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назв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39</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1.4 </w:t>
      </w:r>
      <w:r w:rsidRPr="006F21B7">
        <w:rPr>
          <w:rFonts w:ascii="Verdana" w:hAnsi="Verdana" w:hint="eastAsia"/>
          <w:color w:val="000000"/>
          <w:shd w:val="clear" w:color="auto" w:fill="FFFFFF"/>
        </w:rPr>
        <w:t>Соціокультурні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етнічні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фактори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професійному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побутовому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міжособистісному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спілкуванні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50</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Висновки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першого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66</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РОЗДІЛ</w:t>
      </w:r>
      <w:r w:rsidRPr="006F21B7">
        <w:rPr>
          <w:rFonts w:ascii="Verdana" w:hAnsi="Verdana"/>
          <w:color w:val="000000"/>
          <w:shd w:val="clear" w:color="auto" w:fill="FFFFFF"/>
        </w:rPr>
        <w:t xml:space="preserve"> 2 </w:t>
      </w:r>
      <w:r w:rsidRPr="006F21B7">
        <w:rPr>
          <w:rFonts w:ascii="Verdana" w:hAnsi="Verdana" w:hint="eastAsia"/>
          <w:color w:val="000000"/>
          <w:shd w:val="clear" w:color="auto" w:fill="FFFFFF"/>
        </w:rPr>
        <w:t>МОВНІ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69</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2.1 </w:t>
      </w:r>
      <w:r w:rsidRPr="006F21B7">
        <w:rPr>
          <w:rFonts w:ascii="Verdana" w:hAnsi="Verdana" w:hint="eastAsia"/>
          <w:color w:val="000000"/>
          <w:shd w:val="clear" w:color="auto" w:fill="FFFFFF"/>
        </w:rPr>
        <w:t>Номінативні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w:t>
      </w:r>
      <w:r w:rsidRPr="006F21B7">
        <w:rPr>
          <w:rFonts w:ascii="Verdana" w:hAnsi="Verdana"/>
          <w:color w:val="000000"/>
          <w:shd w:val="clear" w:color="auto" w:fill="FFFFFF"/>
        </w:rPr>
        <w:t>... 69</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2.2 </w:t>
      </w:r>
      <w:r w:rsidRPr="006F21B7">
        <w:rPr>
          <w:rFonts w:ascii="Verdana" w:hAnsi="Verdana" w:hint="eastAsia"/>
          <w:color w:val="000000"/>
          <w:shd w:val="clear" w:color="auto" w:fill="FFFFFF"/>
        </w:rPr>
        <w:t>Комп’ютерні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різновид</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антропонімів</w:t>
      </w:r>
      <w:r w:rsidRPr="006F21B7">
        <w:rPr>
          <w:rFonts w:ascii="Verdana" w:hAnsi="Verdana"/>
          <w:color w:val="000000"/>
          <w:shd w:val="clear" w:color="auto" w:fill="FFFFFF"/>
        </w:rPr>
        <w:t xml:space="preserve"> ...................................................................... 100</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2.3 </w:t>
      </w:r>
      <w:r w:rsidRPr="006F21B7">
        <w:rPr>
          <w:rFonts w:ascii="Verdana" w:hAnsi="Verdana" w:hint="eastAsia"/>
          <w:color w:val="000000"/>
          <w:shd w:val="clear" w:color="auto" w:fill="FFFFFF"/>
        </w:rPr>
        <w:t>Прізвиськні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метафоричним</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переносом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107</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2.4 </w:t>
      </w:r>
      <w:r w:rsidRPr="006F21B7">
        <w:rPr>
          <w:rFonts w:ascii="Verdana" w:hAnsi="Verdana" w:hint="eastAsia"/>
          <w:color w:val="000000"/>
          <w:shd w:val="clear" w:color="auto" w:fill="FFFFFF"/>
        </w:rPr>
        <w:t>Трансформаційні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моделі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метонімічних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124</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2.5 </w:t>
      </w:r>
      <w:r w:rsidRPr="006F21B7">
        <w:rPr>
          <w:rFonts w:ascii="Verdana" w:hAnsi="Verdana" w:hint="eastAsia"/>
          <w:color w:val="000000"/>
          <w:shd w:val="clear" w:color="auto" w:fill="FFFFFF"/>
        </w:rPr>
        <w:t>Перенос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звукової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подібності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творенні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132</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Висновки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другого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135</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РОЗДІЛ</w:t>
      </w:r>
      <w:r w:rsidRPr="006F21B7">
        <w:rPr>
          <w:rFonts w:ascii="Verdana" w:hAnsi="Verdana"/>
          <w:color w:val="000000"/>
          <w:shd w:val="clear" w:color="auto" w:fill="FFFFFF"/>
        </w:rPr>
        <w:t xml:space="preserve"> 3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ЕМОТИВНО</w:t>
      </w:r>
      <w:r w:rsidRPr="006F21B7">
        <w:rPr>
          <w:rFonts w:ascii="Verdana" w:hAnsi="Verdana"/>
          <w:color w:val="000000"/>
          <w:shd w:val="clear" w:color="auto" w:fill="FFFFFF"/>
        </w:rPr>
        <w:t>-</w:t>
      </w:r>
      <w:r w:rsidRPr="006F21B7">
        <w:rPr>
          <w:rFonts w:ascii="Verdana" w:hAnsi="Verdana" w:hint="eastAsia"/>
          <w:color w:val="000000"/>
          <w:shd w:val="clear" w:color="auto" w:fill="FFFFFF"/>
        </w:rPr>
        <w:t>ОЦІННІ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АНТРОПОНІМИ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137</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3.1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носії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137</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3</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3.1.1 </w:t>
      </w:r>
      <w:r w:rsidRPr="006F21B7">
        <w:rPr>
          <w:rFonts w:ascii="Verdana" w:hAnsi="Verdana" w:hint="eastAsia"/>
          <w:color w:val="000000"/>
          <w:shd w:val="clear" w:color="auto" w:fill="FFFFFF"/>
        </w:rPr>
        <w:t>Емоційний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w:t>
      </w:r>
      <w:r w:rsidRPr="006F21B7">
        <w:rPr>
          <w:rFonts w:ascii="Verdana" w:hAnsi="Verdana"/>
          <w:color w:val="000000"/>
          <w:shd w:val="clear" w:color="auto" w:fill="FFFFFF"/>
        </w:rPr>
        <w:t xml:space="preserve"> LOVE / </w:t>
      </w:r>
      <w:r w:rsidRPr="006F21B7">
        <w:rPr>
          <w:rFonts w:ascii="Verdana" w:hAnsi="Verdana" w:hint="eastAsia"/>
          <w:color w:val="000000"/>
          <w:shd w:val="clear" w:color="auto" w:fill="FFFFFF"/>
        </w:rPr>
        <w:t>ЛЮБОВ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англійських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144</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3.1.2 </w:t>
      </w:r>
      <w:r w:rsidRPr="006F21B7">
        <w:rPr>
          <w:rFonts w:ascii="Verdana" w:hAnsi="Verdana" w:hint="eastAsia"/>
          <w:color w:val="000000"/>
          <w:shd w:val="clear" w:color="auto" w:fill="FFFFFF"/>
        </w:rPr>
        <w:t>Емоційний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w:t>
      </w:r>
      <w:r w:rsidRPr="006F21B7">
        <w:rPr>
          <w:rFonts w:ascii="Verdana" w:hAnsi="Verdana"/>
          <w:color w:val="000000"/>
          <w:shd w:val="clear" w:color="auto" w:fill="FFFFFF"/>
        </w:rPr>
        <w:t xml:space="preserve"> PRIDE / </w:t>
      </w:r>
      <w:r w:rsidRPr="006F21B7">
        <w:rPr>
          <w:rFonts w:ascii="Verdana" w:hAnsi="Verdana" w:hint="eastAsia"/>
          <w:color w:val="000000"/>
          <w:shd w:val="clear" w:color="auto" w:fill="FFFFFF"/>
        </w:rPr>
        <w:t>ГОРДІСТЬ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151</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3.1.3 </w:t>
      </w:r>
      <w:r w:rsidRPr="006F21B7">
        <w:rPr>
          <w:rFonts w:ascii="Verdana" w:hAnsi="Verdana" w:hint="eastAsia"/>
          <w:color w:val="000000"/>
          <w:shd w:val="clear" w:color="auto" w:fill="FFFFFF"/>
        </w:rPr>
        <w:t>Емоційний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w:t>
      </w:r>
      <w:r w:rsidRPr="006F21B7">
        <w:rPr>
          <w:rFonts w:ascii="Verdana" w:hAnsi="Verdana"/>
          <w:color w:val="000000"/>
          <w:shd w:val="clear" w:color="auto" w:fill="FFFFFF"/>
        </w:rPr>
        <w:t xml:space="preserve"> HAPPINESS / </w:t>
      </w:r>
      <w:r w:rsidRPr="006F21B7">
        <w:rPr>
          <w:rFonts w:ascii="Verdana" w:hAnsi="Verdana" w:hint="eastAsia"/>
          <w:color w:val="000000"/>
          <w:shd w:val="clear" w:color="auto" w:fill="FFFFFF"/>
        </w:rPr>
        <w:t>ЩАСТЯ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161</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3.1.4 </w:t>
      </w:r>
      <w:r w:rsidRPr="006F21B7">
        <w:rPr>
          <w:rFonts w:ascii="Verdana" w:hAnsi="Verdana" w:hint="eastAsia"/>
          <w:color w:val="000000"/>
          <w:shd w:val="clear" w:color="auto" w:fill="FFFFFF"/>
        </w:rPr>
        <w:t>Емоційний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w:t>
      </w:r>
      <w:r w:rsidRPr="006F21B7">
        <w:rPr>
          <w:rFonts w:ascii="Verdana" w:hAnsi="Verdana"/>
          <w:color w:val="000000"/>
          <w:shd w:val="clear" w:color="auto" w:fill="FFFFFF"/>
        </w:rPr>
        <w:t xml:space="preserve"> HUMLIATION /</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ПРИНИЖЕННЯ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165</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3.1.5 </w:t>
      </w:r>
      <w:r w:rsidRPr="006F21B7">
        <w:rPr>
          <w:rFonts w:ascii="Verdana" w:hAnsi="Verdana" w:hint="eastAsia"/>
          <w:color w:val="000000"/>
          <w:shd w:val="clear" w:color="auto" w:fill="FFFFFF"/>
        </w:rPr>
        <w:t>Емоційний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w:t>
      </w:r>
      <w:r w:rsidRPr="006F21B7">
        <w:rPr>
          <w:rFonts w:ascii="Verdana" w:hAnsi="Verdana"/>
          <w:color w:val="000000"/>
          <w:shd w:val="clear" w:color="auto" w:fill="FFFFFF"/>
        </w:rPr>
        <w:t xml:space="preserve"> DISGUST / </w:t>
      </w:r>
      <w:r w:rsidRPr="006F21B7">
        <w:rPr>
          <w:rFonts w:ascii="Verdana" w:hAnsi="Verdana" w:hint="eastAsia"/>
          <w:color w:val="000000"/>
          <w:shd w:val="clear" w:color="auto" w:fill="FFFFFF"/>
        </w:rPr>
        <w:t>ОГИДА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168</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3.2 </w:t>
      </w:r>
      <w:r w:rsidRPr="006F21B7">
        <w:rPr>
          <w:rFonts w:ascii="Verdana" w:hAnsi="Verdana" w:hint="eastAsia"/>
          <w:color w:val="000000"/>
          <w:shd w:val="clear" w:color="auto" w:fill="FFFFFF"/>
        </w:rPr>
        <w:t>Соціопрагматична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172</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Висновки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третього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186</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ЗАГАЛЬНІ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ВИСНОВКИ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189</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СПИСОК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ВИКОРИСТАНИХ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ДЖЕРЕЛ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193</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СПИСОК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ДОВІДКОВИХ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ДЖЕРЕЛ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228</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СПИСОК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ДЖЕРЕЛ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ІЛЮСТРАТИВНОГО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МАТЕРІАЛУ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230</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ДОДАТКИ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239</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Додаток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239</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Додаток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240</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Додаток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241</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4</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ВСТУП</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C</w:t>
      </w:r>
      <w:r w:rsidRPr="006F21B7">
        <w:rPr>
          <w:rFonts w:ascii="Verdana" w:hAnsi="Verdana" w:hint="eastAsia"/>
          <w:color w:val="000000"/>
          <w:shd w:val="clear" w:color="auto" w:fill="FFFFFF"/>
        </w:rPr>
        <w:t>учасна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філологічна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пов’язує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перспективи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вивчення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номінативних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орієнтованістю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пріоритетні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парадигми</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гуманітарного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зокрема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антропоцентричну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парадигму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зміну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статистичній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парадигмі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гуманітарного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сторіччя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приходить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антропоцентрична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центрі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пізнає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мислить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оцінює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відчуває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вивченням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особистості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зростає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роль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вивчення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власних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батькові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прізвищ</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псевдонімів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становлять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найважливіших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частин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концептуальної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картини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Одну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головних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сукупністю</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ідентифікаційних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засобів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виділення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соціумі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становлять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додаткові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неофіційні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назви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використовуються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найбільш</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точної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особистісної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характеристики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іменованого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виокремлення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колективі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сьогодні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немає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єдиного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розуміння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цієї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залишається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невирішеною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проблема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статусу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визначені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критерії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виділення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маси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найменування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досліджують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межах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підходів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лексикосемантичного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словотвірного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Бекасова</w:t>
      </w:r>
      <w:r w:rsidRPr="006F21B7">
        <w:rPr>
          <w:rFonts w:ascii="Verdana" w:hAnsi="Verdana"/>
          <w:color w:val="000000"/>
          <w:shd w:val="clear" w:color="auto" w:fill="FFFFFF"/>
        </w:rPr>
        <w:t xml:space="preserve"> [24], </w:t>
      </w:r>
      <w:r w:rsidRPr="006F21B7">
        <w:rPr>
          <w:rFonts w:ascii="Verdana" w:hAnsi="Verdana" w:hint="eastAsia"/>
          <w:color w:val="000000"/>
          <w:shd w:val="clear" w:color="auto" w:fill="FFFFFF"/>
        </w:rPr>
        <w:t>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Денисова</w:t>
      </w:r>
      <w:r w:rsidRPr="006F21B7">
        <w:rPr>
          <w:rFonts w:ascii="Verdana" w:hAnsi="Verdana"/>
          <w:color w:val="000000"/>
          <w:shd w:val="clear" w:color="auto" w:fill="FFFFFF"/>
        </w:rPr>
        <w:t xml:space="preserve"> [79],</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Корольова</w:t>
      </w:r>
      <w:r w:rsidRPr="006F21B7">
        <w:rPr>
          <w:rFonts w:ascii="Verdana" w:hAnsi="Verdana"/>
          <w:color w:val="000000"/>
          <w:shd w:val="clear" w:color="auto" w:fill="FFFFFF"/>
        </w:rPr>
        <w:t xml:space="preserve"> [123],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Селищев</w:t>
      </w:r>
      <w:r w:rsidRPr="006F21B7">
        <w:rPr>
          <w:rFonts w:ascii="Verdana" w:hAnsi="Verdana"/>
          <w:color w:val="000000"/>
          <w:shd w:val="clear" w:color="auto" w:fill="FFFFFF"/>
        </w:rPr>
        <w:t xml:space="preserve"> [205]); </w:t>
      </w:r>
      <w:r w:rsidRPr="006F21B7">
        <w:rPr>
          <w:rFonts w:ascii="Verdana" w:hAnsi="Verdana" w:hint="eastAsia"/>
          <w:color w:val="000000"/>
          <w:shd w:val="clear" w:color="auto" w:fill="FFFFFF"/>
        </w:rPr>
        <w:t>структурно</w:t>
      </w:r>
      <w:r w:rsidRPr="006F21B7">
        <w:rPr>
          <w:rFonts w:ascii="Verdana" w:hAnsi="Verdana"/>
          <w:color w:val="000000"/>
          <w:shd w:val="clear" w:color="auto" w:fill="FFFFFF"/>
        </w:rPr>
        <w:t>-</w:t>
      </w:r>
      <w:r w:rsidRPr="006F21B7">
        <w:rPr>
          <w:rFonts w:ascii="Verdana" w:hAnsi="Verdana" w:hint="eastAsia"/>
          <w:color w:val="000000"/>
          <w:shd w:val="clear" w:color="auto" w:fill="FFFFFF"/>
        </w:rPr>
        <w:t>граматичного</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Даниліна</w:t>
      </w:r>
      <w:r w:rsidRPr="006F21B7">
        <w:rPr>
          <w:rFonts w:ascii="Verdana" w:hAnsi="Verdana"/>
          <w:color w:val="000000"/>
          <w:shd w:val="clear" w:color="auto" w:fill="FFFFFF"/>
        </w:rPr>
        <w:t xml:space="preserve"> [77],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Суперанська</w:t>
      </w:r>
      <w:r w:rsidRPr="006F21B7">
        <w:rPr>
          <w:rFonts w:ascii="Verdana" w:hAnsi="Verdana"/>
          <w:color w:val="000000"/>
          <w:shd w:val="clear" w:color="auto" w:fill="FFFFFF"/>
        </w:rPr>
        <w:t xml:space="preserve"> [216]); </w:t>
      </w:r>
      <w:r w:rsidRPr="006F21B7">
        <w:rPr>
          <w:rFonts w:ascii="Verdana" w:hAnsi="Verdana" w:hint="eastAsia"/>
          <w:color w:val="000000"/>
          <w:shd w:val="clear" w:color="auto" w:fill="FFFFFF"/>
        </w:rPr>
        <w:t>орфографічного</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w:t>
      </w:r>
      <w:r w:rsidRPr="006F21B7">
        <w:rPr>
          <w:rFonts w:ascii="Verdana" w:hAnsi="Verdana" w:hint="eastAsia"/>
          <w:color w:val="000000"/>
          <w:shd w:val="clear" w:color="auto" w:fill="FFFFFF"/>
        </w:rPr>
        <w:t>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Клюєва</w:t>
      </w:r>
      <w:r w:rsidRPr="006F21B7">
        <w:rPr>
          <w:rFonts w:ascii="Verdana" w:hAnsi="Verdana"/>
          <w:color w:val="000000"/>
          <w:shd w:val="clear" w:color="auto" w:fill="FFFFFF"/>
        </w:rPr>
        <w:t xml:space="preserve"> [118],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Сталтмане</w:t>
      </w:r>
      <w:r w:rsidRPr="006F21B7">
        <w:rPr>
          <w:rFonts w:ascii="Verdana" w:hAnsi="Verdana"/>
          <w:color w:val="000000"/>
          <w:shd w:val="clear" w:color="auto" w:fill="FFFFFF"/>
        </w:rPr>
        <w:t xml:space="preserve"> [214]); </w:t>
      </w:r>
      <w:r w:rsidRPr="006F21B7">
        <w:rPr>
          <w:rFonts w:ascii="Verdana" w:hAnsi="Verdana" w:hint="eastAsia"/>
          <w:color w:val="000000"/>
          <w:shd w:val="clear" w:color="auto" w:fill="FFFFFF"/>
        </w:rPr>
        <w:t>лінгвокультурологічного</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w:t>
      </w:r>
      <w:r w:rsidRPr="006F21B7">
        <w:rPr>
          <w:rFonts w:ascii="Verdana" w:hAnsi="Verdana" w:hint="eastAsia"/>
          <w:color w:val="000000"/>
          <w:shd w:val="clear" w:color="auto" w:fill="FFFFFF"/>
        </w:rPr>
        <w:t>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Вальтер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Мокієнко</w:t>
      </w:r>
      <w:r w:rsidRPr="006F21B7">
        <w:rPr>
          <w:rFonts w:ascii="Verdana" w:hAnsi="Verdana"/>
          <w:color w:val="000000"/>
          <w:shd w:val="clear" w:color="auto" w:fill="FFFFFF"/>
        </w:rPr>
        <w:t xml:space="preserve"> [41],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Манченко</w:t>
      </w:r>
      <w:r w:rsidRPr="006F21B7">
        <w:rPr>
          <w:rFonts w:ascii="Verdana" w:hAnsi="Verdana"/>
          <w:color w:val="000000"/>
          <w:shd w:val="clear" w:color="auto" w:fill="FFFFFF"/>
        </w:rPr>
        <w:t xml:space="preserve"> [156],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Робустова</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[195], </w:t>
      </w:r>
      <w:r w:rsidRPr="006F21B7">
        <w:rPr>
          <w:rFonts w:ascii="Verdana" w:hAnsi="Verdana" w:hint="eastAsia"/>
          <w:color w:val="000000"/>
          <w:shd w:val="clear" w:color="auto" w:fill="FFFFFF"/>
        </w:rPr>
        <w:t>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Рут</w:t>
      </w:r>
      <w:r w:rsidRPr="006F21B7">
        <w:rPr>
          <w:rFonts w:ascii="Verdana" w:hAnsi="Verdana"/>
          <w:color w:val="000000"/>
          <w:shd w:val="clear" w:color="auto" w:fill="FFFFFF"/>
        </w:rPr>
        <w:t xml:space="preserve"> [197]); </w:t>
      </w:r>
      <w:r w:rsidRPr="006F21B7">
        <w:rPr>
          <w:rFonts w:ascii="Verdana" w:hAnsi="Verdana" w:hint="eastAsia"/>
          <w:color w:val="000000"/>
          <w:shd w:val="clear" w:color="auto" w:fill="FFFFFF"/>
        </w:rPr>
        <w:t>соціологічного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Аллен</w:t>
      </w:r>
      <w:r w:rsidRPr="006F21B7">
        <w:rPr>
          <w:rFonts w:ascii="Verdana" w:hAnsi="Verdana"/>
          <w:color w:val="000000"/>
          <w:shd w:val="clear" w:color="auto" w:fill="FFFFFF"/>
        </w:rPr>
        <w:t xml:space="preserve"> [260], </w:t>
      </w:r>
      <w:r w:rsidRPr="006F21B7">
        <w:rPr>
          <w:rFonts w:ascii="Verdana" w:hAnsi="Verdana" w:hint="eastAsia"/>
          <w:color w:val="000000"/>
          <w:shd w:val="clear" w:color="auto" w:fill="FFFFFF"/>
        </w:rPr>
        <w:t>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Алфорд</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[259],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Блягоз</w:t>
      </w:r>
      <w:r w:rsidRPr="006F21B7">
        <w:rPr>
          <w:rFonts w:ascii="Verdana" w:hAnsi="Verdana"/>
          <w:color w:val="000000"/>
          <w:shd w:val="clear" w:color="auto" w:fill="FFFFFF"/>
        </w:rPr>
        <w:t xml:space="preserve"> [36],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Вежбицька</w:t>
      </w:r>
      <w:r w:rsidRPr="006F21B7">
        <w:rPr>
          <w:rFonts w:ascii="Verdana" w:hAnsi="Verdana"/>
          <w:color w:val="000000"/>
          <w:shd w:val="clear" w:color="auto" w:fill="FFFFFF"/>
        </w:rPr>
        <w:t xml:space="preserve"> [320], </w:t>
      </w:r>
      <w:r w:rsidRPr="006F21B7">
        <w:rPr>
          <w:rFonts w:ascii="Verdana" w:hAnsi="Verdana" w:hint="eastAsia"/>
          <w:color w:val="000000"/>
          <w:shd w:val="clear" w:color="auto" w:fill="FFFFFF"/>
        </w:rPr>
        <w:t>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Волкова</w:t>
      </w:r>
      <w:r w:rsidRPr="006F21B7">
        <w:rPr>
          <w:rFonts w:ascii="Verdana" w:hAnsi="Verdana"/>
          <w:color w:val="000000"/>
          <w:shd w:val="clear" w:color="auto" w:fill="FFFFFF"/>
        </w:rPr>
        <w:t xml:space="preserve"> [52], </w:t>
      </w:r>
      <w:r w:rsidRPr="006F21B7">
        <w:rPr>
          <w:rFonts w:ascii="Verdana" w:hAnsi="Verdana" w:hint="eastAsia"/>
          <w:color w:val="000000"/>
          <w:shd w:val="clear" w:color="auto" w:fill="FFFFFF"/>
        </w:rPr>
        <w:t>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Голланд</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[288], </w:t>
      </w:r>
      <w:r w:rsidRPr="006F21B7">
        <w:rPr>
          <w:rFonts w:ascii="Verdana" w:hAnsi="Verdana" w:hint="eastAsia"/>
          <w:color w:val="000000"/>
          <w:shd w:val="clear" w:color="auto" w:fill="FFFFFF"/>
        </w:rPr>
        <w:t>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Денисова</w:t>
      </w:r>
      <w:r w:rsidRPr="006F21B7">
        <w:rPr>
          <w:rFonts w:ascii="Verdana" w:hAnsi="Verdana"/>
          <w:color w:val="000000"/>
          <w:shd w:val="clear" w:color="auto" w:fill="FFFFFF"/>
        </w:rPr>
        <w:t xml:space="preserve"> [79],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Клерк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Бош</w:t>
      </w:r>
      <w:r w:rsidRPr="006F21B7">
        <w:rPr>
          <w:rFonts w:ascii="Verdana" w:hAnsi="Verdana"/>
          <w:color w:val="000000"/>
          <w:shd w:val="clear" w:color="auto" w:fill="FFFFFF"/>
        </w:rPr>
        <w:t xml:space="preserve"> [276],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Корольова</w:t>
      </w:r>
      <w:r w:rsidRPr="006F21B7">
        <w:rPr>
          <w:rFonts w:ascii="Verdana" w:hAnsi="Verdana"/>
          <w:color w:val="000000"/>
          <w:shd w:val="clear" w:color="auto" w:fill="FFFFFF"/>
        </w:rPr>
        <w:t xml:space="preserve"> [123],</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5</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Морган</w:t>
      </w:r>
      <w:r w:rsidRPr="006F21B7">
        <w:rPr>
          <w:rFonts w:ascii="Verdana" w:hAnsi="Verdana"/>
          <w:color w:val="000000"/>
          <w:shd w:val="clear" w:color="auto" w:fill="FFFFFF"/>
        </w:rPr>
        <w:t xml:space="preserve"> [302]; </w:t>
      </w:r>
      <w:r w:rsidRPr="006F21B7">
        <w:rPr>
          <w:rFonts w:ascii="Verdana" w:hAnsi="Verdana" w:hint="eastAsia"/>
          <w:color w:val="000000"/>
          <w:shd w:val="clear" w:color="auto" w:fill="FFFFFF"/>
        </w:rPr>
        <w:t>П</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Леслі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Шкіпер</w:t>
      </w:r>
      <w:r w:rsidRPr="006F21B7">
        <w:rPr>
          <w:rFonts w:ascii="Verdana" w:hAnsi="Verdana"/>
          <w:color w:val="000000"/>
          <w:shd w:val="clear" w:color="auto" w:fill="FFFFFF"/>
        </w:rPr>
        <w:t xml:space="preserve"> [300], </w:t>
      </w:r>
      <w:r w:rsidRPr="006F21B7">
        <w:rPr>
          <w:rFonts w:ascii="Verdana" w:hAnsi="Verdana" w:hint="eastAsia"/>
          <w:color w:val="000000"/>
          <w:shd w:val="clear" w:color="auto" w:fill="FFFFFF"/>
        </w:rPr>
        <w:t>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Суперанська</w:t>
      </w:r>
      <w:r w:rsidRPr="006F21B7">
        <w:rPr>
          <w:rFonts w:ascii="Verdana" w:hAnsi="Verdana"/>
          <w:color w:val="000000"/>
          <w:shd w:val="clear" w:color="auto" w:fill="FFFFFF"/>
        </w:rPr>
        <w:t xml:space="preserve"> [216])</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тощо</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Актуальність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зумовлено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зростанням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інтересу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ономастичної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лексики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зокрема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неофіційних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додаткових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антропонімічної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урахуванням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функціонально</w:t>
      </w:r>
      <w:r w:rsidRPr="006F21B7">
        <w:rPr>
          <w:rFonts w:ascii="Verdana" w:hAnsi="Verdana"/>
          <w:color w:val="000000"/>
          <w:shd w:val="clear" w:color="auto" w:fill="FFFFFF"/>
        </w:rPr>
        <w:t>-</w:t>
      </w:r>
      <w:r w:rsidRPr="006F21B7">
        <w:rPr>
          <w:rFonts w:ascii="Verdana" w:hAnsi="Verdana" w:hint="eastAsia"/>
          <w:color w:val="000000"/>
          <w:shd w:val="clear" w:color="auto" w:fill="FFFFFF"/>
        </w:rPr>
        <w:t>семантичних</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емоційно</w:t>
      </w:r>
      <w:r w:rsidRPr="006F21B7">
        <w:rPr>
          <w:rFonts w:ascii="Verdana" w:hAnsi="Verdana"/>
          <w:color w:val="000000"/>
          <w:shd w:val="clear" w:color="auto" w:fill="FFFFFF"/>
        </w:rPr>
        <w:t>-</w:t>
      </w:r>
      <w:r w:rsidRPr="006F21B7">
        <w:rPr>
          <w:rFonts w:ascii="Verdana" w:hAnsi="Verdana" w:hint="eastAsia"/>
          <w:color w:val="000000"/>
          <w:shd w:val="clear" w:color="auto" w:fill="FFFFFF"/>
        </w:rPr>
        <w:t>оцінних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соціокультурологічних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характеристик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Потреба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вивченні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особливостей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функціонування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зумовлена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активним</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породженням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поширенням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цих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англійському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комунікативному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просторі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Запропонований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когнітивнофункціональний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сприятиме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дослідженню</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особливостей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лінгвокреативної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діяльності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вивчення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сьогоднішній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пріоритетним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завданням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тільки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семантики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встановлено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виступають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тільки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засобом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пізнання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репрезентації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концептуальної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картини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слугують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вираження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широкої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палітри</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емоцій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почуттів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усього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пов</w:t>
      </w:r>
      <w:r w:rsidRPr="006F21B7">
        <w:rPr>
          <w:rFonts w:ascii="Verdana" w:hAnsi="Verdana"/>
          <w:color w:val="000000"/>
          <w:shd w:val="clear" w:color="auto" w:fill="FFFFFF"/>
        </w:rPr>
        <w:t>'</w:t>
      </w:r>
      <w:r w:rsidRPr="006F21B7">
        <w:rPr>
          <w:rFonts w:ascii="Verdana" w:hAnsi="Verdana" w:hint="eastAsia"/>
          <w:color w:val="000000"/>
          <w:shd w:val="clear" w:color="auto" w:fill="FFFFFF"/>
        </w:rPr>
        <w:t>язане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сферою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емоційнопсихічної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діяльності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Зв’язок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програмами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планами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темами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Дисертацію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виконано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межах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Інституту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філології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Київського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національного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університету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Тараса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Шевченка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літератури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народів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взаємодія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самобутність</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код</w:t>
      </w:r>
      <w:r w:rsidRPr="006F21B7">
        <w:rPr>
          <w:rFonts w:ascii="Verdana" w:hAnsi="Verdana"/>
          <w:color w:val="000000"/>
          <w:shd w:val="clear" w:color="auto" w:fill="FFFFFF"/>
        </w:rPr>
        <w:t xml:space="preserve"> 11 </w:t>
      </w:r>
      <w:r w:rsidRPr="006F21B7">
        <w:rPr>
          <w:rFonts w:ascii="Verdana" w:hAnsi="Verdana" w:hint="eastAsia"/>
          <w:color w:val="000000"/>
          <w:shd w:val="clear" w:color="auto" w:fill="FFFFFF"/>
        </w:rPr>
        <w:t>БФ</w:t>
      </w:r>
      <w:r w:rsidRPr="006F21B7">
        <w:rPr>
          <w:rFonts w:ascii="Verdana" w:hAnsi="Verdana"/>
          <w:color w:val="000000"/>
          <w:shd w:val="clear" w:color="auto" w:fill="FFFFFF"/>
        </w:rPr>
        <w:t xml:space="preserve"> 044-01),</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затвердженої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Міністерством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освіти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України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дисертації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затверджено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Вченою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радою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Інституту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філології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Київського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національного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університету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Тараса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Шевченка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протокол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7 </w:t>
      </w:r>
      <w:r w:rsidRPr="006F21B7">
        <w:rPr>
          <w:rFonts w:ascii="Verdana" w:hAnsi="Verdana" w:hint="eastAsia"/>
          <w:color w:val="000000"/>
          <w:shd w:val="clear" w:color="auto" w:fill="FFFFFF"/>
        </w:rPr>
        <w:t>від</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28 </w:t>
      </w:r>
      <w:r w:rsidRPr="006F21B7">
        <w:rPr>
          <w:rFonts w:ascii="Verdana" w:hAnsi="Verdana" w:hint="eastAsia"/>
          <w:color w:val="000000"/>
          <w:shd w:val="clear" w:color="auto" w:fill="FFFFFF"/>
        </w:rPr>
        <w:t>лютого</w:t>
      </w:r>
      <w:r w:rsidRPr="006F21B7">
        <w:rPr>
          <w:rFonts w:ascii="Verdana" w:hAnsi="Verdana"/>
          <w:color w:val="000000"/>
          <w:shd w:val="clear" w:color="auto" w:fill="FFFFFF"/>
        </w:rPr>
        <w:t xml:space="preserve"> 2012 </w:t>
      </w:r>
      <w:r w:rsidRPr="006F21B7">
        <w:rPr>
          <w:rFonts w:ascii="Verdana" w:hAnsi="Verdana" w:hint="eastAsia"/>
          <w:color w:val="000000"/>
          <w:shd w:val="clear" w:color="auto" w:fill="FFFFFF"/>
        </w:rPr>
        <w:t>року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уточнено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протокол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7 </w:t>
      </w:r>
      <w:r w:rsidRPr="006F21B7">
        <w:rPr>
          <w:rFonts w:ascii="Verdana" w:hAnsi="Verdana" w:hint="eastAsia"/>
          <w:color w:val="000000"/>
          <w:shd w:val="clear" w:color="auto" w:fill="FFFFFF"/>
        </w:rPr>
        <w:t>від</w:t>
      </w:r>
      <w:r w:rsidRPr="006F21B7">
        <w:rPr>
          <w:rFonts w:ascii="Verdana" w:hAnsi="Verdana"/>
          <w:color w:val="000000"/>
          <w:shd w:val="clear" w:color="auto" w:fill="FFFFFF"/>
        </w:rPr>
        <w:t xml:space="preserve"> 24 </w:t>
      </w:r>
      <w:r w:rsidRPr="006F21B7">
        <w:rPr>
          <w:rFonts w:ascii="Verdana" w:hAnsi="Verdana" w:hint="eastAsia"/>
          <w:color w:val="000000"/>
          <w:shd w:val="clear" w:color="auto" w:fill="FFFFFF"/>
        </w:rPr>
        <w:t>березня</w:t>
      </w:r>
      <w:r w:rsidRPr="006F21B7">
        <w:rPr>
          <w:rFonts w:ascii="Verdana" w:hAnsi="Verdana"/>
          <w:color w:val="000000"/>
          <w:shd w:val="clear" w:color="auto" w:fill="FFFFFF"/>
        </w:rPr>
        <w:t xml:space="preserve"> 2015 </w:t>
      </w:r>
      <w:r w:rsidRPr="006F21B7">
        <w:rPr>
          <w:rFonts w:ascii="Verdana" w:hAnsi="Verdana" w:hint="eastAsia"/>
          <w:color w:val="000000"/>
          <w:shd w:val="clear" w:color="auto" w:fill="FFFFFF"/>
        </w:rPr>
        <w:t>року</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Об’єктом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виступають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вторинні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прізвиськні</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найменування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зібрані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ЗМІ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інтернет</w:t>
      </w:r>
      <w:r w:rsidRPr="006F21B7">
        <w:rPr>
          <w:rFonts w:ascii="Verdana" w:hAnsi="Verdana"/>
          <w:color w:val="000000"/>
          <w:shd w:val="clear" w:color="auto" w:fill="FFFFFF"/>
        </w:rPr>
        <w:t>-</w:t>
      </w:r>
      <w:r w:rsidRPr="006F21B7">
        <w:rPr>
          <w:rFonts w:ascii="Verdana" w:hAnsi="Verdana" w:hint="eastAsia"/>
          <w:color w:val="000000"/>
          <w:shd w:val="clear" w:color="auto" w:fill="FFFFFF"/>
        </w:rPr>
        <w:t>джерел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лінгвокраїнознавчих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словників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довідників</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6</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Предметом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слугували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екстралінгвістичні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чинники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впливають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існування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сьогодні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важливої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категорії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ідентифікує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особистість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соціумі</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Матеріалом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вторинні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людей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груп</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близько</w:t>
      </w:r>
      <w:r w:rsidRPr="006F21B7">
        <w:rPr>
          <w:rFonts w:ascii="Verdana" w:hAnsi="Verdana"/>
          <w:color w:val="000000"/>
          <w:shd w:val="clear" w:color="auto" w:fill="FFFFFF"/>
        </w:rPr>
        <w:t xml:space="preserve"> 1500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відібрані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засобів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масової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інформації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періодичні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видання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зокрема</w:t>
      </w:r>
      <w:r w:rsidRPr="006F21B7">
        <w:rPr>
          <w:rFonts w:ascii="Verdana" w:hAnsi="Verdana"/>
          <w:color w:val="000000"/>
          <w:shd w:val="clear" w:color="auto" w:fill="FFFFFF"/>
        </w:rPr>
        <w:t>, BBC News, Mail Online,</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The Guardian, Time, The New York Times, The Independent, The Mirror, The</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 xml:space="preserve">Telegraph, The Sun, USA Today, Washington Post </w:t>
      </w:r>
      <w:r w:rsidRPr="006F21B7">
        <w:rPr>
          <w:rFonts w:ascii="Verdana" w:hAnsi="Verdana" w:hint="eastAsia"/>
          <w:color w:val="000000"/>
          <w:shd w:val="clear" w:color="auto" w:fill="FFFFFF"/>
        </w:rPr>
        <w:t>тощо</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інтернет</w:t>
      </w:r>
      <w:r w:rsidRPr="006F21B7">
        <w:rPr>
          <w:rFonts w:ascii="Verdana" w:hAnsi="Verdana"/>
          <w:color w:val="000000"/>
          <w:shd w:val="clear" w:color="auto" w:fill="FFFFFF"/>
          <w:lang w:val="en-US"/>
        </w:rPr>
        <w:t>-</w:t>
      </w:r>
      <w:r w:rsidRPr="006F21B7">
        <w:rPr>
          <w:rFonts w:ascii="Verdana" w:hAnsi="Verdana" w:hint="eastAsia"/>
          <w:color w:val="000000"/>
          <w:shd w:val="clear" w:color="auto" w:fill="FFFFFF"/>
        </w:rPr>
        <w:t>джерела</w:t>
      </w:r>
      <w:r w:rsidRPr="006F21B7">
        <w:rPr>
          <w:rFonts w:ascii="Verdana" w:hAnsi="Verdana"/>
          <w:color w:val="000000"/>
          <w:shd w:val="clear" w:color="auto" w:fill="FFFFFF"/>
          <w:lang w:val="en-US"/>
        </w:rPr>
        <w:t>:</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www.computerforum.com, https://discussions.apple.com/index.jspa, www.miners</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 xml:space="preserve"> museum.com, nyrangerslegends.blogspot.com, www.pgatour.com,</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http://www.golftoday.co.uk/golf_a_z/articles/nicknames, http://redwingslegends.</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blogspot.com, dailynews.openwaterswimming.com/.../nickna..., http://krui.fm/</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2012/02/08/25-greatest-basketball-player-nicknames-of-all-time, http://www.</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 xml:space="preserve">rsdb.org/races) </w:t>
      </w:r>
      <w:r w:rsidRPr="006F21B7">
        <w:rPr>
          <w:rFonts w:ascii="Verdana" w:hAnsi="Verdana" w:hint="eastAsia"/>
          <w:color w:val="000000"/>
          <w:shd w:val="clear" w:color="auto" w:fill="FFFFFF"/>
        </w:rPr>
        <w:t>англійської</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також</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дані</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lang w:val="en-US"/>
        </w:rPr>
        <w:t xml:space="preserve"> </w:t>
      </w:r>
      <w:r w:rsidRPr="006F21B7">
        <w:rPr>
          <w:rFonts w:ascii="Verdana" w:hAnsi="Verdana" w:hint="eastAsia"/>
          <w:color w:val="000000"/>
          <w:shd w:val="clear" w:color="auto" w:fill="FFFFFF"/>
        </w:rPr>
        <w:t>лінгвокраїнознавчих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словників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лінгвокраїнознавчий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словник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Американа</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редакцією</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Чернова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США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Лингвострановедческий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словарь</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ред</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Томахіна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Великобритания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Лингвострановедческий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словарь</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ред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Рума</w:t>
      </w:r>
      <w:r w:rsidRPr="006F21B7">
        <w:rPr>
          <w:rFonts w:ascii="Verdana" w:hAnsi="Verdana"/>
          <w:color w:val="000000"/>
          <w:shd w:val="clear" w:color="auto" w:fill="FFFFFF"/>
        </w:rPr>
        <w:t xml:space="preserve">, JI. B. </w:t>
      </w:r>
      <w:r w:rsidRPr="006F21B7">
        <w:rPr>
          <w:rFonts w:ascii="Verdana" w:hAnsi="Verdana" w:hint="eastAsia"/>
          <w:color w:val="000000"/>
          <w:shd w:val="clear" w:color="auto" w:fill="FFFFFF"/>
        </w:rPr>
        <w:t>Колесникова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Пасечнкова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тощо</w:t>
      </w:r>
      <w:r w:rsidRPr="006F21B7">
        <w:rPr>
          <w:rFonts w:ascii="Verdana" w:hAnsi="Verdana"/>
          <w:color w:val="000000"/>
          <w:shd w:val="clear" w:color="auto" w:fill="FFFFFF"/>
        </w:rPr>
        <w:t>; Oxford</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Dictionary of Nicknames by A. Delahnnty; Official Dictionary of Unofficial</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English. by Grant Barrett, Twentieth Century American Nicknames by Laurence</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Urdang, Walter C. Kidney, George C. Kohn, H. W. Wilson).</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Мета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описати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функціонування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неофіційних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лежать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побудови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проаналізувати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системні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функціональні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аспекти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семантики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антропонімічних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встановити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закономірності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модифікації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системі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Реалізація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поставленої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передбачає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розв’язання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завдань</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7</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активно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діючі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способи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продуктивні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моделі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назв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наприкінці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початку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ХХІ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століття</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систематизувати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аспекти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вивчення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розкрити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поняття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проблематику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вивчення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номінативної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з’ясувати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характеристики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структурно</w:t>
      </w:r>
      <w:r w:rsidRPr="006F21B7">
        <w:rPr>
          <w:rFonts w:ascii="Verdana" w:hAnsi="Verdana"/>
          <w:color w:val="000000"/>
          <w:shd w:val="clear" w:color="auto" w:fill="FFFFFF"/>
        </w:rPr>
        <w:t>-</w:t>
      </w:r>
      <w:r w:rsidRPr="006F21B7">
        <w:rPr>
          <w:rFonts w:ascii="Verdana" w:hAnsi="Verdana" w:hint="eastAsia"/>
          <w:color w:val="000000"/>
          <w:shd w:val="clear" w:color="auto" w:fill="FFFFFF"/>
        </w:rPr>
        <w:t>семантичні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моделі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проаналізувати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впливають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соціокультурні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w:t>
      </w:r>
      <w:r w:rsidRPr="006F21B7">
        <w:rPr>
          <w:rFonts w:ascii="Verdana" w:hAnsi="Verdana"/>
          <w:color w:val="000000"/>
          <w:shd w:val="clear" w:color="auto" w:fill="FFFFFF"/>
        </w:rPr>
        <w:t>-</w:t>
      </w:r>
      <w:r w:rsidRPr="006F21B7">
        <w:rPr>
          <w:rFonts w:ascii="Verdana" w:hAnsi="Verdana" w:hint="eastAsia"/>
          <w:color w:val="000000"/>
          <w:shd w:val="clear" w:color="auto" w:fill="FFFFFF"/>
        </w:rPr>
        <w:t>оцінні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Методи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включають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дескриптивний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класифікації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складається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етапів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збір</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емпіричного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матеріалу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спостереження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класифікація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узагальнення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висновків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концептуального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змогу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установити</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характер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бази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опорою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семантику</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метод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порівняльного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можливість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порівняти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фактори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впливають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функціонування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гіпотетикодедуктивний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підтвердження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ілюстративному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матеріалі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висунутих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гіпотез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компонентного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встановлення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семантичного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обсягу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досліджуваних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також</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широко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застосовується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лексикографічний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словникових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дефініцій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елементи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етимологічного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використовуються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кількісні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підрахунки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Наукова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новизна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дисертації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полягає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всебічно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проаналізовано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узагальнено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класифіковано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окремий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клас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урахуванням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лінгвістичного</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соціального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культурологічного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психічного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аспектів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можливість</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8</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визначити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роль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англомовній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картині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суспільства</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встановлено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тенденції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формування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позамовні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чинники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впливають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З’ясовано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нікнейми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ніки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вид</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антропонімів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характеристики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індивідуальна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належність</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самономінація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самоідентифікація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вмотивованість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високий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ступінь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експліцитності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прагматичного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компонента</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Наукова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новизна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узагальнюється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положеннях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виносяться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захист</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1. </w:t>
      </w:r>
      <w:r w:rsidRPr="006F21B7">
        <w:rPr>
          <w:rFonts w:ascii="Verdana" w:hAnsi="Verdana" w:hint="eastAsia"/>
          <w:color w:val="000000"/>
          <w:shd w:val="clear" w:color="auto" w:fill="FFFFFF"/>
        </w:rPr>
        <w:t>Прізвиськні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представників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груп</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універсальні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категоріальні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характеристики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вторинна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номінація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експресивність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емотивність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умотивованість</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суб’єктивність</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2.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розглядаємо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загального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побудови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якого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мовці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використовуючи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структури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здійснюють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номінації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або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кілька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найбільш</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яскравих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ознак</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референта</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3. </w:t>
      </w:r>
      <w:r w:rsidRPr="006F21B7">
        <w:rPr>
          <w:rFonts w:ascii="Verdana" w:hAnsi="Verdana" w:hint="eastAsia"/>
          <w:color w:val="000000"/>
          <w:shd w:val="clear" w:color="auto" w:fill="FFFFFF"/>
        </w:rPr>
        <w:t>Побудова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репрезентує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мовленнєворозумовий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реалізує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водночас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Серед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провідна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роль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творенні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належить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семантичному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метафоризація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метонімізація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морфологічному</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w:t>
      </w:r>
      <w:r w:rsidRPr="006F21B7">
        <w:rPr>
          <w:rFonts w:ascii="Verdana" w:hAnsi="Verdana" w:hint="eastAsia"/>
          <w:color w:val="000000"/>
          <w:shd w:val="clear" w:color="auto" w:fill="FFFFFF"/>
        </w:rPr>
        <w:t>афіксація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скорочення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телескопія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способам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словотворення</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4. </w:t>
      </w:r>
      <w:r w:rsidRPr="006F21B7">
        <w:rPr>
          <w:rFonts w:ascii="Verdana" w:hAnsi="Verdana" w:hint="eastAsia"/>
          <w:color w:val="000000"/>
          <w:shd w:val="clear" w:color="auto" w:fill="FFFFFF"/>
        </w:rPr>
        <w:t>Основними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причинами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англійській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сприйняття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довколишнього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середовища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позитивно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негативно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w:t>
      </w:r>
      <w:r w:rsidRPr="006F21B7">
        <w:rPr>
          <w:rFonts w:ascii="Verdana" w:hAnsi="Verdana"/>
          <w:color w:val="000000"/>
          <w:shd w:val="clear" w:color="auto" w:fill="FFFFFF"/>
        </w:rPr>
        <w:t>-</w:t>
      </w:r>
      <w:r w:rsidRPr="006F21B7">
        <w:rPr>
          <w:rFonts w:ascii="Verdana" w:hAnsi="Verdana" w:hint="eastAsia"/>
          <w:color w:val="000000"/>
          <w:shd w:val="clear" w:color="auto" w:fill="FFFFFF"/>
        </w:rPr>
        <w:t>оцінно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враховується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роль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денотата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відображають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національно</w:t>
      </w:r>
      <w:r w:rsidRPr="006F21B7">
        <w:rPr>
          <w:rFonts w:ascii="Verdana" w:hAnsi="Verdana"/>
          <w:color w:val="000000"/>
          <w:shd w:val="clear" w:color="auto" w:fill="FFFFFF"/>
        </w:rPr>
        <w:t>-</w:t>
      </w:r>
      <w:r w:rsidRPr="006F21B7">
        <w:rPr>
          <w:rFonts w:ascii="Verdana" w:hAnsi="Verdana" w:hint="eastAsia"/>
          <w:color w:val="000000"/>
          <w:shd w:val="clear" w:color="auto" w:fill="FFFFFF"/>
        </w:rPr>
        <w:t>культурні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орієнтири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тієї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групи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вони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існують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характеризуються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двобічністю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ідентифікуючи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тільки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носія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номінатора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Незалежно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сфери</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9</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використання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мікро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макросоціуму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виконують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низку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соціопрагматичних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ідентифікація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демаркація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контроль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гра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прихильність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принижування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возвеличення</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5. </w:t>
      </w:r>
      <w:r w:rsidRPr="006F21B7">
        <w:rPr>
          <w:rFonts w:ascii="Verdana" w:hAnsi="Verdana" w:hint="eastAsia"/>
          <w:color w:val="000000"/>
          <w:shd w:val="clear" w:color="auto" w:fill="FFFFFF"/>
        </w:rPr>
        <w:t>Інтернет</w:t>
      </w:r>
      <w:r w:rsidRPr="006F21B7">
        <w:rPr>
          <w:rFonts w:ascii="Verdana" w:hAnsi="Verdana"/>
          <w:color w:val="000000"/>
          <w:shd w:val="clear" w:color="auto" w:fill="FFFFFF"/>
        </w:rPr>
        <w:t>-</w:t>
      </w:r>
      <w:r w:rsidRPr="006F21B7">
        <w:rPr>
          <w:rFonts w:ascii="Verdana" w:hAnsi="Verdana" w:hint="eastAsia"/>
          <w:color w:val="000000"/>
          <w:shd w:val="clear" w:color="auto" w:fill="FFFFFF"/>
        </w:rPr>
        <w:t>імена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важливим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джерелом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поповнення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словникового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складу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Нікнейми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певний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різновид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характеристики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оніма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відмінні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риси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індивідуальність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умовах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конкретної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ситуації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інтернет</w:t>
      </w:r>
      <w:r w:rsidRPr="006F21B7">
        <w:rPr>
          <w:rFonts w:ascii="Verdana" w:hAnsi="Verdana"/>
          <w:color w:val="000000"/>
          <w:shd w:val="clear" w:color="auto" w:fill="FFFFFF"/>
        </w:rPr>
        <w:t>-</w:t>
      </w:r>
      <w:r w:rsidRPr="006F21B7">
        <w:rPr>
          <w:rFonts w:ascii="Verdana" w:hAnsi="Verdana" w:hint="eastAsia"/>
          <w:color w:val="000000"/>
          <w:shd w:val="clear" w:color="auto" w:fill="FFFFFF"/>
        </w:rPr>
        <w:t>спілкування</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поліфункціональність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ціль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замаскувати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Я</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навпаки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висунути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перший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план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відмінні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риси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наповненість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сигнифікативного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змісту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різними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компонентами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формують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образ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Я</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високий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ступінь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умотивованості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прагматичних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конотативних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змістів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виступають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засіб</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самопозиціювання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віртуальної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 xml:space="preserve">6.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одиницями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емотивами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призначені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виражати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адресантів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 </w:t>
      </w:r>
      <w:r w:rsidRPr="006F21B7">
        <w:rPr>
          <w:rFonts w:ascii="Verdana" w:hAnsi="Verdana" w:hint="eastAsia"/>
          <w:color w:val="000000"/>
          <w:shd w:val="clear" w:color="auto" w:fill="FFFFFF"/>
        </w:rPr>
        <w:t>або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впливу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адресатів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використовуючи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широкий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спектр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засобів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передають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ставлення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суб’єкта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об’єкта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виражають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загальнопозитивні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загальнонегативні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любові</w:t>
      </w:r>
      <w:r w:rsidRPr="006F21B7">
        <w:rPr>
          <w:rFonts w:ascii="Verdana" w:hAnsi="Verdana"/>
          <w:color w:val="000000"/>
          <w:shd w:val="clear" w:color="auto" w:fill="FFFFFF"/>
        </w:rPr>
        <w:t xml:space="preserve"> / </w:t>
      </w:r>
      <w:r w:rsidRPr="006F21B7">
        <w:rPr>
          <w:rFonts w:ascii="Verdana" w:hAnsi="Verdana" w:hint="eastAsia"/>
          <w:color w:val="000000"/>
          <w:shd w:val="clear" w:color="auto" w:fill="FFFFFF"/>
        </w:rPr>
        <w:t>прихильності</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гордості</w:t>
      </w:r>
      <w:r w:rsidRPr="006F21B7">
        <w:rPr>
          <w:rFonts w:ascii="Verdana" w:hAnsi="Verdana"/>
          <w:color w:val="000000"/>
          <w:shd w:val="clear" w:color="auto" w:fill="FFFFFF"/>
        </w:rPr>
        <w:t xml:space="preserve"> / </w:t>
      </w:r>
      <w:r w:rsidRPr="006F21B7">
        <w:rPr>
          <w:rFonts w:ascii="Verdana" w:hAnsi="Verdana" w:hint="eastAsia"/>
          <w:color w:val="000000"/>
          <w:shd w:val="clear" w:color="auto" w:fill="FFFFFF"/>
        </w:rPr>
        <w:t>шани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приниження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ганьби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страху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щастя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міжособистісному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спілкуванні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асоціації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осмислення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вербалізація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мовних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особистотей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індивідуальні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всередині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культури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групи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поділяють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загальноприйнятні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популярні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стереотипи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свідомо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їх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вербалізують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відповідних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комунікативних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ситуаціях</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Теоретичне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полягає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узагальненні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поясненні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побудови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розширює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уявлення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феномен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розкриває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особливості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номінативнодериваційних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взаємодії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позалінгвальних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чинників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вербалізації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структур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внеском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подальший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розвиток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функціональної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лексикології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сучасної</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10</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англійської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Всебічний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комплексний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аналіз</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окремої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істотно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поповнює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теоретичні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відомості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цей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ідентифікації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різновиду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антропонімічної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лексики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Практичне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полягає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можливості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використання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його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результатів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розробки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теоретичних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курсів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лінгвістики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лексикології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стилістики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теорії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міжкультурної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комунікації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заняттях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практики</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англійської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Апробація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результатів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дисертації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положення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дисертаційного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обговорювалися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міжнародних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наукових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конференціях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Мовно</w:t>
      </w:r>
      <w:r w:rsidRPr="006F21B7">
        <w:rPr>
          <w:rFonts w:ascii="Verdana" w:hAnsi="Verdana"/>
          <w:color w:val="000000"/>
          <w:shd w:val="clear" w:color="auto" w:fill="FFFFFF"/>
        </w:rPr>
        <w:t>-</w:t>
      </w:r>
      <w:r w:rsidRPr="006F21B7">
        <w:rPr>
          <w:rFonts w:ascii="Verdana" w:hAnsi="Verdana" w:hint="eastAsia"/>
          <w:color w:val="000000"/>
          <w:shd w:val="clear" w:color="auto" w:fill="FFFFFF"/>
        </w:rPr>
        <w:t>культурна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комунікація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напрямки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перспективи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квітень</w:t>
      </w:r>
      <w:r w:rsidRPr="006F21B7">
        <w:rPr>
          <w:rFonts w:ascii="Verdana" w:hAnsi="Verdana"/>
          <w:color w:val="000000"/>
          <w:shd w:val="clear" w:color="auto" w:fill="FFFFFF"/>
        </w:rPr>
        <w:t xml:space="preserve"> 2003 </w:t>
      </w:r>
      <w:r w:rsidRPr="006F21B7">
        <w:rPr>
          <w:rFonts w:ascii="Verdana" w:hAnsi="Verdana" w:hint="eastAsia"/>
          <w:color w:val="000000"/>
          <w:shd w:val="clear" w:color="auto" w:fill="FFFFFF"/>
        </w:rPr>
        <w:t>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Київ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Київський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національний</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університет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Тараса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Шевченка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Семіотика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культури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тексту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етнонаціональних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картинах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світу</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квітень</w:t>
      </w:r>
      <w:r w:rsidRPr="006F21B7">
        <w:rPr>
          <w:rFonts w:ascii="Verdana" w:hAnsi="Verdana"/>
          <w:color w:val="000000"/>
          <w:shd w:val="clear" w:color="auto" w:fill="FFFFFF"/>
        </w:rPr>
        <w:t xml:space="preserve"> 2004 </w:t>
      </w:r>
      <w:r w:rsidRPr="006F21B7">
        <w:rPr>
          <w:rFonts w:ascii="Verdana" w:hAnsi="Verdana" w:hint="eastAsia"/>
          <w:color w:val="000000"/>
          <w:shd w:val="clear" w:color="auto" w:fill="FFFFFF"/>
        </w:rPr>
        <w:t>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w:t>
      </w:r>
      <w:r w:rsidRPr="006F21B7">
        <w:rPr>
          <w:rFonts w:ascii="Verdana" w:hAnsi="Verdana"/>
          <w:color w:val="000000"/>
          <w:shd w:val="clear" w:color="auto" w:fill="FFFFFF"/>
        </w:rPr>
        <w:t xml:space="preserve">. : </w:t>
      </w:r>
      <w:r w:rsidRPr="006F21B7">
        <w:rPr>
          <w:rFonts w:ascii="Verdana" w:hAnsi="Verdana" w:hint="eastAsia"/>
          <w:color w:val="000000"/>
          <w:shd w:val="clear" w:color="auto" w:fill="FFFFFF"/>
        </w:rPr>
        <w:t>Київський</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національний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університет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Тараса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Шевченка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Мова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культура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імені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Сергія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Бураго</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Київ</w:t>
      </w:r>
      <w:r w:rsidRPr="006F21B7">
        <w:rPr>
          <w:rFonts w:ascii="Verdana" w:hAnsi="Verdana"/>
          <w:color w:val="000000"/>
          <w:shd w:val="clear" w:color="auto" w:fill="FFFFFF"/>
        </w:rPr>
        <w:t>, 21</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25 </w:t>
      </w:r>
      <w:r w:rsidRPr="006F21B7">
        <w:rPr>
          <w:rFonts w:ascii="Verdana" w:hAnsi="Verdana" w:hint="eastAsia"/>
          <w:color w:val="000000"/>
          <w:shd w:val="clear" w:color="auto" w:fill="FFFFFF"/>
        </w:rPr>
        <w:t>червня</w:t>
      </w:r>
      <w:r w:rsidRPr="006F21B7">
        <w:rPr>
          <w:rFonts w:ascii="Verdana" w:hAnsi="Verdana"/>
          <w:color w:val="000000"/>
          <w:shd w:val="clear" w:color="auto" w:fill="FFFFFF"/>
        </w:rPr>
        <w:t xml:space="preserve"> 2010 </w:t>
      </w:r>
      <w:r w:rsidRPr="006F21B7">
        <w:rPr>
          <w:rFonts w:ascii="Verdana" w:hAnsi="Verdana" w:hint="eastAsia"/>
          <w:color w:val="000000"/>
          <w:shd w:val="clear" w:color="auto" w:fill="FFFFFF"/>
        </w:rPr>
        <w:t>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Всеукраїнській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науковопрактичній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конференції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Мова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засіб</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міжкультурної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комунікації</w:t>
      </w:r>
      <w:r w:rsidRPr="006F21B7">
        <w:rPr>
          <w:rFonts w:ascii="Verdana" w:hAnsi="Verdana" w:hint="eastAsi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w:t>
      </w:r>
      <w:r w:rsidRPr="006F21B7">
        <w:rPr>
          <w:rFonts w:ascii="Verdana" w:hAnsi="Verdana" w:hint="eastAsia"/>
          <w:color w:val="000000"/>
          <w:shd w:val="clear" w:color="auto" w:fill="FFFFFF"/>
        </w:rPr>
        <w:t>Херсон</w:t>
      </w:r>
      <w:r w:rsidRPr="006F21B7">
        <w:rPr>
          <w:rFonts w:ascii="Verdana" w:hAnsi="Verdana"/>
          <w:color w:val="000000"/>
          <w:shd w:val="clear" w:color="auto" w:fill="FFFFFF"/>
        </w:rPr>
        <w:t>,16</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17 </w:t>
      </w:r>
      <w:r w:rsidRPr="006F21B7">
        <w:rPr>
          <w:rFonts w:ascii="Verdana" w:hAnsi="Verdana" w:hint="eastAsia"/>
          <w:color w:val="000000"/>
          <w:shd w:val="clear" w:color="auto" w:fill="FFFFFF"/>
        </w:rPr>
        <w:t>травня</w:t>
      </w:r>
      <w:r w:rsidRPr="006F21B7">
        <w:rPr>
          <w:rFonts w:ascii="Verdana" w:hAnsi="Verdana"/>
          <w:color w:val="000000"/>
          <w:shd w:val="clear" w:color="auto" w:fill="FFFFFF"/>
        </w:rPr>
        <w:t xml:space="preserve"> 2014 </w:t>
      </w:r>
      <w:r w:rsidRPr="006F21B7">
        <w:rPr>
          <w:rFonts w:ascii="Verdana" w:hAnsi="Verdana" w:hint="eastAsia"/>
          <w:color w:val="000000"/>
          <w:shd w:val="clear" w:color="auto" w:fill="FFFFFF"/>
        </w:rPr>
        <w:t>р</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також</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4-</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Європейській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конференції</w:t>
      </w:r>
    </w:p>
    <w:p w:rsidR="006F21B7" w:rsidRPr="006F21B7" w:rsidRDefault="006F21B7" w:rsidP="006F21B7">
      <w:pPr>
        <w:rPr>
          <w:rFonts w:ascii="Verdana" w:hAnsi="Verdana"/>
          <w:color w:val="000000"/>
          <w:shd w:val="clear" w:color="auto" w:fill="FFFFFF"/>
          <w:lang w:val="en-US"/>
        </w:rPr>
      </w:pPr>
      <w:r w:rsidRPr="006F21B7">
        <w:rPr>
          <w:rFonts w:ascii="Verdana" w:hAnsi="Verdana"/>
          <w:color w:val="000000"/>
          <w:shd w:val="clear" w:color="auto" w:fill="FFFFFF"/>
          <w:lang w:val="en-US"/>
        </w:rPr>
        <w:t>(4th European Conference on Languages, Literature and Linguistics, Vienna,</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November 25th, 2014).</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Публікації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результатами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опубліковано</w:t>
      </w:r>
      <w:r w:rsidRPr="006F21B7">
        <w:rPr>
          <w:rFonts w:ascii="Verdana" w:hAnsi="Verdana"/>
          <w:color w:val="000000"/>
          <w:shd w:val="clear" w:color="auto" w:fill="FFFFFF"/>
        </w:rPr>
        <w:t xml:space="preserve"> 8 </w:t>
      </w:r>
      <w:r w:rsidRPr="006F21B7">
        <w:rPr>
          <w:rFonts w:ascii="Verdana" w:hAnsi="Verdana" w:hint="eastAsia"/>
          <w:color w:val="000000"/>
          <w:shd w:val="clear" w:color="auto" w:fill="FFFFFF"/>
        </w:rPr>
        <w:t>одноосібних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наукових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праць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загальним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обсягом</w:t>
      </w:r>
      <w:r w:rsidRPr="006F21B7">
        <w:rPr>
          <w:rFonts w:ascii="Verdana" w:hAnsi="Verdana"/>
          <w:color w:val="000000"/>
          <w:shd w:val="clear" w:color="auto" w:fill="FFFFFF"/>
        </w:rPr>
        <w:t xml:space="preserve"> 3 </w:t>
      </w:r>
      <w:r w:rsidRPr="006F21B7">
        <w:rPr>
          <w:rFonts w:ascii="Verdana" w:hAnsi="Verdana" w:hint="eastAsia"/>
          <w:color w:val="000000"/>
          <w:shd w:val="clear" w:color="auto" w:fill="FFFFFF"/>
        </w:rPr>
        <w:t>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числі</w:t>
      </w:r>
      <w:r w:rsidRPr="006F21B7">
        <w:rPr>
          <w:rFonts w:ascii="Verdana" w:hAnsi="Verdana"/>
          <w:color w:val="000000"/>
          <w:shd w:val="clear" w:color="auto" w:fill="FFFFFF"/>
        </w:rPr>
        <w:t xml:space="preserve"> 6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фахових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виданнях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2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іноземних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виданнях</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Структура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обсяг</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Дисертація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складається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вступу</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трьох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висновків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висновків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списку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літератури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додатків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глосарія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було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відібрано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класифіковано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майже</w:t>
      </w:r>
      <w:r w:rsidRPr="006F21B7">
        <w:rPr>
          <w:rFonts w:ascii="Verdana" w:hAnsi="Verdana"/>
          <w:color w:val="000000"/>
          <w:shd w:val="clear" w:color="auto" w:fill="FFFFFF"/>
        </w:rPr>
        <w:t xml:space="preserve"> 1500 </w:t>
      </w:r>
      <w:r w:rsidRPr="006F21B7">
        <w:rPr>
          <w:rFonts w:ascii="Verdana" w:hAnsi="Verdana" w:hint="eastAsia"/>
          <w:color w:val="000000"/>
          <w:shd w:val="clear" w:color="auto" w:fill="FFFFFF"/>
        </w:rPr>
        <w:t>прізвиськних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обсяг</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дисертації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становить</w:t>
      </w:r>
      <w:r w:rsidRPr="006F21B7">
        <w:rPr>
          <w:rFonts w:ascii="Verdana" w:hAnsi="Verdana"/>
          <w:color w:val="000000"/>
          <w:shd w:val="clear" w:color="auto" w:fill="FFFFFF"/>
        </w:rPr>
        <w:t xml:space="preserve"> 255 </w:t>
      </w:r>
      <w:r w:rsidRPr="006F21B7">
        <w:rPr>
          <w:rFonts w:ascii="Verdana" w:hAnsi="Verdana" w:hint="eastAsia"/>
          <w:color w:val="000000"/>
          <w:shd w:val="clear" w:color="auto" w:fill="FFFFFF"/>
        </w:rPr>
        <w:t>сторінок</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11</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обсяг</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тексту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192 </w:t>
      </w:r>
      <w:r w:rsidRPr="006F21B7">
        <w:rPr>
          <w:rFonts w:ascii="Verdana" w:hAnsi="Verdana" w:hint="eastAsia"/>
          <w:color w:val="000000"/>
          <w:shd w:val="clear" w:color="auto" w:fill="FFFFFF"/>
        </w:rPr>
        <w:t>сторінки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глосарій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міститься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сторінках</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241</w:t>
      </w:r>
      <w:r w:rsidRPr="006F21B7">
        <w:rPr>
          <w:rFonts w:ascii="Verdana" w:hAnsi="Verdana" w:hint="eastAsia"/>
          <w:color w:val="000000"/>
          <w:shd w:val="clear" w:color="auto" w:fill="FFFFFF"/>
        </w:rPr>
        <w:t>–</w:t>
      </w:r>
      <w:r w:rsidRPr="006F21B7">
        <w:rPr>
          <w:rFonts w:ascii="Verdana" w:hAnsi="Verdana"/>
          <w:color w:val="000000"/>
          <w:shd w:val="clear" w:color="auto" w:fill="FFFFFF"/>
        </w:rPr>
        <w:t>255.</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вступі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обґрунтовано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актуальність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відзначено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зв’язок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проблематикою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установи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сформульовано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завдання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об’єкт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предмет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розкрито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наукову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новизну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роботи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вказано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джерельну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базу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окреслено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теоретичне</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практичне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висвітлено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методологічні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засади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структуру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дисертації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наведено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інформацію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апробацію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публікації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результатів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Перший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Сучасні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лінгвістичні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номінування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назв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осіб</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присвячено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розглядові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становлення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розвитку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антропонімії</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аналізові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антропономінацій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способів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категоризації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концептуалізації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Проаналізовано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активність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способів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словотвору</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назв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сучасній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Значна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частина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інноваційних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створюється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допомогою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афіксів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афіксальних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елементів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афіксоїдів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словотворчих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елементів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оформилися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останніми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десятиліттями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завдяки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стрімкому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розвиткові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інформаційних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технологій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Постійно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w:t>
      </w:r>
      <w:r w:rsidRPr="006F21B7">
        <w:rPr>
          <w:rFonts w:ascii="Verdana" w:hAnsi="Verdana"/>
          <w:color w:val="000000"/>
          <w:shd w:val="clear" w:color="auto" w:fill="FFFFFF"/>
        </w:rPr>
        <w:t>`</w:t>
      </w:r>
      <w:r w:rsidRPr="006F21B7">
        <w:rPr>
          <w:rFonts w:ascii="Verdana" w:hAnsi="Verdana" w:hint="eastAsia"/>
          <w:color w:val="000000"/>
          <w:shd w:val="clear" w:color="auto" w:fill="FFFFFF"/>
        </w:rPr>
        <w:t>являється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чимала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кількість</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телескопічних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лексична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будується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із</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фрагментів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двох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слів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тільки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науково</w:t>
      </w:r>
      <w:r w:rsidRPr="006F21B7">
        <w:rPr>
          <w:rFonts w:ascii="Verdana" w:hAnsi="Verdana"/>
          <w:color w:val="000000"/>
          <w:shd w:val="clear" w:color="auto" w:fill="FFFFFF"/>
        </w:rPr>
        <w:t>-</w:t>
      </w:r>
      <w:r w:rsidRPr="006F21B7">
        <w:rPr>
          <w:rFonts w:ascii="Verdana" w:hAnsi="Verdana" w:hint="eastAsia"/>
          <w:color w:val="000000"/>
          <w:shd w:val="clear" w:color="auto" w:fill="FFFFFF"/>
        </w:rPr>
        <w:t>технічних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термінів</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позначає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стали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активними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учасниками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інформаційної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революції</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другому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Мовні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номінацій</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проаналізовано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систематизовано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різноманітні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підходи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вивчення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англійського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Виявлено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джерела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утворення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прізвиськних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представлено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класифікацію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вигляді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восьми</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семантико</w:t>
      </w:r>
      <w:r w:rsidRPr="006F21B7">
        <w:rPr>
          <w:rFonts w:ascii="Verdana" w:hAnsi="Verdana"/>
          <w:color w:val="000000"/>
          <w:shd w:val="clear" w:color="auto" w:fill="FFFFFF"/>
        </w:rPr>
        <w:t>-</w:t>
      </w:r>
      <w:r w:rsidRPr="006F21B7">
        <w:rPr>
          <w:rFonts w:ascii="Verdana" w:hAnsi="Verdana" w:hint="eastAsia"/>
          <w:color w:val="000000"/>
          <w:shd w:val="clear" w:color="auto" w:fill="FFFFFF"/>
        </w:rPr>
        <w:t>тематичних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груп</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формуються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основі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так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званих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w:t>
      </w:r>
      <w:r w:rsidRPr="006F21B7">
        <w:rPr>
          <w:rFonts w:ascii="Verdana" w:hAnsi="Verdana"/>
          <w:color w:val="000000"/>
          <w:shd w:val="clear" w:color="auto" w:fill="FFFFFF"/>
        </w:rPr>
        <w:t>-</w:t>
      </w:r>
      <w:r w:rsidRPr="006F21B7">
        <w:rPr>
          <w:rFonts w:ascii="Verdana" w:hAnsi="Verdana" w:hint="eastAsia"/>
          <w:color w:val="000000"/>
          <w:shd w:val="clear" w:color="auto" w:fill="FFFFFF"/>
        </w:rPr>
        <w:t>перцептивних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стереотипів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сталих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образів</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соціального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w:t>
      </w:r>
      <w:r w:rsidRPr="006F21B7">
        <w:rPr>
          <w:rFonts w:ascii="Verdana" w:hAnsi="Verdana"/>
          <w:color w:val="000000"/>
          <w:shd w:val="clear" w:color="auto" w:fill="FFFFFF"/>
        </w:rPr>
        <w:t>'</w:t>
      </w:r>
      <w:r w:rsidRPr="006F21B7">
        <w:rPr>
          <w:rFonts w:ascii="Verdana" w:hAnsi="Verdana" w:hint="eastAsia"/>
          <w:color w:val="000000"/>
          <w:shd w:val="clear" w:color="auto" w:fill="FFFFFF"/>
        </w:rPr>
        <w:t>єкта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прізвиськних</w:t>
      </w:r>
    </w:p>
    <w:p w:rsidR="006F21B7" w:rsidRPr="006F21B7" w:rsidRDefault="006F21B7" w:rsidP="006F21B7">
      <w:pPr>
        <w:rPr>
          <w:rFonts w:ascii="Verdana" w:hAnsi="Verdana"/>
          <w:color w:val="000000"/>
          <w:shd w:val="clear" w:color="auto" w:fill="FFFFFF"/>
        </w:rPr>
      </w:pPr>
      <w:r w:rsidRPr="006F21B7">
        <w:rPr>
          <w:rFonts w:ascii="Verdana" w:hAnsi="Verdana"/>
          <w:color w:val="000000"/>
          <w:shd w:val="clear" w:color="auto" w:fill="FFFFFF"/>
        </w:rPr>
        <w:t>12</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номінативних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одиниць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метафора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метонімія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синекдоха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метафтонімія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які</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покликані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створювати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нові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смисли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когнітивному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рівні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категорії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антропонімічного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заносимо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інтернет</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нікнейми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художні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образи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що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їх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користувачі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Інтернету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створюють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для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особистого</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спілкування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мережі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Процес</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створення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нікнейма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унікальним</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лінгвістичним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явищем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бо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він</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надає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необмежені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механізми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самономінації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традиційні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так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інноваційні</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третьому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розділі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Прізвиська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як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w:t>
      </w:r>
      <w:r w:rsidRPr="006F21B7">
        <w:rPr>
          <w:rFonts w:ascii="Verdana" w:hAnsi="Verdana"/>
          <w:color w:val="000000"/>
          <w:shd w:val="clear" w:color="auto" w:fill="FFFFFF"/>
        </w:rPr>
        <w:t>-</w:t>
      </w:r>
      <w:r w:rsidRPr="006F21B7">
        <w:rPr>
          <w:rFonts w:ascii="Verdana" w:hAnsi="Verdana" w:hint="eastAsia"/>
          <w:color w:val="000000"/>
          <w:shd w:val="clear" w:color="auto" w:fill="FFFFFF"/>
        </w:rPr>
        <w:t>оцінні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антропоніми</w:t>
      </w:r>
      <w:r w:rsidRPr="006F21B7">
        <w:rPr>
          <w:rFonts w:ascii="Verdana" w:hAnsi="Verdana" w:hint="eastAsi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проаналізовано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ідентифікуючу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w:t>
      </w:r>
      <w:r w:rsidRPr="006F21B7">
        <w:rPr>
          <w:rFonts w:ascii="Verdana" w:hAnsi="Verdana"/>
          <w:color w:val="000000"/>
          <w:shd w:val="clear" w:color="auto" w:fill="FFFFFF"/>
        </w:rPr>
        <w:t>-</w:t>
      </w:r>
      <w:r w:rsidRPr="006F21B7">
        <w:rPr>
          <w:rFonts w:ascii="Verdana" w:hAnsi="Verdana" w:hint="eastAsia"/>
          <w:color w:val="000000"/>
          <w:shd w:val="clear" w:color="auto" w:fill="FFFFFF"/>
        </w:rPr>
        <w:t>розрізняльну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емоційноекспресивну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функції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Запропоновано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класифікацію</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якими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прізвиськні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найменування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розподіляються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w:t>
      </w:r>
      <w:r w:rsidRPr="006F21B7">
        <w:rPr>
          <w:rFonts w:ascii="Verdana" w:hAnsi="Verdana" w:hint="eastAsia"/>
          <w:color w:val="000000"/>
          <w:shd w:val="clear" w:color="auto" w:fill="FFFFFF"/>
        </w:rPr>
        <w:t>знаком</w:t>
      </w:r>
      <w:r w:rsidRPr="006F21B7">
        <w:rPr>
          <w:rFonts w:ascii="Verdana" w:hAnsi="Verdana" w:hint="eastAsia"/>
          <w:color w:val="000000"/>
          <w:shd w:val="clear" w:color="auto" w:fill="FFFFFF"/>
        </w:rPr>
        <w:t>»</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оцінка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виражає</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позитивне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негативне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емоційне</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оцінювання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визначення</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суб’єктом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w:t>
      </w:r>
      <w:r w:rsidRPr="006F21B7">
        <w:rPr>
          <w:rFonts w:ascii="Verdana" w:hAnsi="Verdana"/>
          <w:color w:val="000000"/>
          <w:shd w:val="clear" w:color="auto" w:fill="FFFFFF"/>
        </w:rPr>
        <w:t>-</w:t>
      </w:r>
      <w:r w:rsidRPr="006F21B7">
        <w:rPr>
          <w:rFonts w:ascii="Verdana" w:hAnsi="Verdana" w:hint="eastAsia"/>
          <w:color w:val="000000"/>
          <w:shd w:val="clear" w:color="auto" w:fill="FFFFFF"/>
        </w:rPr>
        <w:t>оцінного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статусу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об’єкта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вираження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емоційної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переваги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або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несхвалення</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кого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чого</w:t>
      </w:r>
      <w:r w:rsidRPr="006F21B7">
        <w:rPr>
          <w:rFonts w:ascii="Verdana" w:hAnsi="Verdana"/>
          <w:color w:val="000000"/>
          <w:shd w:val="clear" w:color="auto" w:fill="FFFFFF"/>
        </w:rPr>
        <w:t>-</w:t>
      </w:r>
      <w:r w:rsidRPr="006F21B7">
        <w:rPr>
          <w:rFonts w:ascii="Verdana" w:hAnsi="Verdana" w:hint="eastAsia"/>
          <w:color w:val="000000"/>
          <w:shd w:val="clear" w:color="auto" w:fill="FFFFFF"/>
        </w:rPr>
        <w:t>небудь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Оцінюючи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діяльність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інших</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людей</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виражаючи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оцінку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емотивними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прізвиськами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суб’єкти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номінації</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мають</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меті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вплинути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поведінку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людини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вказавши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адресату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на</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небезпеку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стати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об’єктом</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громадського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осуду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соціального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несхвалення</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насмішки</w:t>
      </w:r>
      <w:r w:rsidRPr="006F21B7">
        <w:rPr>
          <w:rFonts w:ascii="Verdana" w:hAnsi="Verdana"/>
          <w:color w:val="000000"/>
          <w:shd w:val="clear" w:color="auto" w:fill="FFFFFF"/>
        </w:rPr>
        <w:t>.</w:t>
      </w:r>
    </w:p>
    <w:p w:rsidR="006F21B7" w:rsidRPr="006F21B7"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загальних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висновках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підбито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підсумки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проведеного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дослідження</w:t>
      </w:r>
    </w:p>
    <w:p w:rsidR="006B367C" w:rsidRDefault="006F21B7" w:rsidP="006F21B7">
      <w:pPr>
        <w:rPr>
          <w:rFonts w:ascii="Verdana" w:hAnsi="Verdana"/>
          <w:color w:val="000000"/>
          <w:shd w:val="clear" w:color="auto" w:fill="FFFFFF"/>
        </w:rPr>
      </w:pPr>
      <w:r w:rsidRPr="006F21B7">
        <w:rPr>
          <w:rFonts w:ascii="Verdana" w:hAnsi="Verdana" w:hint="eastAsia"/>
          <w:color w:val="000000"/>
          <w:shd w:val="clear" w:color="auto" w:fill="FFFFFF"/>
        </w:rPr>
        <w:t>та</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окреслено</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перспективи</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подальших</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пошуків</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у</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руслі</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обраної</w:t>
      </w:r>
      <w:r w:rsidRPr="006F21B7">
        <w:rPr>
          <w:rFonts w:ascii="Verdana" w:hAnsi="Verdana"/>
          <w:color w:val="000000"/>
          <w:shd w:val="clear" w:color="auto" w:fill="FFFFFF"/>
        </w:rPr>
        <w:t xml:space="preserve"> </w:t>
      </w:r>
      <w:r w:rsidRPr="006F21B7">
        <w:rPr>
          <w:rFonts w:ascii="Verdana" w:hAnsi="Verdana" w:hint="eastAsia"/>
          <w:color w:val="000000"/>
          <w:shd w:val="clear" w:color="auto" w:fill="FFFFFF"/>
        </w:rPr>
        <w:t>тематики</w:t>
      </w:r>
      <w:r w:rsidRPr="006F21B7">
        <w:rPr>
          <w:rFonts w:ascii="Verdana" w:hAnsi="Verdana"/>
          <w:color w:val="000000"/>
          <w:shd w:val="clear" w:color="auto" w:fill="FFFFFF"/>
        </w:rPr>
        <w:t>.</w:t>
      </w:r>
    </w:p>
    <w:p w:rsidR="006F21B7" w:rsidRDefault="006F21B7" w:rsidP="006F21B7">
      <w:pPr>
        <w:rPr>
          <w:rFonts w:ascii="Verdana" w:hAnsi="Verdana"/>
          <w:color w:val="000000"/>
          <w:shd w:val="clear" w:color="auto" w:fill="FFFFFF"/>
        </w:rPr>
      </w:pPr>
    </w:p>
    <w:p w:rsidR="006F21B7" w:rsidRDefault="006F21B7" w:rsidP="006F21B7">
      <w:pPr>
        <w:rPr>
          <w:rFonts w:ascii="Verdana" w:hAnsi="Verdana"/>
          <w:color w:val="000000"/>
          <w:shd w:val="clear" w:color="auto" w:fill="FFFFFF"/>
        </w:rPr>
      </w:pPr>
    </w:p>
    <w:p w:rsidR="006F21B7" w:rsidRDefault="006F21B7" w:rsidP="006F21B7">
      <w:pPr>
        <w:rPr>
          <w:rFonts w:ascii="Verdana" w:hAnsi="Verdana"/>
          <w:color w:val="000000"/>
          <w:shd w:val="clear" w:color="auto" w:fill="FFFFFF"/>
        </w:rPr>
      </w:pPr>
    </w:p>
    <w:p w:rsidR="006F21B7" w:rsidRDefault="006F21B7" w:rsidP="006F21B7">
      <w:r>
        <w:rPr>
          <w:rFonts w:hint="eastAsia"/>
        </w:rPr>
        <w:t>ЗАГАЛЬНІ</w:t>
      </w:r>
      <w:r>
        <w:t></w:t>
      </w:r>
      <w:r>
        <w:rPr>
          <w:rFonts w:hint="eastAsia"/>
        </w:rPr>
        <w:t>ВИСНОВКИ</w:t>
      </w:r>
    </w:p>
    <w:p w:rsidR="006F21B7" w:rsidRDefault="006F21B7" w:rsidP="006F21B7">
      <w:r>
        <w:rPr>
          <w:rFonts w:hint="eastAsia"/>
        </w:rPr>
        <w:t>У</w:t>
      </w:r>
      <w:r>
        <w:t></w:t>
      </w:r>
      <w:r>
        <w:rPr>
          <w:rFonts w:hint="eastAsia"/>
        </w:rPr>
        <w:t>сучасній</w:t>
      </w:r>
      <w:r>
        <w:t></w:t>
      </w:r>
      <w:r>
        <w:rPr>
          <w:rFonts w:hint="eastAsia"/>
        </w:rPr>
        <w:t>англійській</w:t>
      </w:r>
      <w:r>
        <w:t></w:t>
      </w:r>
      <w:r>
        <w:rPr>
          <w:rFonts w:hint="eastAsia"/>
        </w:rPr>
        <w:t>мові</w:t>
      </w:r>
      <w:r>
        <w:t></w:t>
      </w:r>
      <w:r>
        <w:rPr>
          <w:rFonts w:hint="eastAsia"/>
        </w:rPr>
        <w:t>назви</w:t>
      </w:r>
      <w:r>
        <w:t></w:t>
      </w:r>
      <w:r>
        <w:rPr>
          <w:rFonts w:hint="eastAsia"/>
        </w:rPr>
        <w:t>осіб</w:t>
      </w:r>
      <w:r>
        <w:t></w:t>
      </w:r>
      <w:r>
        <w:rPr>
          <w:rFonts w:hint="eastAsia"/>
        </w:rPr>
        <w:t>становлять</w:t>
      </w:r>
      <w:r>
        <w:t></w:t>
      </w:r>
      <w:r>
        <w:rPr>
          <w:rFonts w:hint="eastAsia"/>
        </w:rPr>
        <w:t>великий</w:t>
      </w:r>
    </w:p>
    <w:p w:rsidR="006F21B7" w:rsidRDefault="006F21B7" w:rsidP="006F21B7">
      <w:r>
        <w:rPr>
          <w:rFonts w:hint="eastAsia"/>
        </w:rPr>
        <w:t>інтерес</w:t>
      </w:r>
      <w:r>
        <w:t></w:t>
      </w:r>
      <w:r>
        <w:rPr>
          <w:rFonts w:hint="eastAsia"/>
        </w:rPr>
        <w:t>у</w:t>
      </w:r>
      <w:r>
        <w:t></w:t>
      </w:r>
      <w:r>
        <w:rPr>
          <w:rFonts w:hint="eastAsia"/>
        </w:rPr>
        <w:t>межах</w:t>
      </w:r>
      <w:r>
        <w:t></w:t>
      </w:r>
      <w:r>
        <w:rPr>
          <w:rFonts w:hint="eastAsia"/>
        </w:rPr>
        <w:t>когнітивних</w:t>
      </w:r>
      <w:r>
        <w:t></w:t>
      </w:r>
      <w:r>
        <w:rPr>
          <w:rFonts w:hint="eastAsia"/>
        </w:rPr>
        <w:t>досліджень</w:t>
      </w:r>
      <w:r>
        <w:t></w:t>
      </w:r>
      <w:r>
        <w:rPr>
          <w:rFonts w:hint="eastAsia"/>
        </w:rPr>
        <w:t>для</w:t>
      </w:r>
      <w:r>
        <w:t></w:t>
      </w:r>
      <w:r>
        <w:rPr>
          <w:rFonts w:hint="eastAsia"/>
        </w:rPr>
        <w:t>вивчення</w:t>
      </w:r>
      <w:r>
        <w:t></w:t>
      </w:r>
      <w:r>
        <w:rPr>
          <w:rFonts w:hint="eastAsia"/>
        </w:rPr>
        <w:t>когнітивних</w:t>
      </w:r>
    </w:p>
    <w:p w:rsidR="006F21B7" w:rsidRDefault="006F21B7" w:rsidP="006F21B7">
      <w:r>
        <w:rPr>
          <w:rFonts w:hint="eastAsia"/>
        </w:rPr>
        <w:t>механізмів</w:t>
      </w:r>
      <w:r>
        <w:t></w:t>
      </w:r>
      <w:r>
        <w:rPr>
          <w:rFonts w:hint="eastAsia"/>
        </w:rPr>
        <w:t>номінації</w:t>
      </w:r>
      <w:r>
        <w:t></w:t>
      </w:r>
      <w:r>
        <w:t></w:t>
      </w:r>
      <w:r>
        <w:rPr>
          <w:rFonts w:hint="eastAsia"/>
        </w:rPr>
        <w:t>вербалізації</w:t>
      </w:r>
      <w:r>
        <w:t></w:t>
      </w:r>
      <w:r>
        <w:rPr>
          <w:rFonts w:hint="eastAsia"/>
        </w:rPr>
        <w:t>різних</w:t>
      </w:r>
      <w:r>
        <w:t></w:t>
      </w:r>
      <w:r>
        <w:rPr>
          <w:rFonts w:hint="eastAsia"/>
        </w:rPr>
        <w:t>ментальних</w:t>
      </w:r>
      <w:r>
        <w:t></w:t>
      </w:r>
      <w:r>
        <w:rPr>
          <w:rFonts w:hint="eastAsia"/>
        </w:rPr>
        <w:t>структур</w:t>
      </w:r>
      <w:r>
        <w:t></w:t>
      </w:r>
      <w:r>
        <w:t></w:t>
      </w:r>
      <w:r>
        <w:rPr>
          <w:rFonts w:hint="eastAsia"/>
        </w:rPr>
        <w:t>їх</w:t>
      </w:r>
    </w:p>
    <w:p w:rsidR="006F21B7" w:rsidRDefault="006F21B7" w:rsidP="006F21B7">
      <w:r>
        <w:rPr>
          <w:rFonts w:hint="eastAsia"/>
        </w:rPr>
        <w:t>взаємодії</w:t>
      </w:r>
      <w:r>
        <w:t></w:t>
      </w:r>
      <w:r>
        <w:rPr>
          <w:rFonts w:hint="eastAsia"/>
        </w:rPr>
        <w:t>під</w:t>
      </w:r>
      <w:r>
        <w:t></w:t>
      </w:r>
      <w:r>
        <w:rPr>
          <w:rFonts w:hint="eastAsia"/>
        </w:rPr>
        <w:t>час</w:t>
      </w:r>
      <w:r>
        <w:t></w:t>
      </w:r>
      <w:r>
        <w:rPr>
          <w:rFonts w:hint="eastAsia"/>
        </w:rPr>
        <w:t>категоризації</w:t>
      </w:r>
      <w:r>
        <w:t></w:t>
      </w:r>
      <w:r>
        <w:rPr>
          <w:rFonts w:hint="eastAsia"/>
        </w:rPr>
        <w:t>явищ</w:t>
      </w:r>
      <w:r>
        <w:t></w:t>
      </w:r>
      <w:r>
        <w:rPr>
          <w:rFonts w:hint="eastAsia"/>
        </w:rPr>
        <w:t>і</w:t>
      </w:r>
      <w:r>
        <w:t></w:t>
      </w:r>
      <w:r>
        <w:rPr>
          <w:rFonts w:hint="eastAsia"/>
        </w:rPr>
        <w:t>подій</w:t>
      </w:r>
      <w:r>
        <w:t></w:t>
      </w:r>
      <w:r>
        <w:rPr>
          <w:rFonts w:hint="eastAsia"/>
        </w:rPr>
        <w:t>та</w:t>
      </w:r>
      <w:r>
        <w:t></w:t>
      </w:r>
      <w:r>
        <w:rPr>
          <w:rFonts w:hint="eastAsia"/>
        </w:rPr>
        <w:t>відображення</w:t>
      </w:r>
      <w:r>
        <w:t></w:t>
      </w:r>
      <w:r>
        <w:rPr>
          <w:rFonts w:hint="eastAsia"/>
        </w:rPr>
        <w:t>мовними</w:t>
      </w:r>
    </w:p>
    <w:p w:rsidR="006F21B7" w:rsidRDefault="006F21B7" w:rsidP="006F21B7">
      <w:r>
        <w:rPr>
          <w:rFonts w:hint="eastAsia"/>
        </w:rPr>
        <w:t>засобами</w:t>
      </w:r>
      <w:r>
        <w:t></w:t>
      </w:r>
      <w:r>
        <w:t></w:t>
      </w:r>
      <w:r>
        <w:rPr>
          <w:rFonts w:hint="eastAsia"/>
        </w:rPr>
        <w:t>Когнітивна</w:t>
      </w:r>
      <w:r>
        <w:t></w:t>
      </w:r>
      <w:r>
        <w:rPr>
          <w:rFonts w:hint="eastAsia"/>
        </w:rPr>
        <w:t>категорія</w:t>
      </w:r>
      <w:r>
        <w:t></w:t>
      </w:r>
      <w:r>
        <w:t></w:t>
      </w:r>
      <w:r>
        <w:rPr>
          <w:rFonts w:hint="eastAsia"/>
        </w:rPr>
        <w:t>людина</w:t>
      </w:r>
      <w:r>
        <w:t></w:t>
      </w:r>
      <w:r>
        <w:t></w:t>
      </w:r>
      <w:r>
        <w:rPr>
          <w:rFonts w:hint="eastAsia"/>
        </w:rPr>
        <w:t>в</w:t>
      </w:r>
      <w:r>
        <w:t></w:t>
      </w:r>
      <w:r>
        <w:rPr>
          <w:rFonts w:hint="eastAsia"/>
        </w:rPr>
        <w:t>сучасній</w:t>
      </w:r>
      <w:r>
        <w:t></w:t>
      </w:r>
      <w:r>
        <w:rPr>
          <w:rFonts w:hint="eastAsia"/>
        </w:rPr>
        <w:t>англійській</w:t>
      </w:r>
      <w:r>
        <w:t></w:t>
      </w:r>
      <w:r>
        <w:rPr>
          <w:rFonts w:hint="eastAsia"/>
        </w:rPr>
        <w:t>мові</w:t>
      </w:r>
    </w:p>
    <w:p w:rsidR="006F21B7" w:rsidRDefault="006F21B7" w:rsidP="006F21B7">
      <w:r>
        <w:rPr>
          <w:rFonts w:hint="eastAsia"/>
        </w:rPr>
        <w:t>охоплює</w:t>
      </w:r>
      <w:r>
        <w:t></w:t>
      </w:r>
      <w:r>
        <w:rPr>
          <w:rFonts w:hint="eastAsia"/>
        </w:rPr>
        <w:t>величезний</w:t>
      </w:r>
      <w:r>
        <w:t></w:t>
      </w:r>
      <w:r>
        <w:rPr>
          <w:rFonts w:hint="eastAsia"/>
        </w:rPr>
        <w:t>пласт</w:t>
      </w:r>
      <w:r>
        <w:t></w:t>
      </w:r>
      <w:r>
        <w:rPr>
          <w:rFonts w:hint="eastAsia"/>
        </w:rPr>
        <w:t>лексики</w:t>
      </w:r>
      <w:r>
        <w:t></w:t>
      </w:r>
      <w:r>
        <w:t></w:t>
      </w:r>
      <w:r>
        <w:rPr>
          <w:rFonts w:hint="eastAsia"/>
        </w:rPr>
        <w:t>Утворення</w:t>
      </w:r>
      <w:r>
        <w:t></w:t>
      </w:r>
      <w:r>
        <w:rPr>
          <w:rFonts w:hint="eastAsia"/>
        </w:rPr>
        <w:t>назв</w:t>
      </w:r>
      <w:r>
        <w:t></w:t>
      </w:r>
      <w:r>
        <w:rPr>
          <w:rFonts w:hint="eastAsia"/>
        </w:rPr>
        <w:t>осіб</w:t>
      </w:r>
      <w:r>
        <w:t></w:t>
      </w:r>
      <w:r>
        <w:rPr>
          <w:rFonts w:hint="eastAsia"/>
        </w:rPr>
        <w:t>відбувається</w:t>
      </w:r>
    </w:p>
    <w:p w:rsidR="006F21B7" w:rsidRDefault="006F21B7" w:rsidP="006F21B7">
      <w:r>
        <w:rPr>
          <w:rFonts w:hint="eastAsia"/>
        </w:rPr>
        <w:t>через</w:t>
      </w:r>
      <w:r>
        <w:t></w:t>
      </w:r>
      <w:r>
        <w:rPr>
          <w:rFonts w:hint="eastAsia"/>
        </w:rPr>
        <w:t>словотворення</w:t>
      </w:r>
      <w:r>
        <w:t></w:t>
      </w:r>
      <w:r>
        <w:t></w:t>
      </w:r>
      <w:r>
        <w:rPr>
          <w:rFonts w:hint="eastAsia"/>
        </w:rPr>
        <w:t>яке</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класифікаційнопізнавальній</w:t>
      </w:r>
      <w:r>
        <w:t></w:t>
      </w:r>
      <w:r>
        <w:rPr>
          <w:rFonts w:hint="eastAsia"/>
        </w:rPr>
        <w:t>діяльності</w:t>
      </w:r>
      <w:r>
        <w:t></w:t>
      </w:r>
      <w:r>
        <w:rPr>
          <w:rFonts w:hint="eastAsia"/>
        </w:rPr>
        <w:t>людини</w:t>
      </w:r>
      <w:r>
        <w:t></w:t>
      </w:r>
      <w:r>
        <w:t></w:t>
      </w:r>
      <w:r>
        <w:rPr>
          <w:rFonts w:hint="eastAsia"/>
        </w:rPr>
        <w:t>Аналіз</w:t>
      </w:r>
      <w:r>
        <w:t></w:t>
      </w:r>
      <w:r>
        <w:rPr>
          <w:rFonts w:hint="eastAsia"/>
        </w:rPr>
        <w:t>словотвірних</w:t>
      </w:r>
      <w:r>
        <w:t></w:t>
      </w:r>
      <w:r>
        <w:rPr>
          <w:rFonts w:hint="eastAsia"/>
        </w:rPr>
        <w:t>способів</w:t>
      </w:r>
      <w:r>
        <w:t></w:t>
      </w:r>
      <w:r>
        <w:t></w:t>
      </w:r>
      <w:r>
        <w:rPr>
          <w:rFonts w:hint="eastAsia"/>
        </w:rPr>
        <w:t>за</w:t>
      </w:r>
    </w:p>
    <w:p w:rsidR="006F21B7" w:rsidRDefault="006F21B7" w:rsidP="006F21B7">
      <w:r>
        <w:rPr>
          <w:rFonts w:hint="eastAsia"/>
        </w:rPr>
        <w:t>допомогою</w:t>
      </w:r>
      <w:r>
        <w:t></w:t>
      </w:r>
      <w:r>
        <w:rPr>
          <w:rFonts w:hint="eastAsia"/>
        </w:rPr>
        <w:t>яких</w:t>
      </w:r>
      <w:r>
        <w:t></w:t>
      </w:r>
      <w:r>
        <w:rPr>
          <w:rFonts w:hint="eastAsia"/>
        </w:rPr>
        <w:t>поповнюється</w:t>
      </w:r>
      <w:r>
        <w:t></w:t>
      </w:r>
      <w:r>
        <w:rPr>
          <w:rFonts w:hint="eastAsia"/>
        </w:rPr>
        <w:t>англійська</w:t>
      </w:r>
      <w:r>
        <w:t></w:t>
      </w:r>
      <w:r>
        <w:rPr>
          <w:rFonts w:hint="eastAsia"/>
        </w:rPr>
        <w:t>лексика</w:t>
      </w:r>
      <w:r>
        <w:t></w:t>
      </w:r>
      <w:r>
        <w:rPr>
          <w:rFonts w:hint="eastAsia"/>
        </w:rPr>
        <w:t>антропонімічних</w:t>
      </w:r>
    </w:p>
    <w:p w:rsidR="006F21B7" w:rsidRDefault="006F21B7" w:rsidP="006F21B7">
      <w:r>
        <w:rPr>
          <w:rFonts w:hint="eastAsia"/>
        </w:rPr>
        <w:t>назв</w:t>
      </w:r>
      <w:r>
        <w:t></w:t>
      </w:r>
      <w:r>
        <w:t></w:t>
      </w:r>
      <w:r>
        <w:rPr>
          <w:rFonts w:hint="eastAsia"/>
        </w:rPr>
        <w:t>дає</w:t>
      </w:r>
      <w:r>
        <w:t></w:t>
      </w:r>
      <w:r>
        <w:rPr>
          <w:rFonts w:hint="eastAsia"/>
        </w:rPr>
        <w:t>підстави</w:t>
      </w:r>
      <w:r>
        <w:t></w:t>
      </w:r>
      <w:r>
        <w:rPr>
          <w:rFonts w:hint="eastAsia"/>
        </w:rPr>
        <w:t>зробити</w:t>
      </w:r>
      <w:r>
        <w:t></w:t>
      </w:r>
      <w:r>
        <w:rPr>
          <w:rFonts w:hint="eastAsia"/>
        </w:rPr>
        <w:t>такі</w:t>
      </w:r>
      <w:r>
        <w:t></w:t>
      </w:r>
      <w:r>
        <w:rPr>
          <w:rFonts w:hint="eastAsia"/>
        </w:rPr>
        <w:t>висновки</w:t>
      </w:r>
      <w:r>
        <w:t></w:t>
      </w:r>
      <w:r>
        <w:t></w:t>
      </w:r>
      <w:r>
        <w:rPr>
          <w:rFonts w:hint="eastAsia"/>
        </w:rPr>
        <w:t>її</w:t>
      </w:r>
      <w:r>
        <w:t></w:t>
      </w:r>
      <w:r>
        <w:rPr>
          <w:rFonts w:hint="eastAsia"/>
        </w:rPr>
        <w:t>кількісний</w:t>
      </w:r>
      <w:r>
        <w:t></w:t>
      </w:r>
      <w:r>
        <w:rPr>
          <w:rFonts w:hint="eastAsia"/>
        </w:rPr>
        <w:t>склад</w:t>
      </w:r>
    </w:p>
    <w:p w:rsidR="006F21B7" w:rsidRDefault="006F21B7" w:rsidP="006F21B7">
      <w:r>
        <w:rPr>
          <w:rFonts w:hint="eastAsia"/>
        </w:rPr>
        <w:t>постійно</w:t>
      </w:r>
      <w:r>
        <w:t></w:t>
      </w:r>
      <w:r>
        <w:rPr>
          <w:rFonts w:hint="eastAsia"/>
        </w:rPr>
        <w:t>розширюється</w:t>
      </w:r>
      <w:r>
        <w:t></w:t>
      </w:r>
      <w:r>
        <w:t></w:t>
      </w:r>
      <w:r>
        <w:rPr>
          <w:rFonts w:hint="eastAsia"/>
        </w:rPr>
        <w:t>що</w:t>
      </w:r>
      <w:r>
        <w:t></w:t>
      </w:r>
      <w:r>
        <w:rPr>
          <w:rFonts w:hint="eastAsia"/>
        </w:rPr>
        <w:t>зумовлено</w:t>
      </w:r>
      <w:r>
        <w:t></w:t>
      </w:r>
      <w:r>
        <w:rPr>
          <w:rFonts w:hint="eastAsia"/>
        </w:rPr>
        <w:t>стрімким</w:t>
      </w:r>
      <w:r>
        <w:t></w:t>
      </w:r>
      <w:r>
        <w:rPr>
          <w:rFonts w:hint="eastAsia"/>
        </w:rPr>
        <w:t>розвитком</w:t>
      </w:r>
    </w:p>
    <w:p w:rsidR="006F21B7" w:rsidRDefault="006F21B7" w:rsidP="006F21B7">
      <w:r>
        <w:rPr>
          <w:rFonts w:hint="eastAsia"/>
        </w:rPr>
        <w:t>комп</w:t>
      </w:r>
      <w:r>
        <w:t></w:t>
      </w:r>
      <w:r>
        <w:rPr>
          <w:rFonts w:hint="eastAsia"/>
        </w:rPr>
        <w:t>ютерних</w:t>
      </w:r>
      <w:r>
        <w:t></w:t>
      </w:r>
      <w:r>
        <w:rPr>
          <w:rFonts w:hint="eastAsia"/>
        </w:rPr>
        <w:t>технологій</w:t>
      </w:r>
      <w:r>
        <w:t></w:t>
      </w:r>
      <w:r>
        <w:t></w:t>
      </w:r>
      <w:r>
        <w:rPr>
          <w:rFonts w:hint="eastAsia"/>
        </w:rPr>
        <w:t>одним</w:t>
      </w:r>
      <w:r>
        <w:t></w:t>
      </w:r>
      <w:r>
        <w:rPr>
          <w:rFonts w:hint="eastAsia"/>
        </w:rPr>
        <w:t>із</w:t>
      </w:r>
      <w:r>
        <w:t></w:t>
      </w:r>
      <w:r>
        <w:rPr>
          <w:rFonts w:hint="eastAsia"/>
        </w:rPr>
        <w:t>найпродуктивніших</w:t>
      </w:r>
      <w:r>
        <w:t></w:t>
      </w:r>
      <w:r>
        <w:rPr>
          <w:rFonts w:hint="eastAsia"/>
        </w:rPr>
        <w:t>способів</w:t>
      </w:r>
    </w:p>
    <w:p w:rsidR="006F21B7" w:rsidRDefault="006F21B7" w:rsidP="006F21B7">
      <w:r>
        <w:rPr>
          <w:rFonts w:hint="eastAsia"/>
        </w:rPr>
        <w:t>словотвору</w:t>
      </w:r>
      <w:r>
        <w:t></w:t>
      </w:r>
      <w:r>
        <w:rPr>
          <w:rFonts w:hint="eastAsia"/>
        </w:rPr>
        <w:t>є</w:t>
      </w:r>
      <w:r>
        <w:t></w:t>
      </w:r>
      <w:r>
        <w:rPr>
          <w:rFonts w:hint="eastAsia"/>
        </w:rPr>
        <w:t>афіксація</w:t>
      </w:r>
      <w:r>
        <w:t></w:t>
      </w:r>
      <w:r>
        <w:t></w:t>
      </w:r>
      <w:r>
        <w:rPr>
          <w:rFonts w:hint="eastAsia"/>
        </w:rPr>
        <w:t>причому</w:t>
      </w:r>
      <w:r>
        <w:t></w:t>
      </w:r>
      <w:r>
        <w:rPr>
          <w:rFonts w:hint="eastAsia"/>
        </w:rPr>
        <w:t>зафіксовано</w:t>
      </w:r>
      <w:r>
        <w:t></w:t>
      </w:r>
      <w:r>
        <w:rPr>
          <w:rFonts w:hint="eastAsia"/>
        </w:rPr>
        <w:t>функціонування</w:t>
      </w:r>
      <w:r>
        <w:t></w:t>
      </w:r>
      <w:r>
        <w:rPr>
          <w:rFonts w:hint="eastAsia"/>
        </w:rPr>
        <w:t>специфічних</w:t>
      </w:r>
    </w:p>
    <w:p w:rsidR="006F21B7" w:rsidRDefault="006F21B7" w:rsidP="006F21B7">
      <w:r>
        <w:rPr>
          <w:rFonts w:hint="eastAsia"/>
        </w:rPr>
        <w:t>афіксів</w:t>
      </w:r>
      <w:r>
        <w:t></w:t>
      </w:r>
      <w:r>
        <w:t></w:t>
      </w:r>
      <w:r>
        <w:rPr>
          <w:rFonts w:hint="eastAsia"/>
        </w:rPr>
        <w:t>характерних</w:t>
      </w:r>
      <w:r>
        <w:t></w:t>
      </w:r>
      <w:r>
        <w:rPr>
          <w:rFonts w:hint="eastAsia"/>
        </w:rPr>
        <w:t>тільки</w:t>
      </w:r>
      <w:r>
        <w:t></w:t>
      </w:r>
      <w:r>
        <w:rPr>
          <w:rFonts w:hint="eastAsia"/>
        </w:rPr>
        <w:t>для</w:t>
      </w:r>
      <w:r>
        <w:t></w:t>
      </w:r>
      <w:r>
        <w:rPr>
          <w:rFonts w:hint="eastAsia"/>
        </w:rPr>
        <w:t>комп</w:t>
      </w:r>
      <w:r>
        <w:t></w:t>
      </w:r>
      <w:r>
        <w:rPr>
          <w:rFonts w:hint="eastAsia"/>
        </w:rPr>
        <w:t>ютерної</w:t>
      </w:r>
      <w:r>
        <w:t></w:t>
      </w:r>
      <w:r>
        <w:rPr>
          <w:rFonts w:hint="eastAsia"/>
        </w:rPr>
        <w:t>підмови</w:t>
      </w:r>
      <w:r>
        <w:t></w:t>
      </w:r>
      <w:r>
        <w:t></w:t>
      </w:r>
      <w:r>
        <w:rPr>
          <w:rFonts w:hint="eastAsia"/>
        </w:rPr>
        <w:t>поряд</w:t>
      </w:r>
      <w:r>
        <w:t></w:t>
      </w:r>
      <w:r>
        <w:rPr>
          <w:rFonts w:hint="eastAsia"/>
        </w:rPr>
        <w:t>з</w:t>
      </w:r>
      <w:r>
        <w:t></w:t>
      </w:r>
      <w:r>
        <w:rPr>
          <w:rFonts w:hint="eastAsia"/>
        </w:rPr>
        <w:t>афіксацією</w:t>
      </w:r>
    </w:p>
    <w:p w:rsidR="006F21B7" w:rsidRDefault="006F21B7" w:rsidP="006F21B7">
      <w:r>
        <w:rPr>
          <w:rFonts w:hint="eastAsia"/>
        </w:rPr>
        <w:t>продуктивними</w:t>
      </w:r>
      <w:r>
        <w:t></w:t>
      </w:r>
      <w:r>
        <w:rPr>
          <w:rFonts w:hint="eastAsia"/>
        </w:rPr>
        <w:t>засобами</w:t>
      </w:r>
      <w:r>
        <w:t></w:t>
      </w:r>
      <w:r>
        <w:rPr>
          <w:rFonts w:hint="eastAsia"/>
        </w:rPr>
        <w:t>також</w:t>
      </w:r>
      <w:r>
        <w:t></w:t>
      </w:r>
      <w:r>
        <w:rPr>
          <w:rFonts w:hint="eastAsia"/>
        </w:rPr>
        <w:t>є</w:t>
      </w:r>
      <w:r>
        <w:t></w:t>
      </w:r>
      <w:r>
        <w:rPr>
          <w:rFonts w:hint="eastAsia"/>
        </w:rPr>
        <w:t>абревіація</w:t>
      </w:r>
      <w:r>
        <w:t></w:t>
      </w:r>
      <w:r>
        <w:t></w:t>
      </w:r>
      <w:r>
        <w:rPr>
          <w:rFonts w:hint="eastAsia"/>
        </w:rPr>
        <w:t>злиття</w:t>
      </w:r>
      <w:r>
        <w:t></w:t>
      </w:r>
      <w:r>
        <w:t></w:t>
      </w:r>
      <w:r>
        <w:rPr>
          <w:rFonts w:hint="eastAsia"/>
        </w:rPr>
        <w:t>телескопія</w:t>
      </w:r>
      <w:r>
        <w:t></w:t>
      </w:r>
      <w:r>
        <w:t></w:t>
      </w:r>
      <w:r>
        <w:rPr>
          <w:rFonts w:hint="eastAsia"/>
        </w:rPr>
        <w:t>та</w:t>
      </w:r>
    </w:p>
    <w:p w:rsidR="006F21B7" w:rsidRDefault="006F21B7" w:rsidP="006F21B7">
      <w:r>
        <w:rPr>
          <w:rFonts w:hint="eastAsia"/>
        </w:rPr>
        <w:t>словоскладання</w:t>
      </w:r>
      <w:r>
        <w:t></w:t>
      </w:r>
    </w:p>
    <w:p w:rsidR="006F21B7" w:rsidRDefault="006F21B7" w:rsidP="006F21B7">
      <w:r>
        <w:rPr>
          <w:rFonts w:hint="eastAsia"/>
        </w:rPr>
        <w:t>Як</w:t>
      </w:r>
      <w:r>
        <w:t></w:t>
      </w:r>
      <w:r>
        <w:rPr>
          <w:rFonts w:hint="eastAsia"/>
        </w:rPr>
        <w:t>показують</w:t>
      </w:r>
      <w:r>
        <w:t></w:t>
      </w:r>
      <w:r>
        <w:rPr>
          <w:rFonts w:hint="eastAsia"/>
        </w:rPr>
        <w:t>результати</w:t>
      </w:r>
      <w:r>
        <w:t></w:t>
      </w:r>
      <w:r>
        <w:rPr>
          <w:rFonts w:hint="eastAsia"/>
        </w:rPr>
        <w:t>дослідження</w:t>
      </w:r>
      <w:r>
        <w:t></w:t>
      </w:r>
      <w:r>
        <w:t></w:t>
      </w:r>
      <w:r>
        <w:rPr>
          <w:rFonts w:hint="eastAsia"/>
        </w:rPr>
        <w:t>одним</w:t>
      </w:r>
      <w:r>
        <w:t></w:t>
      </w:r>
      <w:r>
        <w:rPr>
          <w:rFonts w:hint="eastAsia"/>
        </w:rPr>
        <w:t>із</w:t>
      </w:r>
      <w:r>
        <w:t></w:t>
      </w:r>
      <w:r>
        <w:rPr>
          <w:rFonts w:hint="eastAsia"/>
        </w:rPr>
        <w:t>найефективніших</w:t>
      </w:r>
    </w:p>
    <w:p w:rsidR="006F21B7" w:rsidRDefault="006F21B7" w:rsidP="006F21B7">
      <w:r>
        <w:rPr>
          <w:rFonts w:hint="eastAsia"/>
        </w:rPr>
        <w:t>засобів</w:t>
      </w:r>
      <w:r>
        <w:t></w:t>
      </w:r>
      <w:r>
        <w:rPr>
          <w:rFonts w:hint="eastAsia"/>
        </w:rPr>
        <w:t>творення</w:t>
      </w:r>
      <w:r>
        <w:t></w:t>
      </w:r>
      <w:r>
        <w:rPr>
          <w:rFonts w:hint="eastAsia"/>
        </w:rPr>
        <w:t>інноваційних</w:t>
      </w:r>
      <w:r>
        <w:t></w:t>
      </w:r>
      <w:r>
        <w:rPr>
          <w:rFonts w:hint="eastAsia"/>
        </w:rPr>
        <w:t>назв</w:t>
      </w:r>
      <w:r>
        <w:t></w:t>
      </w:r>
      <w:r>
        <w:rPr>
          <w:rFonts w:hint="eastAsia"/>
        </w:rPr>
        <w:t>людини</w:t>
      </w:r>
      <w:r>
        <w:t></w:t>
      </w:r>
      <w:r>
        <w:rPr>
          <w:rFonts w:hint="eastAsia"/>
        </w:rPr>
        <w:t>є</w:t>
      </w:r>
      <w:r>
        <w:t></w:t>
      </w:r>
      <w:r>
        <w:rPr>
          <w:rFonts w:hint="eastAsia"/>
        </w:rPr>
        <w:t>семантична</w:t>
      </w:r>
      <w:r>
        <w:t></w:t>
      </w:r>
      <w:r>
        <w:rPr>
          <w:rFonts w:hint="eastAsia"/>
        </w:rPr>
        <w:t>деривація</w:t>
      </w:r>
      <w:r>
        <w:t></w:t>
      </w:r>
      <w:r>
        <w:t></w:t>
      </w:r>
      <w:r>
        <w:rPr>
          <w:rFonts w:hint="eastAsia"/>
        </w:rPr>
        <w:t>до</w:t>
      </w:r>
    </w:p>
    <w:p w:rsidR="006F21B7" w:rsidRDefault="006F21B7" w:rsidP="006F21B7">
      <w:r>
        <w:rPr>
          <w:rFonts w:hint="eastAsia"/>
        </w:rPr>
        <w:t>якої</w:t>
      </w:r>
      <w:r>
        <w:t></w:t>
      </w:r>
      <w:r>
        <w:rPr>
          <w:rFonts w:hint="eastAsia"/>
        </w:rPr>
        <w:t>належать</w:t>
      </w:r>
      <w:r>
        <w:t></w:t>
      </w:r>
      <w:r>
        <w:rPr>
          <w:rFonts w:hint="eastAsia"/>
        </w:rPr>
        <w:t>метафоричне</w:t>
      </w:r>
      <w:r>
        <w:t></w:t>
      </w:r>
      <w:r>
        <w:rPr>
          <w:rFonts w:hint="eastAsia"/>
        </w:rPr>
        <w:t>та</w:t>
      </w:r>
      <w:r>
        <w:t></w:t>
      </w:r>
      <w:r>
        <w:rPr>
          <w:rFonts w:hint="eastAsia"/>
        </w:rPr>
        <w:t>метонімічне</w:t>
      </w:r>
      <w:r>
        <w:t></w:t>
      </w:r>
      <w:r>
        <w:rPr>
          <w:rFonts w:hint="eastAsia"/>
        </w:rPr>
        <w:t>перенесення</w:t>
      </w:r>
      <w:r>
        <w:t></w:t>
      </w:r>
      <w:r>
        <w:t></w:t>
      </w:r>
      <w:r>
        <w:rPr>
          <w:rFonts w:hint="eastAsia"/>
        </w:rPr>
        <w:t>Метафора</w:t>
      </w:r>
      <w:r>
        <w:t></w:t>
      </w:r>
      <w:r>
        <w:rPr>
          <w:rFonts w:hint="eastAsia"/>
        </w:rPr>
        <w:t>та</w:t>
      </w:r>
    </w:p>
    <w:p w:rsidR="006F21B7" w:rsidRDefault="006F21B7" w:rsidP="006F21B7">
      <w:r>
        <w:rPr>
          <w:rFonts w:hint="eastAsia"/>
        </w:rPr>
        <w:t>метонімія</w:t>
      </w:r>
      <w:r>
        <w:t></w:t>
      </w:r>
      <w:r>
        <w:rPr>
          <w:rFonts w:hint="eastAsia"/>
        </w:rPr>
        <w:t>забезпечують</w:t>
      </w:r>
      <w:r>
        <w:t></w:t>
      </w:r>
      <w:r>
        <w:rPr>
          <w:rFonts w:hint="eastAsia"/>
        </w:rPr>
        <w:t>розуміння</w:t>
      </w:r>
      <w:r>
        <w:t></w:t>
      </w:r>
      <w:r>
        <w:rPr>
          <w:rFonts w:hint="eastAsia"/>
        </w:rPr>
        <w:t>нового</w:t>
      </w:r>
      <w:r>
        <w:t></w:t>
      </w:r>
      <w:r>
        <w:rPr>
          <w:rFonts w:hint="eastAsia"/>
        </w:rPr>
        <w:t>через</w:t>
      </w:r>
      <w:r>
        <w:t></w:t>
      </w:r>
      <w:r>
        <w:rPr>
          <w:rFonts w:hint="eastAsia"/>
        </w:rPr>
        <w:t>те</w:t>
      </w:r>
      <w:r>
        <w:t></w:t>
      </w:r>
      <w:r>
        <w:t></w:t>
      </w:r>
      <w:r>
        <w:rPr>
          <w:rFonts w:hint="eastAsia"/>
        </w:rPr>
        <w:t>що</w:t>
      </w:r>
      <w:r>
        <w:t></w:t>
      </w:r>
      <w:r>
        <w:rPr>
          <w:rFonts w:hint="eastAsia"/>
        </w:rPr>
        <w:t>вже</w:t>
      </w:r>
      <w:r>
        <w:t></w:t>
      </w:r>
      <w:r>
        <w:rPr>
          <w:rFonts w:hint="eastAsia"/>
        </w:rPr>
        <w:t>є</w:t>
      </w:r>
      <w:r>
        <w:t></w:t>
      </w:r>
      <w:r>
        <w:rPr>
          <w:rFonts w:hint="eastAsia"/>
        </w:rPr>
        <w:t>пізнаним</w:t>
      </w:r>
      <w:r>
        <w:t></w:t>
      </w:r>
      <w:r>
        <w:rPr>
          <w:rFonts w:hint="eastAsia"/>
        </w:rPr>
        <w:t>і</w:t>
      </w:r>
    </w:p>
    <w:p w:rsidR="006F21B7" w:rsidRDefault="006F21B7" w:rsidP="006F21B7">
      <w:r>
        <w:rPr>
          <w:rFonts w:hint="eastAsia"/>
        </w:rPr>
        <w:t>зафіксованим</w:t>
      </w:r>
      <w:r>
        <w:t></w:t>
      </w:r>
      <w:r>
        <w:rPr>
          <w:rFonts w:hint="eastAsia"/>
        </w:rPr>
        <w:t>у</w:t>
      </w:r>
      <w:r>
        <w:t></w:t>
      </w:r>
      <w:r>
        <w:rPr>
          <w:rFonts w:hint="eastAsia"/>
        </w:rPr>
        <w:t>вигляді</w:t>
      </w:r>
      <w:r>
        <w:t></w:t>
      </w:r>
      <w:r>
        <w:rPr>
          <w:rFonts w:hint="eastAsia"/>
        </w:rPr>
        <w:t>значення</w:t>
      </w:r>
      <w:r>
        <w:t></w:t>
      </w:r>
      <w:r>
        <w:rPr>
          <w:rFonts w:hint="eastAsia"/>
        </w:rPr>
        <w:t>мовної</w:t>
      </w:r>
      <w:r>
        <w:t></w:t>
      </w:r>
      <w:r>
        <w:rPr>
          <w:rFonts w:hint="eastAsia"/>
        </w:rPr>
        <w:t>одиниці</w:t>
      </w:r>
      <w:r>
        <w:t></w:t>
      </w:r>
      <w:r>
        <w:t></w:t>
      </w:r>
      <w:r>
        <w:rPr>
          <w:rFonts w:hint="eastAsia"/>
        </w:rPr>
        <w:t>Метафоричні</w:t>
      </w:r>
    </w:p>
    <w:p w:rsidR="006F21B7" w:rsidRDefault="006F21B7" w:rsidP="006F21B7">
      <w:r>
        <w:rPr>
          <w:rFonts w:hint="eastAsia"/>
        </w:rPr>
        <w:t>номінації</w:t>
      </w:r>
      <w:r>
        <w:t></w:t>
      </w:r>
      <w:r>
        <w:rPr>
          <w:rFonts w:hint="eastAsia"/>
        </w:rPr>
        <w:t>людей</w:t>
      </w:r>
      <w:r>
        <w:t></w:t>
      </w:r>
      <w:r>
        <w:t></w:t>
      </w:r>
      <w:r>
        <w:rPr>
          <w:rFonts w:hint="eastAsia"/>
        </w:rPr>
        <w:t>утворені</w:t>
      </w:r>
      <w:r>
        <w:t></w:t>
      </w:r>
      <w:r>
        <w:rPr>
          <w:rFonts w:hint="eastAsia"/>
        </w:rPr>
        <w:t>за</w:t>
      </w:r>
      <w:r>
        <w:t></w:t>
      </w:r>
      <w:r>
        <w:rPr>
          <w:rFonts w:hint="eastAsia"/>
        </w:rPr>
        <w:t>когнітивним</w:t>
      </w:r>
      <w:r>
        <w:t></w:t>
      </w:r>
      <w:r>
        <w:rPr>
          <w:rFonts w:hint="eastAsia"/>
        </w:rPr>
        <w:t>механізмом</w:t>
      </w:r>
      <w:r>
        <w:t></w:t>
      </w:r>
      <w:r>
        <w:rPr>
          <w:rFonts w:hint="eastAsia"/>
        </w:rPr>
        <w:t>асоціації</w:t>
      </w:r>
      <w:r>
        <w:t></w:t>
      </w:r>
    </w:p>
    <w:p w:rsidR="006F21B7" w:rsidRDefault="006F21B7" w:rsidP="006F21B7">
      <w:r>
        <w:rPr>
          <w:rFonts w:hint="eastAsia"/>
        </w:rPr>
        <w:t>підпорядковуються</w:t>
      </w:r>
      <w:r>
        <w:t></w:t>
      </w:r>
      <w:r>
        <w:rPr>
          <w:rFonts w:hint="eastAsia"/>
        </w:rPr>
        <w:t>досить</w:t>
      </w:r>
      <w:r>
        <w:t></w:t>
      </w:r>
      <w:r>
        <w:rPr>
          <w:rFonts w:hint="eastAsia"/>
        </w:rPr>
        <w:t>чіткій</w:t>
      </w:r>
      <w:r>
        <w:t></w:t>
      </w:r>
      <w:r>
        <w:rPr>
          <w:rFonts w:hint="eastAsia"/>
        </w:rPr>
        <w:t>закономірності</w:t>
      </w:r>
      <w:r>
        <w:t></w:t>
      </w:r>
      <w:r>
        <w:rPr>
          <w:rFonts w:hint="eastAsia"/>
        </w:rPr>
        <w:t>й</w:t>
      </w:r>
      <w:r>
        <w:t></w:t>
      </w:r>
      <w:r>
        <w:rPr>
          <w:rFonts w:hint="eastAsia"/>
        </w:rPr>
        <w:t>завжди</w:t>
      </w:r>
    </w:p>
    <w:p w:rsidR="006F21B7" w:rsidRDefault="006F21B7" w:rsidP="006F21B7">
      <w:r>
        <w:rPr>
          <w:rFonts w:hint="eastAsia"/>
        </w:rPr>
        <w:t>здійснюються</w:t>
      </w:r>
      <w:r>
        <w:t></w:t>
      </w:r>
      <w:r>
        <w:rPr>
          <w:rFonts w:hint="eastAsia"/>
        </w:rPr>
        <w:t>у</w:t>
      </w:r>
      <w:r>
        <w:t></w:t>
      </w:r>
      <w:r>
        <w:rPr>
          <w:rFonts w:hint="eastAsia"/>
        </w:rPr>
        <w:t>чітко</w:t>
      </w:r>
      <w:r>
        <w:t></w:t>
      </w:r>
      <w:r>
        <w:rPr>
          <w:rFonts w:hint="eastAsia"/>
        </w:rPr>
        <w:t>визначених</w:t>
      </w:r>
      <w:r>
        <w:t></w:t>
      </w:r>
      <w:r>
        <w:rPr>
          <w:rFonts w:hint="eastAsia"/>
        </w:rPr>
        <w:t>напрямах</w:t>
      </w:r>
      <w:r>
        <w:t></w:t>
      </w:r>
      <w:r>
        <w:t></w:t>
      </w:r>
      <w:r>
        <w:rPr>
          <w:rFonts w:hint="eastAsia"/>
        </w:rPr>
        <w:t>серед</w:t>
      </w:r>
      <w:r>
        <w:t></w:t>
      </w:r>
      <w:r>
        <w:rPr>
          <w:rFonts w:hint="eastAsia"/>
        </w:rPr>
        <w:t>яких</w:t>
      </w:r>
      <w:r>
        <w:t></w:t>
      </w:r>
      <w:r>
        <w:rPr>
          <w:rFonts w:hint="eastAsia"/>
        </w:rPr>
        <w:t>виокремимо</w:t>
      </w:r>
      <w:r>
        <w:t></w:t>
      </w:r>
      <w:r>
        <w:rPr>
          <w:rFonts w:hint="eastAsia"/>
        </w:rPr>
        <w:t>такі</w:t>
      </w:r>
    </w:p>
    <w:p w:rsidR="006F21B7" w:rsidRDefault="006F21B7" w:rsidP="006F21B7">
      <w:r>
        <w:rPr>
          <w:rFonts w:hint="eastAsia"/>
        </w:rPr>
        <w:t>типи</w:t>
      </w:r>
      <w:r>
        <w:t></w:t>
      </w:r>
      <w:r>
        <w:rPr>
          <w:rFonts w:hint="eastAsia"/>
        </w:rPr>
        <w:t>взаємодії</w:t>
      </w:r>
      <w:r>
        <w:t></w:t>
      </w:r>
      <w:r>
        <w:rPr>
          <w:rFonts w:hint="eastAsia"/>
        </w:rPr>
        <w:t>концептуальних</w:t>
      </w:r>
      <w:r>
        <w:t></w:t>
      </w:r>
      <w:r>
        <w:rPr>
          <w:rFonts w:hint="eastAsia"/>
        </w:rPr>
        <w:t>сфер</w:t>
      </w:r>
      <w:r>
        <w:t></w:t>
      </w:r>
      <w:r>
        <w:t></w:t>
      </w:r>
      <w:r>
        <w:rPr>
          <w:rFonts w:hint="eastAsia"/>
        </w:rPr>
        <w:t>ТВАРИНА</w:t>
      </w:r>
      <w:r>
        <w:t>→</w:t>
      </w:r>
      <w:r>
        <w:rPr>
          <w:rFonts w:hint="eastAsia"/>
        </w:rPr>
        <w:t>ЛЮДИНА</w:t>
      </w:r>
      <w:r>
        <w:t></w:t>
      </w:r>
    </w:p>
    <w:p w:rsidR="006F21B7" w:rsidRDefault="006F21B7" w:rsidP="006F21B7">
      <w:r>
        <w:rPr>
          <w:rFonts w:hint="eastAsia"/>
        </w:rPr>
        <w:t>РОСЛИНА</w:t>
      </w:r>
      <w:r>
        <w:t>→</w:t>
      </w:r>
      <w:r>
        <w:rPr>
          <w:rFonts w:hint="eastAsia"/>
        </w:rPr>
        <w:t>ЛЮДИНА</w:t>
      </w:r>
      <w:r>
        <w:t></w:t>
      </w:r>
      <w:r>
        <w:t></w:t>
      </w:r>
      <w:r>
        <w:rPr>
          <w:rFonts w:hint="eastAsia"/>
        </w:rPr>
        <w:t>ПРЕДМЕТ</w:t>
      </w:r>
      <w:r>
        <w:t>→</w:t>
      </w:r>
      <w:r>
        <w:rPr>
          <w:rFonts w:hint="eastAsia"/>
        </w:rPr>
        <w:t>ЛЮДИНА</w:t>
      </w:r>
      <w:r>
        <w:t></w:t>
      </w:r>
      <w:r>
        <w:t></w:t>
      </w:r>
      <w:r>
        <w:rPr>
          <w:rFonts w:hint="eastAsia"/>
        </w:rPr>
        <w:t>СУСПІЛЬСТВО</w:t>
      </w:r>
      <w:r>
        <w:t>→</w:t>
      </w:r>
    </w:p>
    <w:p w:rsidR="006F21B7" w:rsidRDefault="006F21B7" w:rsidP="006F21B7">
      <w:r>
        <w:rPr>
          <w:rFonts w:hint="eastAsia"/>
        </w:rPr>
        <w:t>ЛЮДИНА</w:t>
      </w:r>
      <w:r>
        <w:t></w:t>
      </w:r>
    </w:p>
    <w:p w:rsidR="006F21B7" w:rsidRDefault="006F21B7" w:rsidP="006F21B7">
      <w:r>
        <w:t></w:t>
      </w:r>
      <w:r>
        <w:t></w:t>
      </w:r>
      <w:r>
        <w:t></w:t>
      </w:r>
    </w:p>
    <w:p w:rsidR="006F21B7" w:rsidRDefault="006F21B7" w:rsidP="006F21B7">
      <w:r>
        <w:rPr>
          <w:rFonts w:hint="eastAsia"/>
        </w:rPr>
        <w:t>Важливими</w:t>
      </w:r>
      <w:r>
        <w:t></w:t>
      </w:r>
      <w:r>
        <w:rPr>
          <w:rFonts w:hint="eastAsia"/>
        </w:rPr>
        <w:t>постачальниками</w:t>
      </w:r>
      <w:r>
        <w:t></w:t>
      </w:r>
      <w:r>
        <w:rPr>
          <w:rFonts w:hint="eastAsia"/>
        </w:rPr>
        <w:t>інноваційних</w:t>
      </w:r>
      <w:r>
        <w:t></w:t>
      </w:r>
      <w:r>
        <w:rPr>
          <w:rFonts w:hint="eastAsia"/>
        </w:rPr>
        <w:t>назв</w:t>
      </w:r>
      <w:r>
        <w:t></w:t>
      </w:r>
      <w:r>
        <w:rPr>
          <w:rFonts w:hint="eastAsia"/>
        </w:rPr>
        <w:t>осіб</w:t>
      </w:r>
      <w:r>
        <w:t></w:t>
      </w:r>
      <w:r>
        <w:rPr>
          <w:rFonts w:hint="eastAsia"/>
        </w:rPr>
        <w:t>до</w:t>
      </w:r>
    </w:p>
    <w:p w:rsidR="006F21B7" w:rsidRDefault="006F21B7" w:rsidP="006F21B7">
      <w:r>
        <w:rPr>
          <w:rFonts w:hint="eastAsia"/>
        </w:rPr>
        <w:t>словникового</w:t>
      </w:r>
      <w:r>
        <w:t></w:t>
      </w:r>
      <w:r>
        <w:rPr>
          <w:rFonts w:hint="eastAsia"/>
        </w:rPr>
        <w:t>складу</w:t>
      </w:r>
      <w:r>
        <w:t></w:t>
      </w:r>
      <w:r>
        <w:rPr>
          <w:rFonts w:hint="eastAsia"/>
        </w:rPr>
        <w:t>сучасної</w:t>
      </w:r>
      <w:r>
        <w:t></w:t>
      </w:r>
      <w:r>
        <w:rPr>
          <w:rFonts w:hint="eastAsia"/>
        </w:rPr>
        <w:t>англійської</w:t>
      </w:r>
      <w:r>
        <w:t></w:t>
      </w:r>
      <w:r>
        <w:rPr>
          <w:rFonts w:hint="eastAsia"/>
        </w:rPr>
        <w:t>мови</w:t>
      </w:r>
      <w:r>
        <w:t></w:t>
      </w:r>
      <w:r>
        <w:t></w:t>
      </w:r>
      <w:r>
        <w:rPr>
          <w:rFonts w:hint="eastAsia"/>
        </w:rPr>
        <w:t>крім</w:t>
      </w:r>
      <w:r>
        <w:t></w:t>
      </w:r>
      <w:r>
        <w:rPr>
          <w:rFonts w:hint="eastAsia"/>
        </w:rPr>
        <w:t>Інтернету</w:t>
      </w:r>
      <w:r>
        <w:t></w:t>
      </w:r>
      <w:r>
        <w:t></w:t>
      </w:r>
      <w:r>
        <w:rPr>
          <w:rFonts w:hint="eastAsia"/>
        </w:rPr>
        <w:t>вважаємо</w:t>
      </w:r>
    </w:p>
    <w:p w:rsidR="006F21B7" w:rsidRDefault="006F21B7" w:rsidP="006F21B7">
      <w:r>
        <w:rPr>
          <w:rFonts w:hint="eastAsia"/>
        </w:rPr>
        <w:t>також</w:t>
      </w:r>
      <w:r>
        <w:t></w:t>
      </w:r>
      <w:r>
        <w:rPr>
          <w:rFonts w:hint="eastAsia"/>
        </w:rPr>
        <w:t>соціоекономічні</w:t>
      </w:r>
      <w:r>
        <w:t></w:t>
      </w:r>
      <w:r>
        <w:rPr>
          <w:rFonts w:hint="eastAsia"/>
        </w:rPr>
        <w:t>зміни</w:t>
      </w:r>
      <w:r>
        <w:t></w:t>
      </w:r>
      <w:r>
        <w:rPr>
          <w:rFonts w:hint="eastAsia"/>
        </w:rPr>
        <w:t>у</w:t>
      </w:r>
      <w:r>
        <w:t></w:t>
      </w:r>
      <w:r>
        <w:rPr>
          <w:rFonts w:hint="eastAsia"/>
        </w:rPr>
        <w:t>світі</w:t>
      </w:r>
      <w:r>
        <w:t></w:t>
      </w:r>
      <w:r>
        <w:t></w:t>
      </w:r>
      <w:r>
        <w:rPr>
          <w:rFonts w:hint="eastAsia"/>
        </w:rPr>
        <w:t>демографічні</w:t>
      </w:r>
      <w:r>
        <w:t></w:t>
      </w:r>
      <w:r>
        <w:rPr>
          <w:rFonts w:hint="eastAsia"/>
        </w:rPr>
        <w:t>тенденції</w:t>
      </w:r>
      <w:r>
        <w:t></w:t>
      </w:r>
      <w:r>
        <w:t></w:t>
      </w:r>
      <w:r>
        <w:rPr>
          <w:rFonts w:hint="eastAsia"/>
        </w:rPr>
        <w:t>кардинальні</w:t>
      </w:r>
    </w:p>
    <w:p w:rsidR="006F21B7" w:rsidRDefault="006F21B7" w:rsidP="006F21B7">
      <w:r>
        <w:rPr>
          <w:rFonts w:hint="eastAsia"/>
        </w:rPr>
        <w:t>зміни</w:t>
      </w:r>
      <w:r>
        <w:t></w:t>
      </w:r>
      <w:r>
        <w:rPr>
          <w:rFonts w:hint="eastAsia"/>
        </w:rPr>
        <w:t>у</w:t>
      </w:r>
      <w:r>
        <w:t></w:t>
      </w:r>
      <w:r>
        <w:rPr>
          <w:rFonts w:hint="eastAsia"/>
        </w:rPr>
        <w:t>структурі</w:t>
      </w:r>
      <w:r>
        <w:t></w:t>
      </w:r>
      <w:r>
        <w:rPr>
          <w:rFonts w:hint="eastAsia"/>
        </w:rPr>
        <w:t>трудових</w:t>
      </w:r>
      <w:r>
        <w:t></w:t>
      </w:r>
      <w:r>
        <w:rPr>
          <w:rFonts w:hint="eastAsia"/>
        </w:rPr>
        <w:t>ресурсів</w:t>
      </w:r>
      <w:r>
        <w:t></w:t>
      </w:r>
      <w:r>
        <w:t></w:t>
      </w:r>
      <w:r>
        <w:rPr>
          <w:rFonts w:hint="eastAsia"/>
        </w:rPr>
        <w:t>перерозподіл</w:t>
      </w:r>
      <w:r>
        <w:t></w:t>
      </w:r>
      <w:r>
        <w:rPr>
          <w:rFonts w:hint="eastAsia"/>
        </w:rPr>
        <w:t>обов’язків</w:t>
      </w:r>
      <w:r>
        <w:t></w:t>
      </w:r>
      <w:r>
        <w:rPr>
          <w:rFonts w:hint="eastAsia"/>
        </w:rPr>
        <w:t>і</w:t>
      </w:r>
      <w:r>
        <w:t></w:t>
      </w:r>
      <w:r>
        <w:rPr>
          <w:rFonts w:hint="eastAsia"/>
        </w:rPr>
        <w:t>ролей</w:t>
      </w:r>
      <w:r>
        <w:t></w:t>
      </w:r>
      <w:r>
        <w:rPr>
          <w:rFonts w:hint="eastAsia"/>
        </w:rPr>
        <w:t>у</w:t>
      </w:r>
    </w:p>
    <w:p w:rsidR="006F21B7" w:rsidRDefault="006F21B7" w:rsidP="006F21B7">
      <w:r>
        <w:rPr>
          <w:rFonts w:hint="eastAsia"/>
        </w:rPr>
        <w:t>родині</w:t>
      </w:r>
      <w:r>
        <w:t></w:t>
      </w:r>
      <w:r>
        <w:t></w:t>
      </w:r>
      <w:r>
        <w:rPr>
          <w:rFonts w:hint="eastAsia"/>
        </w:rPr>
        <w:t>фемінізм</w:t>
      </w:r>
      <w:r>
        <w:t></w:t>
      </w:r>
      <w:r>
        <w:rPr>
          <w:rFonts w:hint="eastAsia"/>
        </w:rPr>
        <w:t>та</w:t>
      </w:r>
      <w:r>
        <w:t></w:t>
      </w:r>
      <w:r>
        <w:rPr>
          <w:rFonts w:hint="eastAsia"/>
        </w:rPr>
        <w:t>зміни</w:t>
      </w:r>
      <w:r>
        <w:t></w:t>
      </w:r>
      <w:r>
        <w:rPr>
          <w:rFonts w:hint="eastAsia"/>
        </w:rPr>
        <w:t>в</w:t>
      </w:r>
      <w:r>
        <w:t></w:t>
      </w:r>
      <w:r>
        <w:rPr>
          <w:rFonts w:hint="eastAsia"/>
        </w:rPr>
        <w:t>расово</w:t>
      </w:r>
      <w:r>
        <w:t></w:t>
      </w:r>
      <w:r>
        <w:rPr>
          <w:rFonts w:hint="eastAsia"/>
        </w:rPr>
        <w:t>етнічній</w:t>
      </w:r>
      <w:r>
        <w:t></w:t>
      </w:r>
      <w:r>
        <w:rPr>
          <w:rFonts w:hint="eastAsia"/>
        </w:rPr>
        <w:t>характеристиці</w:t>
      </w:r>
      <w:r>
        <w:t></w:t>
      </w:r>
      <w:r>
        <w:rPr>
          <w:rFonts w:hint="eastAsia"/>
        </w:rPr>
        <w:t>населення</w:t>
      </w:r>
      <w:r>
        <w:t></w:t>
      </w:r>
      <w:r>
        <w:rPr>
          <w:rFonts w:hint="eastAsia"/>
        </w:rPr>
        <w:t>в</w:t>
      </w:r>
    </w:p>
    <w:p w:rsidR="006F21B7" w:rsidRDefault="006F21B7" w:rsidP="006F21B7">
      <w:r>
        <w:rPr>
          <w:rFonts w:hint="eastAsia"/>
        </w:rPr>
        <w:t>англомовних</w:t>
      </w:r>
      <w:r>
        <w:t></w:t>
      </w:r>
      <w:r>
        <w:rPr>
          <w:rFonts w:hint="eastAsia"/>
        </w:rPr>
        <w:t>країнах</w:t>
      </w:r>
      <w:r>
        <w:t></w:t>
      </w:r>
    </w:p>
    <w:p w:rsidR="006F21B7" w:rsidRDefault="006F21B7" w:rsidP="006F21B7">
      <w:r>
        <w:rPr>
          <w:rFonts w:hint="eastAsia"/>
        </w:rPr>
        <w:t>Серед</w:t>
      </w:r>
      <w:r>
        <w:t></w:t>
      </w:r>
      <w:r>
        <w:rPr>
          <w:rFonts w:hint="eastAsia"/>
        </w:rPr>
        <w:t>антропонімічних</w:t>
      </w:r>
      <w:r>
        <w:t></w:t>
      </w:r>
      <w:r>
        <w:rPr>
          <w:rFonts w:hint="eastAsia"/>
        </w:rPr>
        <w:t>назв</w:t>
      </w:r>
      <w:r>
        <w:t></w:t>
      </w:r>
      <w:r>
        <w:rPr>
          <w:rFonts w:hint="eastAsia"/>
        </w:rPr>
        <w:t>проаналізовано</w:t>
      </w:r>
      <w:r>
        <w:t></w:t>
      </w:r>
      <w:r>
        <w:rPr>
          <w:rFonts w:hint="eastAsia"/>
        </w:rPr>
        <w:t>особливу</w:t>
      </w:r>
      <w:r>
        <w:t></w:t>
      </w:r>
      <w:r>
        <w:rPr>
          <w:rFonts w:hint="eastAsia"/>
        </w:rPr>
        <w:t>категорію</w:t>
      </w:r>
      <w:r>
        <w:t></w:t>
      </w:r>
      <w:r>
        <w:rPr>
          <w:rFonts w:hint="eastAsia"/>
        </w:rPr>
        <w:t>–</w:t>
      </w:r>
    </w:p>
    <w:p w:rsidR="006F21B7" w:rsidRDefault="006F21B7" w:rsidP="006F21B7">
      <w:r>
        <w:rPr>
          <w:rFonts w:hint="eastAsia"/>
        </w:rPr>
        <w:t>прізвиськні</w:t>
      </w:r>
      <w:r>
        <w:t></w:t>
      </w:r>
      <w:r>
        <w:rPr>
          <w:rFonts w:hint="eastAsia"/>
        </w:rPr>
        <w:t>найменування</w:t>
      </w:r>
      <w:r>
        <w:t></w:t>
      </w:r>
      <w:r>
        <w:t></w:t>
      </w:r>
      <w:r>
        <w:rPr>
          <w:rFonts w:hint="eastAsia"/>
        </w:rPr>
        <w:t>Проведене</w:t>
      </w:r>
      <w:r>
        <w:t></w:t>
      </w:r>
      <w:r>
        <w:rPr>
          <w:rFonts w:hint="eastAsia"/>
        </w:rPr>
        <w:t>комплексне</w:t>
      </w:r>
      <w:r>
        <w:t></w:t>
      </w:r>
      <w:r>
        <w:rPr>
          <w:rFonts w:hint="eastAsia"/>
        </w:rPr>
        <w:t>дослідження</w:t>
      </w:r>
    </w:p>
    <w:p w:rsidR="006F21B7" w:rsidRDefault="006F21B7" w:rsidP="006F21B7">
      <w:r>
        <w:rPr>
          <w:rFonts w:hint="eastAsia"/>
        </w:rPr>
        <w:t>неофіційних</w:t>
      </w:r>
      <w:r>
        <w:t></w:t>
      </w:r>
      <w:r>
        <w:rPr>
          <w:rFonts w:hint="eastAsia"/>
        </w:rPr>
        <w:t>додаткових</w:t>
      </w:r>
      <w:r>
        <w:t></w:t>
      </w:r>
      <w:r>
        <w:rPr>
          <w:rFonts w:hint="eastAsia"/>
        </w:rPr>
        <w:t>найменувань</w:t>
      </w:r>
      <w:r>
        <w:t></w:t>
      </w:r>
      <w:r>
        <w:t></w:t>
      </w:r>
      <w:r>
        <w:rPr>
          <w:rFonts w:hint="eastAsia"/>
        </w:rPr>
        <w:t>прізвиськ</w:t>
      </w:r>
      <w:r>
        <w:t></w:t>
      </w:r>
      <w:r>
        <w:t></w:t>
      </w:r>
      <w:r>
        <w:rPr>
          <w:rFonts w:hint="eastAsia"/>
        </w:rPr>
        <w:t>дає</w:t>
      </w:r>
      <w:r>
        <w:t></w:t>
      </w:r>
      <w:r>
        <w:rPr>
          <w:rFonts w:hint="eastAsia"/>
        </w:rPr>
        <w:t>можливість</w:t>
      </w:r>
    </w:p>
    <w:p w:rsidR="006F21B7" w:rsidRDefault="006F21B7" w:rsidP="006F21B7">
      <w:r>
        <w:rPr>
          <w:rFonts w:hint="eastAsia"/>
        </w:rPr>
        <w:t>класифікувати</w:t>
      </w:r>
      <w:r>
        <w:t></w:t>
      </w:r>
      <w:r>
        <w:rPr>
          <w:rFonts w:hint="eastAsia"/>
        </w:rPr>
        <w:t>англійські</w:t>
      </w:r>
      <w:r>
        <w:t></w:t>
      </w:r>
      <w:r>
        <w:rPr>
          <w:rFonts w:hint="eastAsia"/>
        </w:rPr>
        <w:t>прізвиська</w:t>
      </w:r>
      <w:r>
        <w:t></w:t>
      </w:r>
      <w:r>
        <w:rPr>
          <w:rFonts w:hint="eastAsia"/>
        </w:rPr>
        <w:t>людей</w:t>
      </w:r>
      <w:r>
        <w:t></w:t>
      </w:r>
      <w:r>
        <w:rPr>
          <w:rFonts w:hint="eastAsia"/>
        </w:rPr>
        <w:t>як</w:t>
      </w:r>
      <w:r>
        <w:t></w:t>
      </w:r>
      <w:r>
        <w:rPr>
          <w:rFonts w:hint="eastAsia"/>
        </w:rPr>
        <w:t>окремий</w:t>
      </w:r>
      <w:r>
        <w:t></w:t>
      </w:r>
      <w:r>
        <w:rPr>
          <w:rFonts w:hint="eastAsia"/>
        </w:rPr>
        <w:t>клас</w:t>
      </w:r>
    </w:p>
    <w:p w:rsidR="006F21B7" w:rsidRDefault="006F21B7" w:rsidP="006F21B7">
      <w:r>
        <w:rPr>
          <w:rFonts w:hint="eastAsia"/>
        </w:rPr>
        <w:t>антропонімічних</w:t>
      </w:r>
      <w:r>
        <w:t></w:t>
      </w:r>
      <w:r>
        <w:rPr>
          <w:rFonts w:hint="eastAsia"/>
        </w:rPr>
        <w:t>одиниць</w:t>
      </w:r>
      <w:r>
        <w:t></w:t>
      </w:r>
      <w:r>
        <w:t></w:t>
      </w:r>
      <w:r>
        <w:rPr>
          <w:rFonts w:hint="eastAsia"/>
        </w:rPr>
        <w:t>враховуючи</w:t>
      </w:r>
      <w:r>
        <w:t></w:t>
      </w:r>
      <w:r>
        <w:rPr>
          <w:rFonts w:hint="eastAsia"/>
        </w:rPr>
        <w:t>лінгвістичний</w:t>
      </w:r>
      <w:r>
        <w:t></w:t>
      </w:r>
      <w:r>
        <w:t></w:t>
      </w:r>
      <w:r>
        <w:rPr>
          <w:rFonts w:hint="eastAsia"/>
        </w:rPr>
        <w:t>соціальний</w:t>
      </w:r>
      <w:r>
        <w:t></w:t>
      </w:r>
    </w:p>
    <w:p w:rsidR="006F21B7" w:rsidRDefault="006F21B7" w:rsidP="006F21B7">
      <w:r>
        <w:rPr>
          <w:rFonts w:hint="eastAsia"/>
        </w:rPr>
        <w:t>культурологічний</w:t>
      </w:r>
      <w:r>
        <w:t></w:t>
      </w:r>
      <w:r>
        <w:rPr>
          <w:rFonts w:hint="eastAsia"/>
        </w:rPr>
        <w:t>і</w:t>
      </w:r>
      <w:r>
        <w:t></w:t>
      </w:r>
      <w:r>
        <w:rPr>
          <w:rFonts w:hint="eastAsia"/>
        </w:rPr>
        <w:t>психічний</w:t>
      </w:r>
      <w:r>
        <w:t></w:t>
      </w:r>
      <w:r>
        <w:t></w:t>
      </w:r>
      <w:r>
        <w:rPr>
          <w:rFonts w:hint="eastAsia"/>
        </w:rPr>
        <w:t>та</w:t>
      </w:r>
      <w:r>
        <w:t></w:t>
      </w:r>
      <w:r>
        <w:rPr>
          <w:rFonts w:hint="eastAsia"/>
        </w:rPr>
        <w:t>визначити</w:t>
      </w:r>
      <w:r>
        <w:t></w:t>
      </w:r>
      <w:r>
        <w:rPr>
          <w:rFonts w:hint="eastAsia"/>
        </w:rPr>
        <w:t>їх</w:t>
      </w:r>
      <w:r>
        <w:t></w:t>
      </w:r>
      <w:r>
        <w:rPr>
          <w:rFonts w:hint="eastAsia"/>
        </w:rPr>
        <w:t>роль</w:t>
      </w:r>
      <w:r>
        <w:t></w:t>
      </w:r>
      <w:r>
        <w:rPr>
          <w:rFonts w:hint="eastAsia"/>
        </w:rPr>
        <w:t>у</w:t>
      </w:r>
      <w:r>
        <w:t></w:t>
      </w:r>
      <w:r>
        <w:rPr>
          <w:rFonts w:hint="eastAsia"/>
        </w:rPr>
        <w:t>мовній</w:t>
      </w:r>
      <w:r>
        <w:t></w:t>
      </w:r>
      <w:r>
        <w:rPr>
          <w:rFonts w:hint="eastAsia"/>
        </w:rPr>
        <w:t>картині</w:t>
      </w:r>
      <w:r>
        <w:t></w:t>
      </w:r>
      <w:r>
        <w:rPr>
          <w:rFonts w:hint="eastAsia"/>
        </w:rPr>
        <w:t>світу</w:t>
      </w:r>
    </w:p>
    <w:p w:rsidR="006F21B7" w:rsidRDefault="006F21B7" w:rsidP="006F21B7">
      <w:r>
        <w:rPr>
          <w:rFonts w:hint="eastAsia"/>
        </w:rPr>
        <w:t>як</w:t>
      </w:r>
      <w:r>
        <w:t></w:t>
      </w:r>
      <w:r>
        <w:rPr>
          <w:rFonts w:hint="eastAsia"/>
        </w:rPr>
        <w:t>сучасного</w:t>
      </w:r>
      <w:r>
        <w:t></w:t>
      </w:r>
      <w:r>
        <w:rPr>
          <w:rFonts w:hint="eastAsia"/>
        </w:rPr>
        <w:t>суспільства</w:t>
      </w:r>
      <w:r>
        <w:t></w:t>
      </w:r>
      <w:r>
        <w:t></w:t>
      </w:r>
      <w:r>
        <w:rPr>
          <w:rFonts w:hint="eastAsia"/>
        </w:rPr>
        <w:t>так</w:t>
      </w:r>
      <w:r>
        <w:t></w:t>
      </w:r>
      <w:r>
        <w:rPr>
          <w:rFonts w:hint="eastAsia"/>
        </w:rPr>
        <w:t>і</w:t>
      </w:r>
      <w:r>
        <w:t></w:t>
      </w:r>
      <w:r>
        <w:rPr>
          <w:rFonts w:hint="eastAsia"/>
        </w:rPr>
        <w:t>окремого</w:t>
      </w:r>
      <w:r>
        <w:t></w:t>
      </w:r>
      <w:r>
        <w:rPr>
          <w:rFonts w:hint="eastAsia"/>
        </w:rPr>
        <w:t>індивідуума</w:t>
      </w:r>
      <w:r>
        <w:t></w:t>
      </w:r>
    </w:p>
    <w:p w:rsidR="006F21B7" w:rsidRDefault="006F21B7" w:rsidP="006F21B7">
      <w:r>
        <w:rPr>
          <w:rFonts w:hint="eastAsia"/>
        </w:rPr>
        <w:t>Визначаємо</w:t>
      </w:r>
      <w:r>
        <w:t></w:t>
      </w:r>
      <w:r>
        <w:rPr>
          <w:rFonts w:hint="eastAsia"/>
        </w:rPr>
        <w:t>прізвисько</w:t>
      </w:r>
      <w:r>
        <w:t></w:t>
      </w:r>
      <w:r>
        <w:rPr>
          <w:rFonts w:hint="eastAsia"/>
        </w:rPr>
        <w:t>як</w:t>
      </w:r>
      <w:r>
        <w:t></w:t>
      </w:r>
      <w:r>
        <w:rPr>
          <w:rFonts w:hint="eastAsia"/>
        </w:rPr>
        <w:t>вид</w:t>
      </w:r>
      <w:r>
        <w:t></w:t>
      </w:r>
      <w:r>
        <w:rPr>
          <w:rFonts w:hint="eastAsia"/>
        </w:rPr>
        <w:t>антропоніма</w:t>
      </w:r>
      <w:r>
        <w:t></w:t>
      </w:r>
      <w:r>
        <w:rPr>
          <w:rFonts w:hint="eastAsia"/>
        </w:rPr>
        <w:t>–</w:t>
      </w:r>
      <w:r>
        <w:t></w:t>
      </w:r>
      <w:r>
        <w:rPr>
          <w:rFonts w:hint="eastAsia"/>
        </w:rPr>
        <w:t>додаткове</w:t>
      </w:r>
      <w:r>
        <w:t></w:t>
      </w:r>
      <w:r>
        <w:rPr>
          <w:rFonts w:hint="eastAsia"/>
        </w:rPr>
        <w:t>неофіційне</w:t>
      </w:r>
    </w:p>
    <w:p w:rsidR="006F21B7" w:rsidRDefault="006F21B7" w:rsidP="006F21B7">
      <w:r>
        <w:rPr>
          <w:rFonts w:hint="eastAsia"/>
        </w:rPr>
        <w:t>експресивно</w:t>
      </w:r>
      <w:r>
        <w:t></w:t>
      </w:r>
      <w:r>
        <w:rPr>
          <w:rFonts w:hint="eastAsia"/>
        </w:rPr>
        <w:t>образне</w:t>
      </w:r>
      <w:r>
        <w:t></w:t>
      </w:r>
      <w:r>
        <w:rPr>
          <w:rFonts w:hint="eastAsia"/>
        </w:rPr>
        <w:t>чи</w:t>
      </w:r>
      <w:r>
        <w:t></w:t>
      </w:r>
      <w:r>
        <w:rPr>
          <w:rFonts w:hint="eastAsia"/>
        </w:rPr>
        <w:t>емоційно</w:t>
      </w:r>
      <w:r>
        <w:t></w:t>
      </w:r>
      <w:r>
        <w:rPr>
          <w:rFonts w:hint="eastAsia"/>
        </w:rPr>
        <w:t>оцінне</w:t>
      </w:r>
      <w:r>
        <w:t></w:t>
      </w:r>
      <w:r>
        <w:rPr>
          <w:rFonts w:hint="eastAsia"/>
        </w:rPr>
        <w:t>ім’я</w:t>
      </w:r>
      <w:r>
        <w:t></w:t>
      </w:r>
      <w:r>
        <w:t></w:t>
      </w:r>
      <w:r>
        <w:rPr>
          <w:rFonts w:hint="eastAsia"/>
        </w:rPr>
        <w:t>надане</w:t>
      </w:r>
      <w:r>
        <w:t></w:t>
      </w:r>
      <w:r>
        <w:rPr>
          <w:rFonts w:hint="eastAsia"/>
        </w:rPr>
        <w:t>людині</w:t>
      </w:r>
      <w:r>
        <w:t></w:t>
      </w:r>
      <w:r>
        <w:rPr>
          <w:rFonts w:hint="eastAsia"/>
        </w:rPr>
        <w:t>оточенням</w:t>
      </w:r>
      <w:r>
        <w:t></w:t>
      </w:r>
      <w:r>
        <w:rPr>
          <w:rFonts w:hint="eastAsia"/>
        </w:rPr>
        <w:t>у</w:t>
      </w:r>
    </w:p>
    <w:p w:rsidR="006F21B7" w:rsidRDefault="006F21B7" w:rsidP="006F21B7">
      <w:r>
        <w:rPr>
          <w:rFonts w:hint="eastAsia"/>
        </w:rPr>
        <w:t>зв’язку</w:t>
      </w:r>
      <w:r>
        <w:t></w:t>
      </w:r>
      <w:r>
        <w:rPr>
          <w:rFonts w:hint="eastAsia"/>
        </w:rPr>
        <w:t>з</w:t>
      </w:r>
      <w:r>
        <w:t></w:t>
      </w:r>
      <w:r>
        <w:rPr>
          <w:rFonts w:hint="eastAsia"/>
        </w:rPr>
        <w:t>її</w:t>
      </w:r>
      <w:r>
        <w:t></w:t>
      </w:r>
      <w:r>
        <w:rPr>
          <w:rFonts w:hint="eastAsia"/>
        </w:rPr>
        <w:t>характерною</w:t>
      </w:r>
      <w:r>
        <w:t></w:t>
      </w:r>
      <w:r>
        <w:rPr>
          <w:rFonts w:hint="eastAsia"/>
        </w:rPr>
        <w:t>рисою</w:t>
      </w:r>
      <w:r>
        <w:t></w:t>
      </w:r>
      <w:r>
        <w:t></w:t>
      </w:r>
      <w:r>
        <w:rPr>
          <w:rFonts w:hint="eastAsia"/>
        </w:rPr>
        <w:t>обставинами</w:t>
      </w:r>
      <w:r>
        <w:t></w:t>
      </w:r>
      <w:r>
        <w:t></w:t>
      </w:r>
      <w:r>
        <w:rPr>
          <w:rFonts w:hint="eastAsia"/>
        </w:rPr>
        <w:t>що</w:t>
      </w:r>
      <w:r>
        <w:t></w:t>
      </w:r>
      <w:r>
        <w:rPr>
          <w:rFonts w:hint="eastAsia"/>
        </w:rPr>
        <w:t>супроводжують</w:t>
      </w:r>
      <w:r>
        <w:t></w:t>
      </w:r>
      <w:r>
        <w:t></w:t>
      </w:r>
      <w:r>
        <w:rPr>
          <w:rFonts w:hint="eastAsia"/>
        </w:rPr>
        <w:t>або</w:t>
      </w:r>
    </w:p>
    <w:p w:rsidR="006F21B7" w:rsidRDefault="006F21B7" w:rsidP="006F21B7">
      <w:r>
        <w:rPr>
          <w:rFonts w:hint="eastAsia"/>
        </w:rPr>
        <w:t>через</w:t>
      </w:r>
      <w:r>
        <w:t></w:t>
      </w:r>
      <w:r>
        <w:rPr>
          <w:rFonts w:hint="eastAsia"/>
        </w:rPr>
        <w:t>якусь</w:t>
      </w:r>
      <w:r>
        <w:t></w:t>
      </w:r>
      <w:r>
        <w:rPr>
          <w:rFonts w:hint="eastAsia"/>
        </w:rPr>
        <w:t>аналогію</w:t>
      </w:r>
      <w:r>
        <w:t></w:t>
      </w:r>
      <w:r>
        <w:t></w:t>
      </w:r>
      <w:r>
        <w:rPr>
          <w:rFonts w:hint="eastAsia"/>
        </w:rPr>
        <w:t>З</w:t>
      </w:r>
      <w:r>
        <w:t></w:t>
      </w:r>
      <w:r>
        <w:rPr>
          <w:rFonts w:hint="eastAsia"/>
        </w:rPr>
        <w:t>огляду</w:t>
      </w:r>
      <w:r>
        <w:t></w:t>
      </w:r>
      <w:r>
        <w:rPr>
          <w:rFonts w:hint="eastAsia"/>
        </w:rPr>
        <w:t>на</w:t>
      </w:r>
      <w:r>
        <w:t></w:t>
      </w:r>
      <w:r>
        <w:rPr>
          <w:rFonts w:hint="eastAsia"/>
        </w:rPr>
        <w:t>традиційне</w:t>
      </w:r>
      <w:r>
        <w:t></w:t>
      </w:r>
      <w:r>
        <w:rPr>
          <w:rFonts w:hint="eastAsia"/>
        </w:rPr>
        <w:t>розуміння</w:t>
      </w:r>
      <w:r>
        <w:t></w:t>
      </w:r>
      <w:r>
        <w:rPr>
          <w:rFonts w:hint="eastAsia"/>
        </w:rPr>
        <w:t>прізвиськне</w:t>
      </w:r>
    </w:p>
    <w:p w:rsidR="006F21B7" w:rsidRDefault="006F21B7" w:rsidP="006F21B7">
      <w:r>
        <w:rPr>
          <w:rFonts w:hint="eastAsia"/>
        </w:rPr>
        <w:t>найменування</w:t>
      </w:r>
      <w:r>
        <w:t></w:t>
      </w:r>
      <w:r>
        <w:rPr>
          <w:rFonts w:hint="eastAsia"/>
        </w:rPr>
        <w:t>характеризується</w:t>
      </w:r>
      <w:r>
        <w:t></w:t>
      </w:r>
      <w:r>
        <w:rPr>
          <w:rFonts w:hint="eastAsia"/>
        </w:rPr>
        <w:t>такими</w:t>
      </w:r>
      <w:r>
        <w:t></w:t>
      </w:r>
      <w:r>
        <w:rPr>
          <w:rFonts w:hint="eastAsia"/>
        </w:rPr>
        <w:t>категоріальними</w:t>
      </w:r>
      <w:r>
        <w:t></w:t>
      </w:r>
      <w:r>
        <w:rPr>
          <w:rFonts w:hint="eastAsia"/>
        </w:rPr>
        <w:t>ознаками</w:t>
      </w:r>
      <w:r>
        <w:t></w:t>
      </w:r>
    </w:p>
    <w:p w:rsidR="006F21B7" w:rsidRDefault="006F21B7" w:rsidP="006F21B7">
      <w:r>
        <w:rPr>
          <w:rFonts w:hint="eastAsia"/>
        </w:rPr>
        <w:t>неофіційністю</w:t>
      </w:r>
      <w:r>
        <w:t></w:t>
      </w:r>
      <w:r>
        <w:t></w:t>
      </w:r>
      <w:r>
        <w:rPr>
          <w:rFonts w:hint="eastAsia"/>
        </w:rPr>
        <w:t>вторинною</w:t>
      </w:r>
      <w:r>
        <w:t></w:t>
      </w:r>
      <w:r>
        <w:rPr>
          <w:rFonts w:hint="eastAsia"/>
        </w:rPr>
        <w:t>номінацією</w:t>
      </w:r>
      <w:r>
        <w:t></w:t>
      </w:r>
      <w:r>
        <w:t></w:t>
      </w:r>
      <w:r>
        <w:rPr>
          <w:rFonts w:hint="eastAsia"/>
        </w:rPr>
        <w:t>експресивністю</w:t>
      </w:r>
      <w:r>
        <w:t></w:t>
      </w:r>
      <w:r>
        <w:t></w:t>
      </w:r>
      <w:r>
        <w:rPr>
          <w:rFonts w:hint="eastAsia"/>
        </w:rPr>
        <w:t>емотивністю</w:t>
      </w:r>
      <w:r>
        <w:t></w:t>
      </w:r>
    </w:p>
    <w:p w:rsidR="006F21B7" w:rsidRDefault="006F21B7" w:rsidP="006F21B7">
      <w:r>
        <w:rPr>
          <w:rFonts w:hint="eastAsia"/>
        </w:rPr>
        <w:t>оцінністю</w:t>
      </w:r>
      <w:r>
        <w:t></w:t>
      </w:r>
      <w:r>
        <w:t></w:t>
      </w:r>
      <w:r>
        <w:rPr>
          <w:rFonts w:hint="eastAsia"/>
        </w:rPr>
        <w:t>мотивованістю</w:t>
      </w:r>
      <w:r>
        <w:t></w:t>
      </w:r>
      <w:r>
        <w:t></w:t>
      </w:r>
      <w:r>
        <w:rPr>
          <w:rFonts w:hint="eastAsia"/>
        </w:rPr>
        <w:t>суб’єктивністю</w:t>
      </w:r>
      <w:r>
        <w:t></w:t>
      </w:r>
    </w:p>
    <w:p w:rsidR="006F21B7" w:rsidRDefault="006F21B7" w:rsidP="006F21B7">
      <w:r>
        <w:rPr>
          <w:rFonts w:hint="eastAsia"/>
        </w:rPr>
        <w:t>Виявлені</w:t>
      </w:r>
      <w:r>
        <w:t></w:t>
      </w:r>
      <w:r>
        <w:rPr>
          <w:rFonts w:hint="eastAsia"/>
        </w:rPr>
        <w:t>основні</w:t>
      </w:r>
      <w:r>
        <w:t></w:t>
      </w:r>
      <w:r>
        <w:rPr>
          <w:rFonts w:hint="eastAsia"/>
        </w:rPr>
        <w:t>функції</w:t>
      </w:r>
      <w:r>
        <w:t></w:t>
      </w:r>
      <w:r>
        <w:rPr>
          <w:rFonts w:hint="eastAsia"/>
        </w:rPr>
        <w:t>прізвиськ</w:t>
      </w:r>
      <w:r>
        <w:t></w:t>
      </w:r>
      <w:r>
        <w:rPr>
          <w:rFonts w:hint="eastAsia"/>
        </w:rPr>
        <w:t>у</w:t>
      </w:r>
      <w:r>
        <w:t></w:t>
      </w:r>
      <w:r>
        <w:rPr>
          <w:rFonts w:hint="eastAsia"/>
        </w:rPr>
        <w:t>системі</w:t>
      </w:r>
      <w:r>
        <w:t></w:t>
      </w:r>
      <w:r>
        <w:rPr>
          <w:rFonts w:hint="eastAsia"/>
        </w:rPr>
        <w:t>мови</w:t>
      </w:r>
      <w:r>
        <w:t></w:t>
      </w:r>
      <w:r>
        <w:t></w:t>
      </w:r>
      <w:r>
        <w:rPr>
          <w:rFonts w:hint="eastAsia"/>
        </w:rPr>
        <w:t>ідентифікуюча</w:t>
      </w:r>
      <w:r>
        <w:t></w:t>
      </w:r>
      <w:r>
        <w:rPr>
          <w:rFonts w:hint="eastAsia"/>
        </w:rPr>
        <w:t>–</w:t>
      </w:r>
    </w:p>
    <w:p w:rsidR="006F21B7" w:rsidRDefault="006F21B7" w:rsidP="006F21B7">
      <w:r>
        <w:rPr>
          <w:rFonts w:hint="eastAsia"/>
        </w:rPr>
        <w:t>виділяє</w:t>
      </w:r>
      <w:r>
        <w:t></w:t>
      </w:r>
      <w:r>
        <w:rPr>
          <w:rFonts w:hint="eastAsia"/>
        </w:rPr>
        <w:t>людину</w:t>
      </w:r>
      <w:r>
        <w:t></w:t>
      </w:r>
      <w:r>
        <w:rPr>
          <w:rFonts w:hint="eastAsia"/>
        </w:rPr>
        <w:t>серед</w:t>
      </w:r>
      <w:r>
        <w:t></w:t>
      </w:r>
      <w:r>
        <w:rPr>
          <w:rFonts w:hint="eastAsia"/>
        </w:rPr>
        <w:t>їй</w:t>
      </w:r>
      <w:r>
        <w:t></w:t>
      </w:r>
      <w:r>
        <w:rPr>
          <w:rFonts w:hint="eastAsia"/>
        </w:rPr>
        <w:t>подібних</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rPr>
          <w:rFonts w:hint="eastAsia"/>
        </w:rPr>
        <w:t>Діана</w:t>
      </w:r>
      <w:r>
        <w:t></w:t>
      </w:r>
      <w:r>
        <w:t></w:t>
      </w:r>
      <w:r>
        <w:rPr>
          <w:rFonts w:hint="eastAsia"/>
        </w:rPr>
        <w:t>принцеса</w:t>
      </w:r>
    </w:p>
    <w:p w:rsidR="006F21B7" w:rsidRDefault="006F21B7" w:rsidP="006F21B7">
      <w:r>
        <w:rPr>
          <w:rFonts w:hint="eastAsia"/>
        </w:rPr>
        <w:t>Уельська</w:t>
      </w:r>
      <w:r>
        <w:t></w:t>
      </w:r>
      <w:r>
        <w:t></w:t>
      </w:r>
      <w:r>
        <w:rPr>
          <w:rFonts w:hint="eastAsia"/>
        </w:rPr>
        <w:t>за</w:t>
      </w:r>
      <w:r>
        <w:t></w:t>
      </w:r>
      <w:r>
        <w:rPr>
          <w:rFonts w:hint="eastAsia"/>
        </w:rPr>
        <w:t>надзвичайну</w:t>
      </w:r>
      <w:r>
        <w:t></w:t>
      </w:r>
      <w:r>
        <w:rPr>
          <w:rFonts w:hint="eastAsia"/>
        </w:rPr>
        <w:t>популярність</w:t>
      </w:r>
      <w:r>
        <w:t></w:t>
      </w:r>
      <w:r>
        <w:rPr>
          <w:rFonts w:hint="eastAsia"/>
        </w:rPr>
        <w:t>серед</w:t>
      </w:r>
      <w:r>
        <w:t></w:t>
      </w:r>
      <w:r>
        <w:rPr>
          <w:rFonts w:hint="eastAsia"/>
        </w:rPr>
        <w:t>простих</w:t>
      </w:r>
      <w:r>
        <w:t></w:t>
      </w:r>
      <w:r>
        <w:rPr>
          <w:rFonts w:hint="eastAsia"/>
        </w:rPr>
        <w:t>людей</w:t>
      </w:r>
      <w:r>
        <w:t></w:t>
      </w:r>
      <w:r>
        <w:t></w:t>
      </w:r>
      <w:r>
        <w:t></w:t>
      </w:r>
      <w:r>
        <w:rPr>
          <w:rFonts w:hint="eastAsia"/>
        </w:rPr>
        <w:t>оцінна</w:t>
      </w:r>
      <w:r>
        <w:t></w:t>
      </w:r>
      <w:r>
        <w:rPr>
          <w:rFonts w:hint="eastAsia"/>
        </w:rPr>
        <w:t>–</w:t>
      </w:r>
    </w:p>
    <w:p w:rsidR="006F21B7" w:rsidRDefault="006F21B7" w:rsidP="006F21B7">
      <w:r>
        <w:rPr>
          <w:rFonts w:hint="eastAsia"/>
        </w:rPr>
        <w:t>надає</w:t>
      </w:r>
      <w:r>
        <w:t></w:t>
      </w:r>
      <w:r>
        <w:rPr>
          <w:rFonts w:hint="eastAsia"/>
        </w:rPr>
        <w:t>позитивну</w:t>
      </w:r>
      <w:r>
        <w:t></w:t>
      </w:r>
      <w:r>
        <w:rPr>
          <w:rFonts w:hint="eastAsia"/>
        </w:rPr>
        <w:t>чи</w:t>
      </w:r>
      <w:r>
        <w:t></w:t>
      </w:r>
      <w:r>
        <w:rPr>
          <w:rFonts w:hint="eastAsia"/>
        </w:rPr>
        <w:t>негативну</w:t>
      </w:r>
      <w:r>
        <w:t></w:t>
      </w:r>
      <w:r>
        <w:rPr>
          <w:rFonts w:hint="eastAsia"/>
        </w:rPr>
        <w:t>конотацію</w:t>
      </w:r>
      <w:r>
        <w:t></w:t>
      </w:r>
      <w:r>
        <w:rPr>
          <w:rFonts w:hint="eastAsia"/>
        </w:rPr>
        <w:t>оніму</w:t>
      </w:r>
      <w:r>
        <w:t></w:t>
      </w:r>
      <w:r>
        <w:t></w:t>
      </w:r>
      <w:r>
        <w:t></w:t>
      </w:r>
      <w:r>
        <w:t></w:t>
      </w:r>
      <w:r>
        <w:t></w:t>
      </w:r>
      <w:r>
        <w:t></w:t>
      </w:r>
      <w:r>
        <w:t></w:t>
      </w:r>
      <w:r>
        <w:t></w:t>
      </w:r>
      <w:r>
        <w:t></w:t>
      </w:r>
      <w:r>
        <w:t></w:t>
      </w:r>
      <w:r>
        <w:t></w:t>
      </w:r>
      <w:r>
        <w:t></w:t>
      </w:r>
      <w:r>
        <w:t></w:t>
      </w:r>
      <w:r>
        <w:t></w:t>
      </w:r>
      <w:r>
        <w:t></w:t>
      </w:r>
      <w:r>
        <w:t></w:t>
      </w:r>
      <w:r>
        <w:t></w:t>
      </w:r>
      <w:r>
        <w:t></w:t>
      </w:r>
    </w:p>
    <w:p w:rsidR="006F21B7" w:rsidRDefault="006F21B7" w:rsidP="006F21B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F21B7" w:rsidRDefault="006F21B7" w:rsidP="006F21B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F21B7" w:rsidRDefault="006F21B7" w:rsidP="006F21B7">
      <w:r>
        <w:rPr>
          <w:rFonts w:hint="eastAsia"/>
        </w:rPr>
        <w:t>характеризуюча</w:t>
      </w:r>
      <w:r>
        <w:t></w:t>
      </w:r>
      <w:r>
        <w:rPr>
          <w:rFonts w:hint="eastAsia"/>
        </w:rPr>
        <w:t>–</w:t>
      </w:r>
      <w:r>
        <w:t></w:t>
      </w:r>
      <w:r>
        <w:rPr>
          <w:rFonts w:hint="eastAsia"/>
        </w:rPr>
        <w:t>надає</w:t>
      </w:r>
      <w:r>
        <w:t></w:t>
      </w:r>
      <w:r>
        <w:rPr>
          <w:rFonts w:hint="eastAsia"/>
        </w:rPr>
        <w:t>інформацію</w:t>
      </w:r>
      <w:r>
        <w:t></w:t>
      </w:r>
      <w:r>
        <w:rPr>
          <w:rFonts w:hint="eastAsia"/>
        </w:rPr>
        <w:t>про</w:t>
      </w:r>
      <w:r>
        <w:t></w:t>
      </w:r>
      <w:r>
        <w:rPr>
          <w:rFonts w:hint="eastAsia"/>
        </w:rPr>
        <w:t>референта</w:t>
      </w:r>
      <w:r>
        <w:t></w:t>
      </w:r>
      <w:r>
        <w:t></w:t>
      </w:r>
      <w:r>
        <w:t></w:t>
      </w:r>
      <w:r>
        <w:t></w:t>
      </w:r>
      <w:r>
        <w:t></w:t>
      </w:r>
      <w:r>
        <w:t></w:t>
      </w:r>
      <w:r>
        <w:t></w:t>
      </w:r>
      <w:r>
        <w:t></w:t>
      </w:r>
      <w:r>
        <w:t></w:t>
      </w:r>
      <w:r>
        <w:t></w:t>
      </w:r>
      <w:r>
        <w:t></w:t>
      </w:r>
      <w:r>
        <w:t></w:t>
      </w:r>
      <w:r>
        <w:t></w:t>
      </w:r>
      <w:r>
        <w:t></w:t>
      </w:r>
      <w:r>
        <w:t></w:t>
      </w:r>
      <w:r>
        <w:t></w:t>
      </w:r>
      <w:r>
        <w:t></w:t>
      </w:r>
      <w:r>
        <w:t></w:t>
      </w:r>
      <w:r>
        <w:t></w:t>
      </w:r>
      <w:r>
        <w:t></w:t>
      </w:r>
    </w:p>
    <w:p w:rsidR="006F21B7" w:rsidRDefault="006F21B7" w:rsidP="006F21B7">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англійський</w:t>
      </w:r>
      <w:r>
        <w:t></w:t>
      </w:r>
      <w:r>
        <w:rPr>
          <w:rFonts w:hint="eastAsia"/>
        </w:rPr>
        <w:t>дослідник</w:t>
      </w:r>
      <w:r>
        <w:t></w:t>
      </w:r>
      <w:r>
        <w:t></w:t>
      </w:r>
      <w:r>
        <w:rPr>
          <w:rFonts w:hint="eastAsia"/>
        </w:rPr>
        <w:t>який</w:t>
      </w:r>
      <w:r>
        <w:t></w:t>
      </w:r>
      <w:r>
        <w:rPr>
          <w:rFonts w:hint="eastAsia"/>
        </w:rPr>
        <w:t>організував</w:t>
      </w:r>
      <w:r>
        <w:t></w:t>
      </w:r>
      <w:r>
        <w:rPr>
          <w:rFonts w:hint="eastAsia"/>
        </w:rPr>
        <w:t>кілька</w:t>
      </w:r>
    </w:p>
    <w:p w:rsidR="006F21B7" w:rsidRDefault="006F21B7" w:rsidP="006F21B7">
      <w:r>
        <w:rPr>
          <w:rFonts w:hint="eastAsia"/>
        </w:rPr>
        <w:t>подорожей</w:t>
      </w:r>
      <w:r>
        <w:t></w:t>
      </w:r>
      <w:r>
        <w:rPr>
          <w:rFonts w:hint="eastAsia"/>
        </w:rPr>
        <w:t>до</w:t>
      </w:r>
      <w:r>
        <w:t></w:t>
      </w:r>
      <w:r>
        <w:rPr>
          <w:rFonts w:hint="eastAsia"/>
        </w:rPr>
        <w:t>Америки</w:t>
      </w:r>
      <w:r>
        <w:t></w:t>
      </w:r>
      <w:r>
        <w:t></w:t>
      </w:r>
      <w:r>
        <w:rPr>
          <w:rFonts w:hint="eastAsia"/>
        </w:rPr>
        <w:t>експресивна</w:t>
      </w:r>
      <w:r>
        <w:t></w:t>
      </w:r>
      <w:r>
        <w:rPr>
          <w:rFonts w:hint="eastAsia"/>
        </w:rPr>
        <w:t>–</w:t>
      </w:r>
      <w:r>
        <w:t></w:t>
      </w:r>
      <w:r>
        <w:rPr>
          <w:rFonts w:hint="eastAsia"/>
        </w:rPr>
        <w:t>несе</w:t>
      </w:r>
      <w:r>
        <w:t></w:t>
      </w:r>
      <w:r>
        <w:rPr>
          <w:rFonts w:hint="eastAsia"/>
        </w:rPr>
        <w:t>емоційний</w:t>
      </w:r>
      <w:r>
        <w:t></w:t>
      </w:r>
      <w:r>
        <w:rPr>
          <w:rFonts w:hint="eastAsia"/>
        </w:rPr>
        <w:t>заряд</w:t>
      </w:r>
      <w:r>
        <w:t></w:t>
      </w:r>
      <w:r>
        <w:rPr>
          <w:rFonts w:hint="eastAsia"/>
        </w:rPr>
        <w:t>одиниці</w:t>
      </w:r>
      <w:r>
        <w:t></w:t>
      </w:r>
      <w:r>
        <w:t></w:t>
      </w:r>
      <w:r>
        <w:t></w:t>
      </w:r>
      <w:r>
        <w:t></w:t>
      </w:r>
      <w:r>
        <w:t></w:t>
      </w:r>
      <w:r>
        <w:t></w:t>
      </w:r>
      <w:r>
        <w:t></w:t>
      </w:r>
    </w:p>
    <w:p w:rsidR="006F21B7" w:rsidRDefault="006F21B7" w:rsidP="006F21B7">
      <w:r>
        <w:t></w:t>
      </w:r>
      <w:r>
        <w:t></w:t>
      </w:r>
      <w:r>
        <w:t></w:t>
      </w:r>
    </w:p>
    <w:p w:rsidR="006F21B7" w:rsidRDefault="006F21B7" w:rsidP="006F21B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власник</w:t>
      </w:r>
      <w:r>
        <w:t></w:t>
      </w:r>
      <w:r>
        <w:rPr>
          <w:rFonts w:hint="eastAsia"/>
        </w:rPr>
        <w:t>магазинів</w:t>
      </w:r>
      <w:r>
        <w:t></w:t>
      </w:r>
      <w:r>
        <w:rPr>
          <w:rFonts w:hint="eastAsia"/>
        </w:rPr>
        <w:t>у</w:t>
      </w:r>
      <w:r>
        <w:t></w:t>
      </w:r>
      <w:r>
        <w:rPr>
          <w:rFonts w:hint="eastAsia"/>
        </w:rPr>
        <w:t>Лондоні</w:t>
      </w:r>
      <w:r>
        <w:t></w:t>
      </w:r>
      <w:r>
        <w:t></w:t>
      </w:r>
      <w:r>
        <w:rPr>
          <w:rFonts w:hint="eastAsia"/>
        </w:rPr>
        <w:t>який</w:t>
      </w:r>
      <w:r>
        <w:t></w:t>
      </w:r>
      <w:r>
        <w:rPr>
          <w:rFonts w:hint="eastAsia"/>
        </w:rPr>
        <w:t>після</w:t>
      </w:r>
      <w:r>
        <w:t></w:t>
      </w:r>
      <w:r>
        <w:rPr>
          <w:rFonts w:hint="eastAsia"/>
        </w:rPr>
        <w:t>смерті</w:t>
      </w:r>
    </w:p>
    <w:p w:rsidR="006F21B7" w:rsidRDefault="006F21B7" w:rsidP="006F21B7">
      <w:r>
        <w:rPr>
          <w:rFonts w:hint="eastAsia"/>
        </w:rPr>
        <w:t>нареченої</w:t>
      </w:r>
      <w:r>
        <w:t></w:t>
      </w:r>
      <w:r>
        <w:rPr>
          <w:rFonts w:hint="eastAsia"/>
        </w:rPr>
        <w:t>деградував</w:t>
      </w:r>
      <w:r>
        <w:t></w:t>
      </w:r>
      <w:r>
        <w:rPr>
          <w:rFonts w:hint="eastAsia"/>
        </w:rPr>
        <w:t>як</w:t>
      </w:r>
      <w:r>
        <w:t></w:t>
      </w:r>
      <w:r>
        <w:rPr>
          <w:rFonts w:hint="eastAsia"/>
        </w:rPr>
        <w:t>особистість</w:t>
      </w:r>
      <w:r>
        <w:t></w:t>
      </w:r>
      <w:r>
        <w:t></w:t>
      </w:r>
      <w:r>
        <w:rPr>
          <w:rFonts w:hint="eastAsia"/>
        </w:rPr>
        <w:t>та</w:t>
      </w:r>
      <w:r>
        <w:t></w:t>
      </w:r>
      <w:r>
        <w:rPr>
          <w:rFonts w:hint="eastAsia"/>
        </w:rPr>
        <w:t>соціопрагматична</w:t>
      </w:r>
      <w:r>
        <w:t></w:t>
      </w:r>
      <w:r>
        <w:rPr>
          <w:rFonts w:hint="eastAsia"/>
        </w:rPr>
        <w:t>–</w:t>
      </w:r>
    </w:p>
    <w:p w:rsidR="006F21B7" w:rsidRDefault="006F21B7" w:rsidP="006F21B7">
      <w:r>
        <w:rPr>
          <w:rFonts w:hint="eastAsia"/>
        </w:rPr>
        <w:t>самоідентифікує</w:t>
      </w:r>
      <w:r>
        <w:t></w:t>
      </w:r>
      <w:r>
        <w:rPr>
          <w:rFonts w:hint="eastAsia"/>
        </w:rPr>
        <w:t>та</w:t>
      </w:r>
      <w:r>
        <w:t></w:t>
      </w:r>
      <w:r>
        <w:rPr>
          <w:rFonts w:hint="eastAsia"/>
        </w:rPr>
        <w:t>розподіляє</w:t>
      </w:r>
      <w:r>
        <w:t></w:t>
      </w:r>
      <w:r>
        <w:rPr>
          <w:rFonts w:hint="eastAsia"/>
        </w:rPr>
        <w:t>на</w:t>
      </w:r>
      <w:r>
        <w:t></w:t>
      </w:r>
      <w:r>
        <w:t></w:t>
      </w:r>
      <w:r>
        <w:rPr>
          <w:rFonts w:hint="eastAsia"/>
        </w:rPr>
        <w:t>своїх</w:t>
      </w:r>
      <w:r>
        <w:t></w:t>
      </w:r>
      <w:r>
        <w:t></w:t>
      </w:r>
      <w:r>
        <w:rPr>
          <w:rFonts w:hint="eastAsia"/>
        </w:rPr>
        <w:t>і</w:t>
      </w:r>
      <w:r>
        <w:t></w:t>
      </w:r>
      <w:r>
        <w:t></w:t>
      </w:r>
      <w:r>
        <w:rPr>
          <w:rFonts w:hint="eastAsia"/>
        </w:rPr>
        <w:t>чужих</w:t>
      </w:r>
      <w:r>
        <w:t></w:t>
      </w:r>
      <w:r>
        <w:t></w:t>
      </w:r>
      <w:r>
        <w:t></w:t>
      </w:r>
      <w:r>
        <w:t></w:t>
      </w:r>
      <w:r>
        <w:t></w:t>
      </w:r>
      <w:r>
        <w:t></w:t>
      </w:r>
      <w:r>
        <w:t></w:t>
      </w:r>
      <w:r>
        <w:t></w:t>
      </w:r>
      <w:r>
        <w:t></w:t>
      </w:r>
      <w:r>
        <w:t></w:t>
      </w:r>
      <w:r>
        <w:t></w:t>
      </w:r>
      <w:r>
        <w:t></w:t>
      </w:r>
      <w:r>
        <w:t></w:t>
      </w:r>
      <w:r>
        <w:t></w:t>
      </w:r>
      <w:r>
        <w:t></w:t>
      </w:r>
      <w:r>
        <w:t></w:t>
      </w:r>
      <w:r>
        <w:t></w:t>
      </w:r>
      <w:r>
        <w:t></w:t>
      </w:r>
      <w:r>
        <w:t></w:t>
      </w:r>
    </w:p>
    <w:p w:rsidR="006F21B7" w:rsidRDefault="006F21B7" w:rsidP="006F21B7">
      <w:r>
        <w:t></w:t>
      </w:r>
      <w:r>
        <w:t></w:t>
      </w:r>
      <w:r>
        <w:t></w:t>
      </w:r>
      <w:r>
        <w:t></w:t>
      </w:r>
      <w:r>
        <w:t></w:t>
      </w:r>
      <w:r>
        <w:t></w:t>
      </w:r>
      <w:r>
        <w:t></w:t>
      </w:r>
      <w:r>
        <w:t></w:t>
      </w:r>
      <w:r>
        <w:t></w:t>
      </w:r>
      <w:r>
        <w:t></w:t>
      </w:r>
      <w:r>
        <w:t></w:t>
      </w:r>
      <w:r>
        <w:t></w:t>
      </w:r>
    </w:p>
    <w:p w:rsidR="006F21B7" w:rsidRDefault="006F21B7" w:rsidP="006F21B7">
      <w:r>
        <w:rPr>
          <w:rFonts w:hint="eastAsia"/>
        </w:rPr>
        <w:t>Англійські</w:t>
      </w:r>
      <w:r>
        <w:t></w:t>
      </w:r>
      <w:r>
        <w:rPr>
          <w:rFonts w:hint="eastAsia"/>
        </w:rPr>
        <w:t>індивідуальні</w:t>
      </w:r>
      <w:r>
        <w:t></w:t>
      </w:r>
      <w:r>
        <w:rPr>
          <w:rFonts w:hint="eastAsia"/>
        </w:rPr>
        <w:t>прізвиська</w:t>
      </w:r>
      <w:r>
        <w:t></w:t>
      </w:r>
      <w:r>
        <w:rPr>
          <w:rFonts w:hint="eastAsia"/>
        </w:rPr>
        <w:t>неоднорідні</w:t>
      </w:r>
      <w:r>
        <w:t></w:t>
      </w:r>
      <w:r>
        <w:rPr>
          <w:rFonts w:hint="eastAsia"/>
        </w:rPr>
        <w:t>за</w:t>
      </w:r>
      <w:r>
        <w:t></w:t>
      </w:r>
      <w:r>
        <w:rPr>
          <w:rFonts w:hint="eastAsia"/>
        </w:rPr>
        <w:t>антропонімічним</w:t>
      </w:r>
    </w:p>
    <w:p w:rsidR="006F21B7" w:rsidRDefault="006F21B7" w:rsidP="006F21B7">
      <w:r>
        <w:rPr>
          <w:rFonts w:hint="eastAsia"/>
        </w:rPr>
        <w:t>значенням</w:t>
      </w:r>
      <w:r>
        <w:t></w:t>
      </w:r>
      <w:r>
        <w:rPr>
          <w:rFonts w:hint="eastAsia"/>
        </w:rPr>
        <w:t>і</w:t>
      </w:r>
      <w:r>
        <w:t></w:t>
      </w:r>
      <w:r>
        <w:rPr>
          <w:rFonts w:hint="eastAsia"/>
        </w:rPr>
        <w:t>способом</w:t>
      </w:r>
      <w:r>
        <w:t></w:t>
      </w:r>
      <w:r>
        <w:rPr>
          <w:rFonts w:hint="eastAsia"/>
        </w:rPr>
        <w:t>характеристики</w:t>
      </w:r>
      <w:r>
        <w:t></w:t>
      </w:r>
      <w:r>
        <w:rPr>
          <w:rFonts w:hint="eastAsia"/>
        </w:rPr>
        <w:t>іменованого</w:t>
      </w:r>
      <w:r>
        <w:t></w:t>
      </w:r>
      <w:r>
        <w:t></w:t>
      </w:r>
      <w:r>
        <w:rPr>
          <w:rFonts w:hint="eastAsia"/>
        </w:rPr>
        <w:t>за</w:t>
      </w:r>
      <w:r>
        <w:t></w:t>
      </w:r>
      <w:r>
        <w:rPr>
          <w:rFonts w:hint="eastAsia"/>
        </w:rPr>
        <w:t>лексикосемантичними</w:t>
      </w:r>
      <w:r>
        <w:t></w:t>
      </w:r>
      <w:r>
        <w:rPr>
          <w:rFonts w:hint="eastAsia"/>
        </w:rPr>
        <w:t>і</w:t>
      </w:r>
      <w:r>
        <w:t></w:t>
      </w:r>
      <w:r>
        <w:rPr>
          <w:rFonts w:hint="eastAsia"/>
        </w:rPr>
        <w:t>структурно</w:t>
      </w:r>
      <w:r>
        <w:t></w:t>
      </w:r>
      <w:r>
        <w:rPr>
          <w:rFonts w:hint="eastAsia"/>
        </w:rPr>
        <w:t>граматичними</w:t>
      </w:r>
      <w:r>
        <w:t></w:t>
      </w:r>
      <w:r>
        <w:rPr>
          <w:rFonts w:hint="eastAsia"/>
        </w:rPr>
        <w:t>ознаками</w:t>
      </w:r>
      <w:r>
        <w:t></w:t>
      </w:r>
      <w:r>
        <w:t></w:t>
      </w:r>
      <w:r>
        <w:rPr>
          <w:rFonts w:hint="eastAsia"/>
        </w:rPr>
        <w:t>ступенем</w:t>
      </w:r>
    </w:p>
    <w:p w:rsidR="006F21B7" w:rsidRDefault="006F21B7" w:rsidP="006F21B7">
      <w:r>
        <w:rPr>
          <w:rFonts w:hint="eastAsia"/>
        </w:rPr>
        <w:t>експресивності</w:t>
      </w:r>
      <w:r>
        <w:t></w:t>
      </w:r>
    </w:p>
    <w:p w:rsidR="006F21B7" w:rsidRDefault="006F21B7" w:rsidP="006F21B7">
      <w:r>
        <w:rPr>
          <w:rFonts w:hint="eastAsia"/>
        </w:rPr>
        <w:t>Кількісна</w:t>
      </w:r>
      <w:r>
        <w:t></w:t>
      </w:r>
      <w:r>
        <w:rPr>
          <w:rFonts w:hint="eastAsia"/>
        </w:rPr>
        <w:t>характеристика</w:t>
      </w:r>
      <w:r>
        <w:t></w:t>
      </w:r>
      <w:r>
        <w:rPr>
          <w:rFonts w:hint="eastAsia"/>
        </w:rPr>
        <w:t>емпіричного</w:t>
      </w:r>
      <w:r>
        <w:t></w:t>
      </w:r>
      <w:r>
        <w:rPr>
          <w:rFonts w:hint="eastAsia"/>
        </w:rPr>
        <w:t>матеріалу</w:t>
      </w:r>
      <w:r>
        <w:t></w:t>
      </w:r>
      <w:r>
        <w:rPr>
          <w:rFonts w:hint="eastAsia"/>
        </w:rPr>
        <w:t>свідчить</w:t>
      </w:r>
      <w:r>
        <w:t></w:t>
      </w:r>
      <w:r>
        <w:rPr>
          <w:rFonts w:hint="eastAsia"/>
        </w:rPr>
        <w:t>про</w:t>
      </w:r>
      <w:r>
        <w:t></w:t>
      </w:r>
      <w:r>
        <w:rPr>
          <w:rFonts w:hint="eastAsia"/>
        </w:rPr>
        <w:t>те</w:t>
      </w:r>
      <w:r>
        <w:t></w:t>
      </w:r>
      <w:r>
        <w:t></w:t>
      </w:r>
      <w:r>
        <w:rPr>
          <w:rFonts w:hint="eastAsia"/>
        </w:rPr>
        <w:t>що</w:t>
      </w:r>
    </w:p>
    <w:p w:rsidR="006F21B7" w:rsidRDefault="006F21B7" w:rsidP="006F21B7">
      <w:r>
        <w:rPr>
          <w:rFonts w:hint="eastAsia"/>
        </w:rPr>
        <w:t>прізвиська</w:t>
      </w:r>
      <w:r>
        <w:t></w:t>
      </w:r>
      <w:r>
        <w:rPr>
          <w:rFonts w:hint="eastAsia"/>
        </w:rPr>
        <w:t>презентують</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значний</w:t>
      </w:r>
      <w:r>
        <w:t></w:t>
      </w:r>
      <w:r>
        <w:rPr>
          <w:rFonts w:hint="eastAsia"/>
        </w:rPr>
        <w:t>шар</w:t>
      </w:r>
      <w:r>
        <w:t></w:t>
      </w:r>
      <w:r>
        <w:rPr>
          <w:rFonts w:hint="eastAsia"/>
        </w:rPr>
        <w:t>одиниць</w:t>
      </w:r>
      <w:r>
        <w:t></w:t>
      </w:r>
      <w:r>
        <w:t></w:t>
      </w:r>
      <w:r>
        <w:rPr>
          <w:rFonts w:hint="eastAsia"/>
        </w:rPr>
        <w:t>які</w:t>
      </w:r>
    </w:p>
    <w:p w:rsidR="006F21B7" w:rsidRDefault="006F21B7" w:rsidP="006F21B7">
      <w:r>
        <w:rPr>
          <w:rFonts w:hint="eastAsia"/>
        </w:rPr>
        <w:t>вербалізують</w:t>
      </w:r>
      <w:r>
        <w:t></w:t>
      </w:r>
      <w:r>
        <w:rPr>
          <w:rFonts w:hint="eastAsia"/>
        </w:rPr>
        <w:t>різні</w:t>
      </w:r>
      <w:r>
        <w:t></w:t>
      </w:r>
      <w:r>
        <w:rPr>
          <w:rFonts w:hint="eastAsia"/>
        </w:rPr>
        <w:t>ділянки</w:t>
      </w:r>
      <w:r>
        <w:t></w:t>
      </w:r>
      <w:r>
        <w:rPr>
          <w:rFonts w:hint="eastAsia"/>
        </w:rPr>
        <w:t>концептуальної</w:t>
      </w:r>
      <w:r>
        <w:t></w:t>
      </w:r>
      <w:r>
        <w:rPr>
          <w:rFonts w:hint="eastAsia"/>
        </w:rPr>
        <w:t>картини</w:t>
      </w:r>
      <w:r>
        <w:t></w:t>
      </w:r>
      <w:r>
        <w:rPr>
          <w:rFonts w:hint="eastAsia"/>
        </w:rPr>
        <w:t>світу</w:t>
      </w:r>
      <w:r>
        <w:t></w:t>
      </w:r>
      <w:r>
        <w:t></w:t>
      </w:r>
      <w:r>
        <w:rPr>
          <w:rFonts w:hint="eastAsia"/>
        </w:rPr>
        <w:t>Найбільш</w:t>
      </w:r>
    </w:p>
    <w:p w:rsidR="006F21B7" w:rsidRDefault="006F21B7" w:rsidP="006F21B7">
      <w:r>
        <w:rPr>
          <w:rFonts w:hint="eastAsia"/>
        </w:rPr>
        <w:t>значущими</w:t>
      </w:r>
      <w:r>
        <w:t></w:t>
      </w:r>
      <w:r>
        <w:rPr>
          <w:rFonts w:hint="eastAsia"/>
        </w:rPr>
        <w:t>у</w:t>
      </w:r>
      <w:r>
        <w:t></w:t>
      </w:r>
      <w:r>
        <w:rPr>
          <w:rFonts w:hint="eastAsia"/>
        </w:rPr>
        <w:t>прізвиськному</w:t>
      </w:r>
      <w:r>
        <w:t></w:t>
      </w:r>
      <w:r>
        <w:rPr>
          <w:rFonts w:hint="eastAsia"/>
        </w:rPr>
        <w:t>тезаурусі</w:t>
      </w:r>
      <w:r>
        <w:t></w:t>
      </w:r>
      <w:r>
        <w:rPr>
          <w:rFonts w:hint="eastAsia"/>
        </w:rPr>
        <w:t>мовної</w:t>
      </w:r>
      <w:r>
        <w:t></w:t>
      </w:r>
      <w:r>
        <w:rPr>
          <w:rFonts w:hint="eastAsia"/>
        </w:rPr>
        <w:t>особистості</w:t>
      </w:r>
      <w:r>
        <w:t></w:t>
      </w:r>
      <w:r>
        <w:rPr>
          <w:rFonts w:hint="eastAsia"/>
        </w:rPr>
        <w:t>є</w:t>
      </w:r>
      <w:r>
        <w:t></w:t>
      </w:r>
      <w:r>
        <w:rPr>
          <w:rFonts w:hint="eastAsia"/>
        </w:rPr>
        <w:t>такі</w:t>
      </w:r>
      <w:r>
        <w:t></w:t>
      </w:r>
      <w:r>
        <w:rPr>
          <w:rFonts w:hint="eastAsia"/>
        </w:rPr>
        <w:t>концепти</w:t>
      </w:r>
      <w:r>
        <w:t></w:t>
      </w:r>
    </w:p>
    <w:p w:rsidR="006F21B7" w:rsidRDefault="006F21B7" w:rsidP="006F21B7">
      <w:r>
        <w:rPr>
          <w:rFonts w:hint="eastAsia"/>
        </w:rPr>
        <w:t>НАЦІОНАЛЬНІСТЬ</w:t>
      </w:r>
      <w:r>
        <w:t></w:t>
      </w:r>
      <w:r>
        <w:rPr>
          <w:rFonts w:hint="eastAsia"/>
        </w:rPr>
        <w:t>ЕТНІЧНЕ</w:t>
      </w:r>
      <w:r>
        <w:t></w:t>
      </w:r>
      <w:r>
        <w:rPr>
          <w:rFonts w:hint="eastAsia"/>
        </w:rPr>
        <w:t>ПОХОДЖЕННЯ</w:t>
      </w:r>
      <w:r>
        <w:t></w:t>
      </w:r>
      <w:r>
        <w:t></w:t>
      </w:r>
      <w:r>
        <w:rPr>
          <w:rFonts w:hint="eastAsia"/>
        </w:rPr>
        <w:t>ЗОВНІШНІСТЬ</w:t>
      </w:r>
      <w:r>
        <w:t></w:t>
      </w:r>
    </w:p>
    <w:p w:rsidR="006F21B7" w:rsidRDefault="006F21B7" w:rsidP="006F21B7">
      <w:r>
        <w:rPr>
          <w:rFonts w:hint="eastAsia"/>
        </w:rPr>
        <w:t>ХАРАКТЕР</w:t>
      </w:r>
      <w:r>
        <w:t></w:t>
      </w:r>
      <w:r>
        <w:t></w:t>
      </w:r>
      <w:r>
        <w:rPr>
          <w:rFonts w:hint="eastAsia"/>
        </w:rPr>
        <w:t>ПРОФЕСІЯ</w:t>
      </w:r>
      <w:r>
        <w:t></w:t>
      </w:r>
      <w:r>
        <w:t></w:t>
      </w:r>
      <w:r>
        <w:t></w:t>
      </w:r>
      <w:r>
        <w:rPr>
          <w:rFonts w:hint="eastAsia"/>
        </w:rPr>
        <w:t>ХОБІ</w:t>
      </w:r>
      <w:r>
        <w:t></w:t>
      </w:r>
      <w:r>
        <w:t></w:t>
      </w:r>
      <w:r>
        <w:rPr>
          <w:rFonts w:hint="eastAsia"/>
        </w:rPr>
        <w:t>МІЖОСОБИСТІСНІ</w:t>
      </w:r>
      <w:r>
        <w:t></w:t>
      </w:r>
      <w:r>
        <w:rPr>
          <w:rFonts w:hint="eastAsia"/>
        </w:rPr>
        <w:t>СТОСУНКИ</w:t>
      </w:r>
      <w:r>
        <w:t></w:t>
      </w:r>
    </w:p>
    <w:p w:rsidR="006F21B7" w:rsidRDefault="006F21B7" w:rsidP="006F21B7">
      <w:r>
        <w:rPr>
          <w:rFonts w:hint="eastAsia"/>
        </w:rPr>
        <w:t>Унікальним</w:t>
      </w:r>
      <w:r>
        <w:t></w:t>
      </w:r>
      <w:r>
        <w:rPr>
          <w:rFonts w:hint="eastAsia"/>
        </w:rPr>
        <w:t>лінгвістичним</w:t>
      </w:r>
      <w:r>
        <w:t></w:t>
      </w:r>
      <w:r>
        <w:rPr>
          <w:rFonts w:hint="eastAsia"/>
        </w:rPr>
        <w:t>явищем</w:t>
      </w:r>
      <w:r>
        <w:t></w:t>
      </w:r>
      <w:r>
        <w:rPr>
          <w:rFonts w:hint="eastAsia"/>
        </w:rPr>
        <w:t>є</w:t>
      </w:r>
      <w:r>
        <w:t></w:t>
      </w:r>
      <w:r>
        <w:rPr>
          <w:rFonts w:hint="eastAsia"/>
        </w:rPr>
        <w:t>процес</w:t>
      </w:r>
      <w:r>
        <w:t></w:t>
      </w:r>
      <w:r>
        <w:rPr>
          <w:rFonts w:hint="eastAsia"/>
        </w:rPr>
        <w:t>створення</w:t>
      </w:r>
      <w:r>
        <w:t></w:t>
      </w:r>
      <w:r>
        <w:rPr>
          <w:rFonts w:hint="eastAsia"/>
        </w:rPr>
        <w:t>нікнейма</w:t>
      </w:r>
    </w:p>
    <w:p w:rsidR="006F21B7" w:rsidRDefault="006F21B7" w:rsidP="006F21B7">
      <w:r>
        <w:t></w:t>
      </w:r>
      <w:r>
        <w:rPr>
          <w:rFonts w:hint="eastAsia"/>
        </w:rPr>
        <w:t>комп’ютерного</w:t>
      </w:r>
      <w:r>
        <w:t></w:t>
      </w:r>
      <w:r>
        <w:rPr>
          <w:rFonts w:hint="eastAsia"/>
        </w:rPr>
        <w:t>прізвиська</w:t>
      </w:r>
      <w:r>
        <w:t></w:t>
      </w:r>
      <w:r>
        <w:t></w:t>
      </w:r>
      <w:r>
        <w:t></w:t>
      </w:r>
      <w:r>
        <w:rPr>
          <w:rFonts w:hint="eastAsia"/>
        </w:rPr>
        <w:t>бо</w:t>
      </w:r>
      <w:r>
        <w:t></w:t>
      </w:r>
      <w:r>
        <w:rPr>
          <w:rFonts w:hint="eastAsia"/>
        </w:rPr>
        <w:t>він</w:t>
      </w:r>
      <w:r>
        <w:t></w:t>
      </w:r>
      <w:r>
        <w:rPr>
          <w:rFonts w:hint="eastAsia"/>
        </w:rPr>
        <w:t>надає</w:t>
      </w:r>
      <w:r>
        <w:t></w:t>
      </w:r>
      <w:r>
        <w:rPr>
          <w:rFonts w:hint="eastAsia"/>
        </w:rPr>
        <w:t>широкі</w:t>
      </w:r>
      <w:r>
        <w:t></w:t>
      </w:r>
      <w:r>
        <w:rPr>
          <w:rFonts w:hint="eastAsia"/>
        </w:rPr>
        <w:t>можливості</w:t>
      </w:r>
    </w:p>
    <w:p w:rsidR="006F21B7" w:rsidRDefault="006F21B7" w:rsidP="006F21B7">
      <w:r>
        <w:rPr>
          <w:rFonts w:hint="eastAsia"/>
        </w:rPr>
        <w:t>самономінації</w:t>
      </w:r>
      <w:r>
        <w:t></w:t>
      </w:r>
      <w:r>
        <w:t></w:t>
      </w:r>
      <w:r>
        <w:rPr>
          <w:rFonts w:hint="eastAsia"/>
        </w:rPr>
        <w:t>Суб’єкт</w:t>
      </w:r>
      <w:r>
        <w:t></w:t>
      </w:r>
      <w:r>
        <w:rPr>
          <w:rFonts w:hint="eastAsia"/>
        </w:rPr>
        <w:t>може</w:t>
      </w:r>
      <w:r>
        <w:t></w:t>
      </w:r>
      <w:r>
        <w:rPr>
          <w:rFonts w:hint="eastAsia"/>
        </w:rPr>
        <w:t>самостійно</w:t>
      </w:r>
      <w:r>
        <w:t></w:t>
      </w:r>
      <w:r>
        <w:rPr>
          <w:rFonts w:hint="eastAsia"/>
        </w:rPr>
        <w:t>вирішувати</w:t>
      </w:r>
      <w:r>
        <w:t></w:t>
      </w:r>
      <w:r>
        <w:rPr>
          <w:rFonts w:hint="eastAsia"/>
        </w:rPr>
        <w:t>–</w:t>
      </w:r>
      <w:r>
        <w:t></w:t>
      </w:r>
      <w:r>
        <w:rPr>
          <w:rFonts w:hint="eastAsia"/>
        </w:rPr>
        <w:t>обрати</w:t>
      </w:r>
      <w:r>
        <w:t></w:t>
      </w:r>
      <w:r>
        <w:rPr>
          <w:rFonts w:hint="eastAsia"/>
        </w:rPr>
        <w:t>для</w:t>
      </w:r>
    </w:p>
    <w:p w:rsidR="006F21B7" w:rsidRDefault="006F21B7" w:rsidP="006F21B7">
      <w:r>
        <w:rPr>
          <w:rFonts w:hint="eastAsia"/>
        </w:rPr>
        <w:t>позначення</w:t>
      </w:r>
      <w:r>
        <w:t></w:t>
      </w:r>
      <w:r>
        <w:rPr>
          <w:rFonts w:hint="eastAsia"/>
        </w:rPr>
        <w:t>своє</w:t>
      </w:r>
      <w:r>
        <w:t></w:t>
      </w:r>
      <w:r>
        <w:rPr>
          <w:rFonts w:hint="eastAsia"/>
        </w:rPr>
        <w:t>реальне</w:t>
      </w:r>
      <w:r>
        <w:t></w:t>
      </w:r>
      <w:r>
        <w:rPr>
          <w:rFonts w:hint="eastAsia"/>
        </w:rPr>
        <w:t>ім’я</w:t>
      </w:r>
      <w:r>
        <w:t></w:t>
      </w:r>
      <w:r>
        <w:rPr>
          <w:rFonts w:hint="eastAsia"/>
        </w:rPr>
        <w:t>чи</w:t>
      </w:r>
      <w:r>
        <w:t></w:t>
      </w:r>
      <w:r>
        <w:rPr>
          <w:rFonts w:hint="eastAsia"/>
        </w:rPr>
        <w:t>вже</w:t>
      </w:r>
      <w:r>
        <w:t></w:t>
      </w:r>
      <w:r>
        <w:rPr>
          <w:rFonts w:hint="eastAsia"/>
        </w:rPr>
        <w:t>наявне</w:t>
      </w:r>
      <w:r>
        <w:t></w:t>
      </w:r>
      <w:r>
        <w:rPr>
          <w:rFonts w:hint="eastAsia"/>
        </w:rPr>
        <w:t>прізвисько</w:t>
      </w:r>
      <w:r>
        <w:t></w:t>
      </w:r>
      <w:r>
        <w:t></w:t>
      </w:r>
      <w:r>
        <w:rPr>
          <w:rFonts w:hint="eastAsia"/>
        </w:rPr>
        <w:t>надане</w:t>
      </w:r>
      <w:r>
        <w:t></w:t>
      </w:r>
      <w:r>
        <w:rPr>
          <w:rFonts w:hint="eastAsia"/>
        </w:rPr>
        <w:t>йому</w:t>
      </w:r>
    </w:p>
    <w:p w:rsidR="006F21B7" w:rsidRDefault="006F21B7" w:rsidP="006F21B7">
      <w:r>
        <w:rPr>
          <w:rFonts w:hint="eastAsia"/>
        </w:rPr>
        <w:t>іншими</w:t>
      </w:r>
      <w:r>
        <w:t></w:t>
      </w:r>
      <w:r>
        <w:rPr>
          <w:rFonts w:hint="eastAsia"/>
        </w:rPr>
        <w:t>людьми</w:t>
      </w:r>
      <w:r>
        <w:t></w:t>
      </w:r>
      <w:r>
        <w:t></w:t>
      </w:r>
      <w:r>
        <w:rPr>
          <w:rFonts w:hint="eastAsia"/>
        </w:rPr>
        <w:t>або</w:t>
      </w:r>
      <w:r>
        <w:t></w:t>
      </w:r>
      <w:r>
        <w:rPr>
          <w:rFonts w:hint="eastAsia"/>
        </w:rPr>
        <w:t>створити</w:t>
      </w:r>
      <w:r>
        <w:t></w:t>
      </w:r>
      <w:r>
        <w:rPr>
          <w:rFonts w:hint="eastAsia"/>
        </w:rPr>
        <w:t>щось</w:t>
      </w:r>
      <w:r>
        <w:t></w:t>
      </w:r>
      <w:r>
        <w:rPr>
          <w:rFonts w:hint="eastAsia"/>
        </w:rPr>
        <w:t>нове</w:t>
      </w:r>
      <w:r>
        <w:t></w:t>
      </w:r>
      <w:r>
        <w:t></w:t>
      </w:r>
      <w:r>
        <w:rPr>
          <w:rFonts w:hint="eastAsia"/>
        </w:rPr>
        <w:t>опираючись</w:t>
      </w:r>
      <w:r>
        <w:t></w:t>
      </w:r>
      <w:r>
        <w:rPr>
          <w:rFonts w:hint="eastAsia"/>
        </w:rPr>
        <w:t>на</w:t>
      </w:r>
      <w:r>
        <w:t></w:t>
      </w:r>
      <w:r>
        <w:rPr>
          <w:rFonts w:hint="eastAsia"/>
        </w:rPr>
        <w:t>власні</w:t>
      </w:r>
      <w:r>
        <w:t></w:t>
      </w:r>
      <w:r>
        <w:rPr>
          <w:rFonts w:hint="eastAsia"/>
        </w:rPr>
        <w:t>уявлення</w:t>
      </w:r>
    </w:p>
    <w:p w:rsidR="006F21B7" w:rsidRDefault="006F21B7" w:rsidP="006F21B7">
      <w:r>
        <w:rPr>
          <w:rFonts w:hint="eastAsia"/>
        </w:rPr>
        <w:t>про</w:t>
      </w:r>
      <w:r>
        <w:t></w:t>
      </w:r>
      <w:r>
        <w:rPr>
          <w:rFonts w:hint="eastAsia"/>
        </w:rPr>
        <w:t>себе</w:t>
      </w:r>
      <w:r>
        <w:t></w:t>
      </w:r>
      <w:r>
        <w:t></w:t>
      </w:r>
      <w:r>
        <w:rPr>
          <w:rFonts w:hint="eastAsia"/>
        </w:rPr>
        <w:t>довколишній</w:t>
      </w:r>
      <w:r>
        <w:t></w:t>
      </w:r>
      <w:r>
        <w:rPr>
          <w:rFonts w:hint="eastAsia"/>
        </w:rPr>
        <w:t>світ</w:t>
      </w:r>
      <w:r>
        <w:t></w:t>
      </w:r>
      <w:r>
        <w:rPr>
          <w:rFonts w:hint="eastAsia"/>
        </w:rPr>
        <w:t>та</w:t>
      </w:r>
      <w:r>
        <w:t></w:t>
      </w:r>
      <w:r>
        <w:rPr>
          <w:rFonts w:hint="eastAsia"/>
        </w:rPr>
        <w:t>цілі</w:t>
      </w:r>
      <w:r>
        <w:t></w:t>
      </w:r>
      <w:r>
        <w:rPr>
          <w:rFonts w:hint="eastAsia"/>
        </w:rPr>
        <w:t>спілкування</w:t>
      </w:r>
      <w:r>
        <w:t></w:t>
      </w:r>
      <w:r>
        <w:rPr>
          <w:rFonts w:hint="eastAsia"/>
        </w:rPr>
        <w:t>у</w:t>
      </w:r>
      <w:r>
        <w:t></w:t>
      </w:r>
      <w:r>
        <w:rPr>
          <w:rFonts w:hint="eastAsia"/>
        </w:rPr>
        <w:t>мережі</w:t>
      </w:r>
      <w:r>
        <w:t></w:t>
      </w:r>
    </w:p>
    <w:p w:rsidR="006F21B7" w:rsidRDefault="006F21B7" w:rsidP="006F21B7">
      <w:r>
        <w:rPr>
          <w:rFonts w:hint="eastAsia"/>
        </w:rPr>
        <w:t>Серед</w:t>
      </w:r>
      <w:r>
        <w:t></w:t>
      </w:r>
      <w:r>
        <w:rPr>
          <w:rFonts w:hint="eastAsia"/>
        </w:rPr>
        <w:t>номінативних</w:t>
      </w:r>
      <w:r>
        <w:t></w:t>
      </w:r>
      <w:r>
        <w:rPr>
          <w:rFonts w:hint="eastAsia"/>
        </w:rPr>
        <w:t>механізмів</w:t>
      </w:r>
      <w:r>
        <w:t></w:t>
      </w:r>
      <w:r>
        <w:rPr>
          <w:rFonts w:hint="eastAsia"/>
        </w:rPr>
        <w:t>прізвиськних</w:t>
      </w:r>
      <w:r>
        <w:t></w:t>
      </w:r>
      <w:r>
        <w:rPr>
          <w:rFonts w:hint="eastAsia"/>
        </w:rPr>
        <w:t>найменувань</w:t>
      </w:r>
      <w:r>
        <w:t></w:t>
      </w:r>
      <w:r>
        <w:rPr>
          <w:rFonts w:hint="eastAsia"/>
        </w:rPr>
        <w:t>в</w:t>
      </w:r>
    </w:p>
    <w:p w:rsidR="006F21B7" w:rsidRDefault="006F21B7" w:rsidP="006F21B7">
      <w:r>
        <w:rPr>
          <w:rFonts w:hint="eastAsia"/>
        </w:rPr>
        <w:t>англійській</w:t>
      </w:r>
      <w:r>
        <w:t></w:t>
      </w:r>
      <w:r>
        <w:rPr>
          <w:rFonts w:hint="eastAsia"/>
        </w:rPr>
        <w:t>мові</w:t>
      </w:r>
      <w:r>
        <w:t></w:t>
      </w:r>
      <w:r>
        <w:rPr>
          <w:rFonts w:hint="eastAsia"/>
        </w:rPr>
        <w:t>домінує</w:t>
      </w:r>
      <w:r>
        <w:t></w:t>
      </w:r>
      <w:r>
        <w:rPr>
          <w:rFonts w:hint="eastAsia"/>
        </w:rPr>
        <w:t>непряма</w:t>
      </w:r>
      <w:r>
        <w:t></w:t>
      </w:r>
      <w:r>
        <w:rPr>
          <w:rFonts w:hint="eastAsia"/>
        </w:rPr>
        <w:t>номінація</w:t>
      </w:r>
      <w:r>
        <w:t></w:t>
      </w:r>
      <w:r>
        <w:t></w:t>
      </w:r>
      <w:r>
        <w:rPr>
          <w:rFonts w:hint="eastAsia"/>
        </w:rPr>
        <w:t>Переважає</w:t>
      </w:r>
      <w:r>
        <w:t></w:t>
      </w:r>
      <w:r>
        <w:rPr>
          <w:rFonts w:hint="eastAsia"/>
        </w:rPr>
        <w:t>метафоричний</w:t>
      </w:r>
    </w:p>
    <w:p w:rsidR="006F21B7" w:rsidRDefault="006F21B7" w:rsidP="006F21B7">
      <w:r>
        <w:rPr>
          <w:rFonts w:hint="eastAsia"/>
        </w:rPr>
        <w:t>номінативний</w:t>
      </w:r>
      <w:r>
        <w:t></w:t>
      </w:r>
      <w:r>
        <w:rPr>
          <w:rFonts w:hint="eastAsia"/>
        </w:rPr>
        <w:t>механізм</w:t>
      </w:r>
      <w:r>
        <w:t></w:t>
      </w:r>
      <w:r>
        <w:t></w:t>
      </w:r>
      <w:r>
        <w:rPr>
          <w:rFonts w:hint="eastAsia"/>
        </w:rPr>
        <w:t>оскільки</w:t>
      </w:r>
      <w:r>
        <w:t></w:t>
      </w:r>
      <w:r>
        <w:rPr>
          <w:rFonts w:hint="eastAsia"/>
        </w:rPr>
        <w:t>метафора</w:t>
      </w:r>
      <w:r>
        <w:t></w:t>
      </w:r>
      <w:r>
        <w:rPr>
          <w:rFonts w:hint="eastAsia"/>
        </w:rPr>
        <w:t>порівняно</w:t>
      </w:r>
      <w:r>
        <w:t></w:t>
      </w:r>
      <w:r>
        <w:rPr>
          <w:rFonts w:hint="eastAsia"/>
        </w:rPr>
        <w:t>з</w:t>
      </w:r>
      <w:r>
        <w:t></w:t>
      </w:r>
      <w:r>
        <w:rPr>
          <w:rFonts w:hint="eastAsia"/>
        </w:rPr>
        <w:t>метонімією</w:t>
      </w:r>
      <w:r>
        <w:t></w:t>
      </w:r>
      <w:r>
        <w:rPr>
          <w:rFonts w:hint="eastAsia"/>
        </w:rPr>
        <w:t>є</w:t>
      </w:r>
    </w:p>
    <w:p w:rsidR="006F21B7" w:rsidRDefault="006F21B7" w:rsidP="006F21B7">
      <w:r>
        <w:rPr>
          <w:rFonts w:hint="eastAsia"/>
        </w:rPr>
        <w:t>потужнішим</w:t>
      </w:r>
      <w:r>
        <w:t></w:t>
      </w:r>
      <w:r>
        <w:rPr>
          <w:rFonts w:hint="eastAsia"/>
        </w:rPr>
        <w:t>засобом</w:t>
      </w:r>
      <w:r>
        <w:t></w:t>
      </w:r>
      <w:r>
        <w:rPr>
          <w:rFonts w:hint="eastAsia"/>
        </w:rPr>
        <w:t>створення</w:t>
      </w:r>
      <w:r>
        <w:t></w:t>
      </w:r>
      <w:r>
        <w:rPr>
          <w:rFonts w:hint="eastAsia"/>
        </w:rPr>
        <w:t>образності</w:t>
      </w:r>
      <w:r>
        <w:t></w:t>
      </w:r>
      <w:r>
        <w:t></w:t>
      </w:r>
      <w:r>
        <w:rPr>
          <w:rFonts w:hint="eastAsia"/>
        </w:rPr>
        <w:t>бо</w:t>
      </w:r>
      <w:r>
        <w:t></w:t>
      </w:r>
      <w:r>
        <w:rPr>
          <w:rFonts w:hint="eastAsia"/>
        </w:rPr>
        <w:t>розкриває</w:t>
      </w:r>
      <w:r>
        <w:t></w:t>
      </w:r>
      <w:r>
        <w:rPr>
          <w:rFonts w:hint="eastAsia"/>
        </w:rPr>
        <w:t>більш</w:t>
      </w:r>
      <w:r>
        <w:t></w:t>
      </w:r>
      <w:r>
        <w:rPr>
          <w:rFonts w:hint="eastAsia"/>
        </w:rPr>
        <w:t>глибинні</w:t>
      </w:r>
    </w:p>
    <w:p w:rsidR="006F21B7" w:rsidRDefault="006F21B7" w:rsidP="006F21B7">
      <w:r>
        <w:rPr>
          <w:rFonts w:hint="eastAsia"/>
        </w:rPr>
        <w:t>зв</w:t>
      </w:r>
      <w:r>
        <w:t></w:t>
      </w:r>
      <w:r>
        <w:rPr>
          <w:rFonts w:hint="eastAsia"/>
        </w:rPr>
        <w:t>язки</w:t>
      </w:r>
      <w:r>
        <w:t></w:t>
      </w:r>
      <w:r>
        <w:rPr>
          <w:rFonts w:hint="eastAsia"/>
        </w:rPr>
        <w:t>між</w:t>
      </w:r>
      <w:r>
        <w:t></w:t>
      </w:r>
      <w:r>
        <w:rPr>
          <w:rFonts w:hint="eastAsia"/>
        </w:rPr>
        <w:t>зіставлюваними</w:t>
      </w:r>
      <w:r>
        <w:t></w:t>
      </w:r>
      <w:r>
        <w:rPr>
          <w:rFonts w:hint="eastAsia"/>
        </w:rPr>
        <w:t>явищами</w:t>
      </w:r>
      <w:r>
        <w:t></w:t>
      </w:r>
    </w:p>
    <w:p w:rsidR="006F21B7" w:rsidRDefault="006F21B7" w:rsidP="006F21B7">
      <w:r>
        <w:rPr>
          <w:rFonts w:hint="eastAsia"/>
        </w:rPr>
        <w:t>Аналіз</w:t>
      </w:r>
      <w:r>
        <w:t></w:t>
      </w:r>
      <w:r>
        <w:rPr>
          <w:rFonts w:hint="eastAsia"/>
        </w:rPr>
        <w:t>метафоричних</w:t>
      </w:r>
      <w:r>
        <w:t></w:t>
      </w:r>
      <w:r>
        <w:rPr>
          <w:rFonts w:hint="eastAsia"/>
        </w:rPr>
        <w:t>прізвиськних</w:t>
      </w:r>
      <w:r>
        <w:t></w:t>
      </w:r>
      <w:r>
        <w:rPr>
          <w:rFonts w:hint="eastAsia"/>
        </w:rPr>
        <w:t>найменувань</w:t>
      </w:r>
      <w:r>
        <w:t></w:t>
      </w:r>
      <w:r>
        <w:rPr>
          <w:rFonts w:hint="eastAsia"/>
        </w:rPr>
        <w:t>дав</w:t>
      </w:r>
      <w:r>
        <w:t></w:t>
      </w:r>
      <w:r>
        <w:rPr>
          <w:rFonts w:hint="eastAsia"/>
        </w:rPr>
        <w:t>можливість</w:t>
      </w:r>
    </w:p>
    <w:p w:rsidR="006F21B7" w:rsidRDefault="006F21B7" w:rsidP="006F21B7">
      <w:r>
        <w:rPr>
          <w:rFonts w:hint="eastAsia"/>
        </w:rPr>
        <w:t>виокремити</w:t>
      </w:r>
      <w:r>
        <w:t></w:t>
      </w:r>
      <w:r>
        <w:rPr>
          <w:rFonts w:hint="eastAsia"/>
        </w:rPr>
        <w:t>різноманітні</w:t>
      </w:r>
      <w:r>
        <w:t></w:t>
      </w:r>
      <w:r>
        <w:rPr>
          <w:rFonts w:hint="eastAsia"/>
        </w:rPr>
        <w:t>типи</w:t>
      </w:r>
      <w:r>
        <w:t></w:t>
      </w:r>
      <w:r>
        <w:rPr>
          <w:rFonts w:hint="eastAsia"/>
        </w:rPr>
        <w:t>концептуальних</w:t>
      </w:r>
      <w:r>
        <w:t></w:t>
      </w:r>
      <w:r>
        <w:rPr>
          <w:rFonts w:hint="eastAsia"/>
        </w:rPr>
        <w:t>сфер</w:t>
      </w:r>
      <w:r>
        <w:t></w:t>
      </w:r>
      <w:r>
        <w:t></w:t>
      </w:r>
      <w:r>
        <w:rPr>
          <w:rFonts w:hint="eastAsia"/>
        </w:rPr>
        <w:t>за</w:t>
      </w:r>
      <w:r>
        <w:t></w:t>
      </w:r>
      <w:r>
        <w:rPr>
          <w:rFonts w:hint="eastAsia"/>
        </w:rPr>
        <w:t>якими</w:t>
      </w:r>
      <w:r>
        <w:t></w:t>
      </w:r>
      <w:r>
        <w:rPr>
          <w:rFonts w:hint="eastAsia"/>
        </w:rPr>
        <w:t>вони</w:t>
      </w:r>
    </w:p>
    <w:p w:rsidR="006F21B7" w:rsidRDefault="006F21B7" w:rsidP="006F21B7">
      <w:r>
        <w:rPr>
          <w:rFonts w:hint="eastAsia"/>
        </w:rPr>
        <w:t>продукуються</w:t>
      </w:r>
      <w:r>
        <w:t></w:t>
      </w:r>
      <w:r>
        <w:t></w:t>
      </w:r>
      <w:r>
        <w:rPr>
          <w:rFonts w:hint="eastAsia"/>
        </w:rPr>
        <w:t>ТВАРИНА</w:t>
      </w:r>
      <w:r>
        <w:t>→</w:t>
      </w:r>
      <w:r>
        <w:rPr>
          <w:rFonts w:hint="eastAsia"/>
        </w:rPr>
        <w:t>ЛЮДИНА</w:t>
      </w:r>
      <w:r>
        <w:t></w:t>
      </w:r>
      <w:r>
        <w:t></w:t>
      </w:r>
      <w:r>
        <w:t></w:t>
      </w:r>
      <w:r>
        <w:t></w:t>
      </w:r>
      <w:r>
        <w:t></w:t>
      </w:r>
      <w:r>
        <w:t></w:t>
      </w:r>
      <w:r>
        <w:t></w:t>
      </w:r>
      <w:r>
        <w:t></w:t>
      </w:r>
      <w:r>
        <w:t></w:t>
      </w:r>
      <w:r>
        <w:rPr>
          <w:rFonts w:hint="eastAsia"/>
        </w:rPr>
        <w:t>ПРОФЕСІЯ</w:t>
      </w:r>
      <w:r>
        <w:t></w:t>
      </w:r>
      <w:r>
        <w:t></w:t>
      </w:r>
      <w:r>
        <w:t></w:t>
      </w:r>
      <w:r>
        <w:rPr>
          <w:rFonts w:hint="eastAsia"/>
        </w:rPr>
        <w:t>РІД</w:t>
      </w:r>
    </w:p>
    <w:p w:rsidR="006F21B7" w:rsidRDefault="006F21B7" w:rsidP="006F21B7">
      <w:r>
        <w:rPr>
          <w:rFonts w:hint="eastAsia"/>
        </w:rPr>
        <w:t>ЗАНЯТЬ</w:t>
      </w:r>
      <w:r>
        <w:t>→</w:t>
      </w:r>
      <w:r>
        <w:t></w:t>
      </w:r>
      <w:r>
        <w:rPr>
          <w:rFonts w:hint="eastAsia"/>
        </w:rPr>
        <w:t>ЛЮДИНА</w:t>
      </w:r>
      <w:r>
        <w:t></w:t>
      </w:r>
      <w:r>
        <w:t></w:t>
      </w:r>
      <w:r>
        <w:t></w:t>
      </w:r>
      <w:r>
        <w:t></w:t>
      </w:r>
      <w:r>
        <w:t></w:t>
      </w:r>
      <w:r>
        <w:t></w:t>
      </w:r>
      <w:r>
        <w:t></w:t>
      </w:r>
      <w:r>
        <w:t></w:t>
      </w:r>
      <w:r>
        <w:t></w:t>
      </w:r>
      <w:r>
        <w:rPr>
          <w:rFonts w:hint="eastAsia"/>
        </w:rPr>
        <w:t>ЗОВНІШНЯ</w:t>
      </w:r>
      <w:r>
        <w:t></w:t>
      </w:r>
      <w:r>
        <w:rPr>
          <w:rFonts w:hint="eastAsia"/>
        </w:rPr>
        <w:t>ВНУТРІШНЯ</w:t>
      </w:r>
      <w:r>
        <w:t></w:t>
      </w:r>
      <w:r>
        <w:rPr>
          <w:rFonts w:hint="eastAsia"/>
        </w:rPr>
        <w:t>ОЗНАКА</w:t>
      </w:r>
      <w:r>
        <w:t>→</w:t>
      </w:r>
    </w:p>
    <w:p w:rsidR="006F21B7" w:rsidRDefault="006F21B7" w:rsidP="006F21B7">
      <w:r>
        <w:t></w:t>
      </w:r>
      <w:r>
        <w:t></w:t>
      </w:r>
      <w:r>
        <w:t></w:t>
      </w:r>
    </w:p>
    <w:p w:rsidR="006F21B7" w:rsidRDefault="006F21B7" w:rsidP="006F21B7">
      <w:r>
        <w:rPr>
          <w:rFonts w:hint="eastAsia"/>
        </w:rPr>
        <w:t>ЛЮДИНА</w:t>
      </w:r>
      <w:r>
        <w:t></w:t>
      </w:r>
      <w:r>
        <w:t></w:t>
      </w:r>
      <w:r>
        <w:t></w:t>
      </w:r>
      <w:r>
        <w:t></w:t>
      </w:r>
      <w:r>
        <w:t></w:t>
      </w:r>
      <w:r>
        <w:t></w:t>
      </w:r>
      <w:r>
        <w:t></w:t>
      </w:r>
      <w:r>
        <w:t></w:t>
      </w:r>
      <w:r>
        <w:t></w:t>
      </w:r>
      <w:r>
        <w:rPr>
          <w:rFonts w:hint="eastAsia"/>
        </w:rPr>
        <w:t>ПРЕДМЕТ</w:t>
      </w:r>
      <w:r>
        <w:t>→</w:t>
      </w:r>
      <w:r>
        <w:rPr>
          <w:rFonts w:hint="eastAsia"/>
        </w:rPr>
        <w:t>ЛЮДИНА</w:t>
      </w:r>
      <w:r>
        <w:t></w:t>
      </w:r>
      <w:r>
        <w:t></w:t>
      </w:r>
      <w:r>
        <w:t></w:t>
      </w:r>
      <w:r>
        <w:t></w:t>
      </w:r>
      <w:r>
        <w:t></w:t>
      </w:r>
      <w:r>
        <w:t></w:t>
      </w:r>
      <w:r>
        <w:t></w:t>
      </w:r>
      <w:r>
        <w:t></w:t>
      </w:r>
      <w:r>
        <w:t></w:t>
      </w:r>
      <w:r>
        <w:rPr>
          <w:rFonts w:hint="eastAsia"/>
        </w:rPr>
        <w:t>ЯВИЩЕ</w:t>
      </w:r>
    </w:p>
    <w:p w:rsidR="006F21B7" w:rsidRDefault="006F21B7" w:rsidP="006F21B7">
      <w:r>
        <w:rPr>
          <w:rFonts w:hint="eastAsia"/>
        </w:rPr>
        <w:t>ПРИРОДИ</w:t>
      </w:r>
      <w:r>
        <w:t>→</w:t>
      </w:r>
      <w:r>
        <w:rPr>
          <w:rFonts w:hint="eastAsia"/>
        </w:rPr>
        <w:t>ЛЮДИНА</w:t>
      </w:r>
      <w:r>
        <w:t></w:t>
      </w:r>
      <w:r>
        <w:t></w:t>
      </w:r>
      <w:r>
        <w:t></w:t>
      </w:r>
      <w:r>
        <w:t></w:t>
      </w:r>
      <w:r>
        <w:t></w:t>
      </w:r>
      <w:r>
        <w:t></w:t>
      </w:r>
      <w:r>
        <w:t></w:t>
      </w:r>
      <w:r>
        <w:t></w:t>
      </w:r>
      <w:r>
        <w:rPr>
          <w:rFonts w:hint="eastAsia"/>
        </w:rPr>
        <w:t>ЛЮДИНА</w:t>
      </w:r>
      <w:r>
        <w:t>→</w:t>
      </w:r>
      <w:r>
        <w:rPr>
          <w:rFonts w:hint="eastAsia"/>
        </w:rPr>
        <w:t>ЛЮДИНА</w:t>
      </w:r>
      <w:r>
        <w:t></w:t>
      </w:r>
      <w:r>
        <w:t></w:t>
      </w:r>
      <w:r>
        <w:t></w:t>
      </w:r>
      <w:r>
        <w:t></w:t>
      </w:r>
      <w:r>
        <w:t></w:t>
      </w:r>
      <w:r>
        <w:t></w:t>
      </w:r>
      <w:r>
        <w:t></w:t>
      </w:r>
      <w:r>
        <w:t></w:t>
      </w:r>
      <w:r>
        <w:rPr>
          <w:rFonts w:hint="eastAsia"/>
        </w:rPr>
        <w:t>ВИГАДАНА</w:t>
      </w:r>
    </w:p>
    <w:p w:rsidR="006F21B7" w:rsidRDefault="006F21B7" w:rsidP="006F21B7">
      <w:r>
        <w:rPr>
          <w:rFonts w:hint="eastAsia"/>
        </w:rPr>
        <w:t>ІСТОТА</w:t>
      </w:r>
      <w:r>
        <w:t>→</w:t>
      </w:r>
      <w:r>
        <w:rPr>
          <w:rFonts w:hint="eastAsia"/>
        </w:rPr>
        <w:t>ЛЮДИНА</w:t>
      </w:r>
      <w:r>
        <w:t></w:t>
      </w:r>
      <w:r>
        <w:t></w:t>
      </w:r>
      <w:r>
        <w:t></w:t>
      </w:r>
      <w:r>
        <w:t></w:t>
      </w:r>
      <w:r>
        <w:t></w:t>
      </w:r>
      <w:r>
        <w:t></w:t>
      </w:r>
      <w:r>
        <w:t></w:t>
      </w:r>
      <w:r>
        <w:t></w:t>
      </w:r>
      <w:r>
        <w:rPr>
          <w:rFonts w:hint="eastAsia"/>
        </w:rPr>
        <w:t>РОСЛИНА</w:t>
      </w:r>
      <w:r>
        <w:t>→</w:t>
      </w:r>
      <w:r>
        <w:rPr>
          <w:rFonts w:hint="eastAsia"/>
        </w:rPr>
        <w:t>ЛЮДИНА</w:t>
      </w:r>
      <w:r>
        <w:t></w:t>
      </w:r>
      <w:r>
        <w:t></w:t>
      </w:r>
      <w:r>
        <w:t></w:t>
      </w:r>
      <w:r>
        <w:t></w:t>
      </w:r>
      <w:r>
        <w:t></w:t>
      </w:r>
      <w:r>
        <w:t></w:t>
      </w:r>
      <w:r>
        <w:t></w:t>
      </w:r>
    </w:p>
    <w:p w:rsidR="006F21B7" w:rsidRDefault="006F21B7" w:rsidP="006F21B7">
      <w:r>
        <w:rPr>
          <w:rFonts w:hint="eastAsia"/>
        </w:rPr>
        <w:t>За</w:t>
      </w:r>
      <w:r>
        <w:t></w:t>
      </w:r>
      <w:r>
        <w:rPr>
          <w:rFonts w:hint="eastAsia"/>
        </w:rPr>
        <w:t>допомогою</w:t>
      </w:r>
      <w:r>
        <w:t></w:t>
      </w:r>
      <w:r>
        <w:rPr>
          <w:rFonts w:hint="eastAsia"/>
        </w:rPr>
        <w:t>метонімічних</w:t>
      </w:r>
      <w:r>
        <w:t></w:t>
      </w:r>
      <w:r>
        <w:rPr>
          <w:rFonts w:hint="eastAsia"/>
        </w:rPr>
        <w:t>та</w:t>
      </w:r>
      <w:r>
        <w:t></w:t>
      </w:r>
      <w:r>
        <w:rPr>
          <w:rFonts w:hint="eastAsia"/>
        </w:rPr>
        <w:t>метафоричних</w:t>
      </w:r>
      <w:r>
        <w:t></w:t>
      </w:r>
      <w:r>
        <w:rPr>
          <w:rFonts w:hint="eastAsia"/>
        </w:rPr>
        <w:t>найменувань</w:t>
      </w:r>
      <w:r>
        <w:t></w:t>
      </w:r>
      <w:r>
        <w:rPr>
          <w:rFonts w:hint="eastAsia"/>
        </w:rPr>
        <w:t>з</w:t>
      </w:r>
    </w:p>
    <w:p w:rsidR="006F21B7" w:rsidRDefault="006F21B7" w:rsidP="006F21B7">
      <w:r>
        <w:rPr>
          <w:rFonts w:hint="eastAsia"/>
        </w:rPr>
        <w:t>точки</w:t>
      </w:r>
      <w:r>
        <w:t></w:t>
      </w:r>
      <w:r>
        <w:rPr>
          <w:rFonts w:hint="eastAsia"/>
        </w:rPr>
        <w:t>зору</w:t>
      </w:r>
      <w:r>
        <w:t></w:t>
      </w:r>
      <w:r>
        <w:rPr>
          <w:rFonts w:hint="eastAsia"/>
        </w:rPr>
        <w:t>когнітивної</w:t>
      </w:r>
      <w:r>
        <w:t></w:t>
      </w:r>
      <w:r>
        <w:rPr>
          <w:rFonts w:hint="eastAsia"/>
        </w:rPr>
        <w:t>лінгвістики</w:t>
      </w:r>
      <w:r>
        <w:t></w:t>
      </w:r>
      <w:r>
        <w:rPr>
          <w:rFonts w:hint="eastAsia"/>
        </w:rPr>
        <w:t>здійснюється</w:t>
      </w:r>
      <w:r>
        <w:t></w:t>
      </w:r>
      <w:r>
        <w:rPr>
          <w:rFonts w:hint="eastAsia"/>
        </w:rPr>
        <w:t>концептуалізація</w:t>
      </w:r>
      <w:r>
        <w:t></w:t>
      </w:r>
      <w:r>
        <w:rPr>
          <w:rFonts w:hint="eastAsia"/>
        </w:rPr>
        <w:t>емоцій</w:t>
      </w:r>
      <w:r>
        <w:t></w:t>
      </w:r>
    </w:p>
    <w:p w:rsidR="006F21B7" w:rsidRDefault="006F21B7" w:rsidP="006F21B7">
      <w:r>
        <w:rPr>
          <w:rFonts w:hint="eastAsia"/>
        </w:rPr>
        <w:t>Мотивами</w:t>
      </w:r>
      <w:r>
        <w:t></w:t>
      </w:r>
      <w:r>
        <w:rPr>
          <w:rFonts w:hint="eastAsia"/>
        </w:rPr>
        <w:t>всіх</w:t>
      </w:r>
      <w:r>
        <w:t></w:t>
      </w:r>
      <w:r>
        <w:rPr>
          <w:rFonts w:hint="eastAsia"/>
        </w:rPr>
        <w:t>емотивних</w:t>
      </w:r>
      <w:r>
        <w:t></w:t>
      </w:r>
      <w:r>
        <w:rPr>
          <w:rFonts w:hint="eastAsia"/>
        </w:rPr>
        <w:t>номінацій</w:t>
      </w:r>
      <w:r>
        <w:t></w:t>
      </w:r>
      <w:r>
        <w:rPr>
          <w:rFonts w:hint="eastAsia"/>
        </w:rPr>
        <w:t>є</w:t>
      </w:r>
      <w:r>
        <w:t></w:t>
      </w:r>
      <w:r>
        <w:t></w:t>
      </w:r>
      <w:r>
        <w:rPr>
          <w:rFonts w:hint="eastAsia"/>
        </w:rPr>
        <w:t>емоції</w:t>
      </w:r>
      <w:r>
        <w:t></w:t>
      </w:r>
      <w:r>
        <w:rPr>
          <w:rFonts w:hint="eastAsia"/>
        </w:rPr>
        <w:t>мовців</w:t>
      </w:r>
      <w:r>
        <w:t></w:t>
      </w:r>
      <w:r>
        <w:t></w:t>
      </w:r>
      <w:r>
        <w:rPr>
          <w:rFonts w:hint="eastAsia"/>
        </w:rPr>
        <w:t>психологічний</w:t>
      </w:r>
    </w:p>
    <w:p w:rsidR="006F21B7" w:rsidRDefault="006F21B7" w:rsidP="006F21B7">
      <w:r>
        <w:rPr>
          <w:rFonts w:hint="eastAsia"/>
        </w:rPr>
        <w:t>мотив</w:t>
      </w:r>
      <w:r>
        <w:t></w:t>
      </w:r>
      <w:r>
        <w:t></w:t>
      </w:r>
      <w:r>
        <w:t></w:t>
      </w:r>
      <w:r>
        <w:rPr>
          <w:rFonts w:hint="eastAsia"/>
        </w:rPr>
        <w:t>прагнення</w:t>
      </w:r>
      <w:r>
        <w:t></w:t>
      </w:r>
      <w:r>
        <w:rPr>
          <w:rFonts w:hint="eastAsia"/>
        </w:rPr>
        <w:t>по</w:t>
      </w:r>
      <w:r>
        <w:t></w:t>
      </w:r>
      <w:r>
        <w:rPr>
          <w:rFonts w:hint="eastAsia"/>
        </w:rPr>
        <w:t>новому</w:t>
      </w:r>
      <w:r>
        <w:t></w:t>
      </w:r>
      <w:r>
        <w:t></w:t>
      </w:r>
      <w:r>
        <w:rPr>
          <w:rFonts w:hint="eastAsia"/>
        </w:rPr>
        <w:t>оригінально</w:t>
      </w:r>
      <w:r>
        <w:t></w:t>
      </w:r>
      <w:r>
        <w:rPr>
          <w:rFonts w:hint="eastAsia"/>
        </w:rPr>
        <w:t>і</w:t>
      </w:r>
      <w:r>
        <w:t></w:t>
      </w:r>
      <w:r>
        <w:rPr>
          <w:rFonts w:hint="eastAsia"/>
        </w:rPr>
        <w:t>тому</w:t>
      </w:r>
      <w:r>
        <w:t></w:t>
      </w:r>
      <w:r>
        <w:rPr>
          <w:rFonts w:hint="eastAsia"/>
        </w:rPr>
        <w:t>експресивно</w:t>
      </w:r>
      <w:r>
        <w:t></w:t>
      </w:r>
      <w:r>
        <w:rPr>
          <w:rFonts w:hint="eastAsia"/>
        </w:rPr>
        <w:t>позначити</w:t>
      </w:r>
    </w:p>
    <w:p w:rsidR="006F21B7" w:rsidRDefault="006F21B7" w:rsidP="006F21B7">
      <w:r>
        <w:rPr>
          <w:rFonts w:hint="eastAsia"/>
        </w:rPr>
        <w:t>об</w:t>
      </w:r>
      <w:r>
        <w:t></w:t>
      </w:r>
      <w:r>
        <w:rPr>
          <w:rFonts w:hint="eastAsia"/>
        </w:rPr>
        <w:t>єкти</w:t>
      </w:r>
      <w:r>
        <w:t></w:t>
      </w:r>
      <w:r>
        <w:rPr>
          <w:rFonts w:hint="eastAsia"/>
        </w:rPr>
        <w:t>відображення</w:t>
      </w:r>
      <w:r>
        <w:t></w:t>
      </w:r>
      <w:r>
        <w:t></w:t>
      </w:r>
      <w:r>
        <w:rPr>
          <w:rFonts w:hint="eastAsia"/>
        </w:rPr>
        <w:t>прагматичний</w:t>
      </w:r>
      <w:r>
        <w:t></w:t>
      </w:r>
      <w:r>
        <w:rPr>
          <w:rFonts w:hint="eastAsia"/>
        </w:rPr>
        <w:t>мотив</w:t>
      </w:r>
      <w:r>
        <w:t></w:t>
      </w:r>
      <w:r>
        <w:t></w:t>
      </w:r>
      <w:r>
        <w:t></w:t>
      </w:r>
      <w:r>
        <w:rPr>
          <w:rFonts w:hint="eastAsia"/>
        </w:rPr>
        <w:t>Група</w:t>
      </w:r>
      <w:r>
        <w:t></w:t>
      </w:r>
      <w:r>
        <w:rPr>
          <w:rFonts w:hint="eastAsia"/>
        </w:rPr>
        <w:t>емоційних</w:t>
      </w:r>
    </w:p>
    <w:p w:rsidR="006F21B7" w:rsidRDefault="006F21B7" w:rsidP="006F21B7">
      <w:r>
        <w:rPr>
          <w:rFonts w:hint="eastAsia"/>
        </w:rPr>
        <w:t>концептів</w:t>
      </w:r>
      <w:r>
        <w:t></w:t>
      </w:r>
      <w:r>
        <w:rPr>
          <w:rFonts w:hint="eastAsia"/>
        </w:rPr>
        <w:t>вербалізується</w:t>
      </w:r>
      <w:r>
        <w:t></w:t>
      </w:r>
      <w:r>
        <w:rPr>
          <w:rFonts w:hint="eastAsia"/>
        </w:rPr>
        <w:t>прізвиськами</w:t>
      </w:r>
      <w:r>
        <w:t></w:t>
      </w:r>
      <w:r>
        <w:t></w:t>
      </w:r>
      <w:r>
        <w:rPr>
          <w:rFonts w:hint="eastAsia"/>
        </w:rPr>
        <w:t>пов’язаними</w:t>
      </w:r>
      <w:r>
        <w:t></w:t>
      </w:r>
      <w:r>
        <w:rPr>
          <w:rFonts w:hint="eastAsia"/>
        </w:rPr>
        <w:t>з</w:t>
      </w:r>
      <w:r>
        <w:t></w:t>
      </w:r>
      <w:r>
        <w:rPr>
          <w:rFonts w:hint="eastAsia"/>
        </w:rPr>
        <w:t>такими</w:t>
      </w:r>
    </w:p>
    <w:p w:rsidR="006F21B7" w:rsidRDefault="006F21B7" w:rsidP="006F21B7">
      <w:r>
        <w:rPr>
          <w:rFonts w:hint="eastAsia"/>
        </w:rPr>
        <w:t>базовими</w:t>
      </w:r>
      <w:r>
        <w:t></w:t>
      </w:r>
      <w:r>
        <w:rPr>
          <w:rFonts w:hint="eastAsia"/>
        </w:rPr>
        <w:t>емоціями</w:t>
      </w:r>
      <w:r>
        <w:t></w:t>
      </w:r>
      <w:r>
        <w:t></w:t>
      </w:r>
      <w:r>
        <w:rPr>
          <w:rFonts w:hint="eastAsia"/>
        </w:rPr>
        <w:t>ЛЮБОВ</w:t>
      </w:r>
      <w:r>
        <w:t></w:t>
      </w:r>
      <w:r>
        <w:t></w:t>
      </w:r>
      <w:r>
        <w:rPr>
          <w:rFonts w:hint="eastAsia"/>
        </w:rPr>
        <w:t>ЩАСТЯ</w:t>
      </w:r>
      <w:r>
        <w:t></w:t>
      </w:r>
      <w:r>
        <w:t></w:t>
      </w:r>
      <w:r>
        <w:rPr>
          <w:rFonts w:hint="eastAsia"/>
        </w:rPr>
        <w:t>ШАНА</w:t>
      </w:r>
      <w:r>
        <w:t></w:t>
      </w:r>
      <w:r>
        <w:t></w:t>
      </w:r>
      <w:r>
        <w:rPr>
          <w:rFonts w:hint="eastAsia"/>
        </w:rPr>
        <w:t>ОГИДА</w:t>
      </w:r>
      <w:r>
        <w:t></w:t>
      </w:r>
      <w:r>
        <w:t></w:t>
      </w:r>
      <w:r>
        <w:rPr>
          <w:rFonts w:hint="eastAsia"/>
        </w:rPr>
        <w:t>СТРАХ</w:t>
      </w:r>
      <w:r>
        <w:t></w:t>
      </w:r>
    </w:p>
    <w:p w:rsidR="006F21B7" w:rsidRDefault="006F21B7" w:rsidP="006F21B7">
      <w:r>
        <w:rPr>
          <w:rFonts w:hint="eastAsia"/>
        </w:rPr>
        <w:t>ПРИНИЖЕННЯ</w:t>
      </w:r>
      <w:r>
        <w:t></w:t>
      </w:r>
    </w:p>
    <w:p w:rsidR="006F21B7" w:rsidRDefault="006F21B7" w:rsidP="006F21B7">
      <w:r>
        <w:rPr>
          <w:rFonts w:hint="eastAsia"/>
        </w:rPr>
        <w:t>Можна</w:t>
      </w:r>
      <w:r>
        <w:t></w:t>
      </w:r>
      <w:r>
        <w:rPr>
          <w:rFonts w:hint="eastAsia"/>
        </w:rPr>
        <w:t>відзначити</w:t>
      </w:r>
      <w:r>
        <w:t></w:t>
      </w:r>
      <w:r>
        <w:t></w:t>
      </w:r>
      <w:r>
        <w:rPr>
          <w:rFonts w:hint="eastAsia"/>
        </w:rPr>
        <w:t>що</w:t>
      </w:r>
      <w:r>
        <w:t></w:t>
      </w:r>
      <w:r>
        <w:rPr>
          <w:rFonts w:hint="eastAsia"/>
        </w:rPr>
        <w:t>утворилися</w:t>
      </w:r>
      <w:r>
        <w:t></w:t>
      </w:r>
      <w:r>
        <w:rPr>
          <w:rFonts w:hint="eastAsia"/>
        </w:rPr>
        <w:t>семантичні</w:t>
      </w:r>
      <w:r>
        <w:t></w:t>
      </w:r>
      <w:r>
        <w:rPr>
          <w:rFonts w:hint="eastAsia"/>
        </w:rPr>
        <w:t>протиставлення</w:t>
      </w:r>
    </w:p>
    <w:p w:rsidR="006F21B7" w:rsidRDefault="006F21B7" w:rsidP="006F21B7">
      <w:r>
        <w:t></w:t>
      </w:r>
      <w:r>
        <w:rPr>
          <w:rFonts w:hint="eastAsia"/>
        </w:rPr>
        <w:t>любов–огида</w:t>
      </w:r>
      <w:r>
        <w:t></w:t>
      </w:r>
      <w:r>
        <w:t></w:t>
      </w:r>
      <w:r>
        <w:t></w:t>
      </w:r>
      <w:r>
        <w:t></w:t>
      </w:r>
      <w:r>
        <w:rPr>
          <w:rFonts w:hint="eastAsia"/>
        </w:rPr>
        <w:t>шана</w:t>
      </w:r>
      <w:r>
        <w:t></w:t>
      </w:r>
      <w:r>
        <w:t></w:t>
      </w:r>
      <w:r>
        <w:rPr>
          <w:rFonts w:hint="eastAsia"/>
        </w:rPr>
        <w:t>приниження</w:t>
      </w:r>
      <w:r>
        <w:t></w:t>
      </w:r>
      <w:r>
        <w:t></w:t>
      </w:r>
      <w:r>
        <w:t></w:t>
      </w:r>
      <w:r>
        <w:rPr>
          <w:rFonts w:hint="eastAsia"/>
        </w:rPr>
        <w:t>що</w:t>
      </w:r>
      <w:r>
        <w:t></w:t>
      </w:r>
      <w:r>
        <w:rPr>
          <w:rFonts w:hint="eastAsia"/>
        </w:rPr>
        <w:t>мають</w:t>
      </w:r>
      <w:r>
        <w:t></w:t>
      </w:r>
      <w:r>
        <w:rPr>
          <w:rFonts w:hint="eastAsia"/>
        </w:rPr>
        <w:t>універсальний</w:t>
      </w:r>
      <w:r>
        <w:t></w:t>
      </w:r>
      <w:r>
        <w:rPr>
          <w:rFonts w:hint="eastAsia"/>
        </w:rPr>
        <w:t>характер</w:t>
      </w:r>
      <w:r>
        <w:t></w:t>
      </w:r>
    </w:p>
    <w:p w:rsidR="006F21B7" w:rsidRDefault="006F21B7" w:rsidP="006F21B7">
      <w:r>
        <w:rPr>
          <w:rFonts w:hint="eastAsia"/>
        </w:rPr>
        <w:t>Імовірно</w:t>
      </w:r>
      <w:r>
        <w:t></w:t>
      </w:r>
      <w:r>
        <w:t></w:t>
      </w:r>
      <w:r>
        <w:rPr>
          <w:rFonts w:hint="eastAsia"/>
        </w:rPr>
        <w:t>що</w:t>
      </w:r>
      <w:r>
        <w:t></w:t>
      </w:r>
      <w:r>
        <w:rPr>
          <w:rFonts w:hint="eastAsia"/>
        </w:rPr>
        <w:t>й</w:t>
      </w:r>
      <w:r>
        <w:t></w:t>
      </w:r>
      <w:r>
        <w:rPr>
          <w:rFonts w:hint="eastAsia"/>
        </w:rPr>
        <w:t>інші</w:t>
      </w:r>
      <w:r>
        <w:t></w:t>
      </w:r>
      <w:r>
        <w:rPr>
          <w:rFonts w:hint="eastAsia"/>
        </w:rPr>
        <w:t>емотивні</w:t>
      </w:r>
      <w:r>
        <w:t></w:t>
      </w:r>
      <w:r>
        <w:rPr>
          <w:rFonts w:hint="eastAsia"/>
        </w:rPr>
        <w:t>смисли</w:t>
      </w:r>
      <w:r>
        <w:t></w:t>
      </w:r>
      <w:r>
        <w:t></w:t>
      </w:r>
      <w:r>
        <w:rPr>
          <w:rFonts w:hint="eastAsia"/>
        </w:rPr>
        <w:t>наприклад</w:t>
      </w:r>
      <w:r>
        <w:t></w:t>
      </w:r>
      <w:r>
        <w:t></w:t>
      </w:r>
      <w:r>
        <w:rPr>
          <w:rFonts w:hint="eastAsia"/>
        </w:rPr>
        <w:t>страх</w:t>
      </w:r>
      <w:r>
        <w:t></w:t>
      </w:r>
      <w:r>
        <w:t></w:t>
      </w:r>
      <w:r>
        <w:rPr>
          <w:rFonts w:hint="eastAsia"/>
        </w:rPr>
        <w:t>можна</w:t>
      </w:r>
      <w:r>
        <w:t></w:t>
      </w:r>
      <w:r>
        <w:rPr>
          <w:rFonts w:hint="eastAsia"/>
        </w:rPr>
        <w:t>віднести</w:t>
      </w:r>
      <w:r>
        <w:t></w:t>
      </w:r>
      <w:r>
        <w:rPr>
          <w:rFonts w:hint="eastAsia"/>
        </w:rPr>
        <w:t>до</w:t>
      </w:r>
    </w:p>
    <w:p w:rsidR="006F21B7" w:rsidRDefault="006F21B7" w:rsidP="006F21B7">
      <w:r>
        <w:rPr>
          <w:rFonts w:hint="eastAsia"/>
        </w:rPr>
        <w:t>розряду</w:t>
      </w:r>
      <w:r>
        <w:t></w:t>
      </w:r>
      <w:r>
        <w:rPr>
          <w:rFonts w:hint="eastAsia"/>
        </w:rPr>
        <w:t>універсальних</w:t>
      </w:r>
      <w:r>
        <w:t></w:t>
      </w:r>
      <w:r>
        <w:t></w:t>
      </w:r>
      <w:r>
        <w:rPr>
          <w:rFonts w:hint="eastAsia"/>
        </w:rPr>
        <w:t>з</w:t>
      </w:r>
      <w:r>
        <w:t></w:t>
      </w:r>
      <w:r>
        <w:rPr>
          <w:rFonts w:hint="eastAsia"/>
        </w:rPr>
        <w:t>огляду</w:t>
      </w:r>
      <w:r>
        <w:t></w:t>
      </w:r>
      <w:r>
        <w:rPr>
          <w:rFonts w:hint="eastAsia"/>
        </w:rPr>
        <w:t>на</w:t>
      </w:r>
      <w:r>
        <w:t></w:t>
      </w:r>
      <w:r>
        <w:rPr>
          <w:rFonts w:hint="eastAsia"/>
        </w:rPr>
        <w:t>їх</w:t>
      </w:r>
      <w:r>
        <w:t></w:t>
      </w:r>
      <w:r>
        <w:rPr>
          <w:rFonts w:hint="eastAsia"/>
        </w:rPr>
        <w:t>широке</w:t>
      </w:r>
      <w:r>
        <w:t></w:t>
      </w:r>
      <w:r>
        <w:rPr>
          <w:rFonts w:hint="eastAsia"/>
        </w:rPr>
        <w:t>представлення</w:t>
      </w:r>
      <w:r>
        <w:t></w:t>
      </w:r>
      <w:r>
        <w:rPr>
          <w:rFonts w:hint="eastAsia"/>
        </w:rPr>
        <w:t>в</w:t>
      </w:r>
      <w:r>
        <w:t></w:t>
      </w:r>
      <w:r>
        <w:rPr>
          <w:rFonts w:hint="eastAsia"/>
        </w:rPr>
        <w:t>англійській</w:t>
      </w:r>
    </w:p>
    <w:p w:rsidR="006F21B7" w:rsidRDefault="006F21B7" w:rsidP="006F21B7">
      <w:r>
        <w:rPr>
          <w:rFonts w:hint="eastAsia"/>
        </w:rPr>
        <w:t>мові</w:t>
      </w:r>
      <w:r>
        <w:t></w:t>
      </w:r>
      <w:r>
        <w:t></w:t>
      </w:r>
      <w:r>
        <w:rPr>
          <w:rFonts w:hint="eastAsia"/>
        </w:rPr>
        <w:t>Отже</w:t>
      </w:r>
      <w:r>
        <w:t></w:t>
      </w:r>
      <w:r>
        <w:t></w:t>
      </w:r>
      <w:r>
        <w:rPr>
          <w:rFonts w:hint="eastAsia"/>
        </w:rPr>
        <w:t>емотивні</w:t>
      </w:r>
      <w:r>
        <w:t></w:t>
      </w:r>
      <w:r>
        <w:rPr>
          <w:rFonts w:hint="eastAsia"/>
        </w:rPr>
        <w:t>смисли</w:t>
      </w:r>
      <w:r>
        <w:t></w:t>
      </w:r>
      <w:r>
        <w:t></w:t>
      </w:r>
      <w:r>
        <w:rPr>
          <w:rFonts w:hint="eastAsia"/>
        </w:rPr>
        <w:t>що</w:t>
      </w:r>
      <w:r>
        <w:t></w:t>
      </w:r>
      <w:r>
        <w:rPr>
          <w:rFonts w:hint="eastAsia"/>
        </w:rPr>
        <w:t>відображають</w:t>
      </w:r>
      <w:r>
        <w:t></w:t>
      </w:r>
      <w:r>
        <w:rPr>
          <w:rFonts w:hint="eastAsia"/>
        </w:rPr>
        <w:t>основні</w:t>
      </w:r>
      <w:r>
        <w:t></w:t>
      </w:r>
      <w:r>
        <w:rPr>
          <w:rFonts w:hint="eastAsia"/>
        </w:rPr>
        <w:t>людські</w:t>
      </w:r>
      <w:r>
        <w:t></w:t>
      </w:r>
      <w:r>
        <w:rPr>
          <w:rFonts w:hint="eastAsia"/>
        </w:rPr>
        <w:t>емоції</w:t>
      </w:r>
      <w:r>
        <w:t></w:t>
      </w:r>
      <w:r>
        <w:t></w:t>
      </w:r>
      <w:r>
        <w:rPr>
          <w:rFonts w:hint="eastAsia"/>
        </w:rPr>
        <w:t>–</w:t>
      </w:r>
    </w:p>
    <w:p w:rsidR="006F21B7" w:rsidRDefault="006F21B7" w:rsidP="006F21B7">
      <w:r>
        <w:rPr>
          <w:rFonts w:hint="eastAsia"/>
        </w:rPr>
        <w:t>універсальні</w:t>
      </w:r>
      <w:r>
        <w:t></w:t>
      </w:r>
      <w:r>
        <w:t></w:t>
      </w:r>
      <w:r>
        <w:rPr>
          <w:rFonts w:hint="eastAsia"/>
        </w:rPr>
        <w:t>а</w:t>
      </w:r>
      <w:r>
        <w:t></w:t>
      </w:r>
      <w:r>
        <w:rPr>
          <w:rFonts w:hint="eastAsia"/>
        </w:rPr>
        <w:t>їх</w:t>
      </w:r>
      <w:r>
        <w:t></w:t>
      </w:r>
      <w:r>
        <w:rPr>
          <w:rFonts w:hint="eastAsia"/>
        </w:rPr>
        <w:t>лексична</w:t>
      </w:r>
      <w:r>
        <w:t></w:t>
      </w:r>
      <w:r>
        <w:rPr>
          <w:rFonts w:hint="eastAsia"/>
        </w:rPr>
        <w:t>маніфестація</w:t>
      </w:r>
      <w:r>
        <w:t></w:t>
      </w:r>
      <w:r>
        <w:rPr>
          <w:rFonts w:hint="eastAsia"/>
        </w:rPr>
        <w:t>у</w:t>
      </w:r>
      <w:r>
        <w:t></w:t>
      </w:r>
      <w:r>
        <w:rPr>
          <w:rFonts w:hint="eastAsia"/>
        </w:rPr>
        <w:t>прізвиськних</w:t>
      </w:r>
      <w:r>
        <w:t></w:t>
      </w:r>
      <w:r>
        <w:rPr>
          <w:rFonts w:hint="eastAsia"/>
        </w:rPr>
        <w:t>номінаціях</w:t>
      </w:r>
      <w:r>
        <w:t></w:t>
      </w:r>
      <w:r>
        <w:t></w:t>
      </w:r>
      <w:r>
        <w:rPr>
          <w:rFonts w:hint="eastAsia"/>
        </w:rPr>
        <w:t>з</w:t>
      </w:r>
    </w:p>
    <w:p w:rsidR="006F21B7" w:rsidRDefault="006F21B7" w:rsidP="006F21B7">
      <w:r>
        <w:rPr>
          <w:rFonts w:hint="eastAsia"/>
        </w:rPr>
        <w:t>різним</w:t>
      </w:r>
      <w:r>
        <w:t></w:t>
      </w:r>
      <w:r>
        <w:rPr>
          <w:rFonts w:hint="eastAsia"/>
        </w:rPr>
        <w:t>ступенем</w:t>
      </w:r>
      <w:r>
        <w:t></w:t>
      </w:r>
      <w:r>
        <w:rPr>
          <w:rFonts w:hint="eastAsia"/>
        </w:rPr>
        <w:t>глибини</w:t>
      </w:r>
      <w:r>
        <w:t></w:t>
      </w:r>
      <w:r>
        <w:rPr>
          <w:rFonts w:hint="eastAsia"/>
        </w:rPr>
        <w:t>і</w:t>
      </w:r>
      <w:r>
        <w:t></w:t>
      </w:r>
      <w:r>
        <w:rPr>
          <w:rFonts w:hint="eastAsia"/>
        </w:rPr>
        <w:t>в</w:t>
      </w:r>
      <w:r>
        <w:t></w:t>
      </w:r>
      <w:r>
        <w:rPr>
          <w:rFonts w:hint="eastAsia"/>
        </w:rPr>
        <w:t>різних</w:t>
      </w:r>
      <w:r>
        <w:t></w:t>
      </w:r>
      <w:r>
        <w:rPr>
          <w:rFonts w:hint="eastAsia"/>
        </w:rPr>
        <w:t>аспектах</w:t>
      </w:r>
      <w:r>
        <w:t></w:t>
      </w:r>
      <w:r>
        <w:rPr>
          <w:rFonts w:hint="eastAsia"/>
        </w:rPr>
        <w:t>конкретизує</w:t>
      </w:r>
      <w:r>
        <w:t></w:t>
      </w:r>
      <w:r>
        <w:rPr>
          <w:rFonts w:hint="eastAsia"/>
        </w:rPr>
        <w:t>їх</w:t>
      </w:r>
      <w:r>
        <w:t></w:t>
      </w:r>
      <w:r>
        <w:t></w:t>
      </w:r>
      <w:r>
        <w:rPr>
          <w:rFonts w:hint="eastAsia"/>
        </w:rPr>
        <w:t>має</w:t>
      </w:r>
    </w:p>
    <w:p w:rsidR="006F21B7" w:rsidRDefault="006F21B7" w:rsidP="006F21B7">
      <w:r>
        <w:rPr>
          <w:rFonts w:hint="eastAsia"/>
        </w:rPr>
        <w:t>національну</w:t>
      </w:r>
      <w:r>
        <w:t></w:t>
      </w:r>
      <w:r>
        <w:rPr>
          <w:rFonts w:hint="eastAsia"/>
        </w:rPr>
        <w:t>специфіку</w:t>
      </w:r>
      <w:r>
        <w:t></w:t>
      </w:r>
    </w:p>
    <w:p w:rsidR="006F21B7" w:rsidRDefault="006F21B7" w:rsidP="006F21B7">
      <w:r>
        <w:rPr>
          <w:rFonts w:hint="eastAsia"/>
        </w:rPr>
        <w:t>Таким</w:t>
      </w:r>
      <w:r>
        <w:t></w:t>
      </w:r>
      <w:r>
        <w:rPr>
          <w:rFonts w:hint="eastAsia"/>
        </w:rPr>
        <w:t>чином</w:t>
      </w:r>
      <w:r>
        <w:t></w:t>
      </w:r>
      <w:r>
        <w:t></w:t>
      </w:r>
      <w:r>
        <w:rPr>
          <w:rFonts w:hint="eastAsia"/>
        </w:rPr>
        <w:t>комплексний</w:t>
      </w:r>
      <w:r>
        <w:t></w:t>
      </w:r>
      <w:r>
        <w:rPr>
          <w:rFonts w:hint="eastAsia"/>
        </w:rPr>
        <w:t>аналіз</w:t>
      </w:r>
      <w:r>
        <w:t></w:t>
      </w:r>
      <w:r>
        <w:rPr>
          <w:rFonts w:hint="eastAsia"/>
        </w:rPr>
        <w:t>виявив</w:t>
      </w:r>
      <w:r>
        <w:t></w:t>
      </w:r>
      <w:r>
        <w:rPr>
          <w:rFonts w:hint="eastAsia"/>
        </w:rPr>
        <w:t>та</w:t>
      </w:r>
      <w:r>
        <w:t></w:t>
      </w:r>
      <w:r>
        <w:rPr>
          <w:rFonts w:hint="eastAsia"/>
        </w:rPr>
        <w:t>описав</w:t>
      </w:r>
      <w:r>
        <w:t></w:t>
      </w:r>
      <w:r>
        <w:rPr>
          <w:rFonts w:hint="eastAsia"/>
        </w:rPr>
        <w:t>особливості</w:t>
      </w:r>
    </w:p>
    <w:p w:rsidR="006F21B7" w:rsidRDefault="006F21B7" w:rsidP="006F21B7">
      <w:r>
        <w:rPr>
          <w:rFonts w:hint="eastAsia"/>
        </w:rPr>
        <w:t>функціонування</w:t>
      </w:r>
      <w:r>
        <w:t></w:t>
      </w:r>
      <w:r>
        <w:rPr>
          <w:rFonts w:hint="eastAsia"/>
        </w:rPr>
        <w:t>окремої</w:t>
      </w:r>
      <w:r>
        <w:t></w:t>
      </w:r>
      <w:r>
        <w:rPr>
          <w:rFonts w:hint="eastAsia"/>
        </w:rPr>
        <w:t>категорії</w:t>
      </w:r>
      <w:r>
        <w:t></w:t>
      </w:r>
      <w:r>
        <w:rPr>
          <w:rFonts w:hint="eastAsia"/>
        </w:rPr>
        <w:t>антропонімічних</w:t>
      </w:r>
      <w:r>
        <w:t></w:t>
      </w:r>
      <w:r>
        <w:rPr>
          <w:rFonts w:hint="eastAsia"/>
        </w:rPr>
        <w:t>одиниць</w:t>
      </w:r>
      <w:r>
        <w:t></w:t>
      </w:r>
      <w:r>
        <w:rPr>
          <w:rFonts w:hint="eastAsia"/>
        </w:rPr>
        <w:t>–</w:t>
      </w:r>
    </w:p>
    <w:p w:rsidR="006F21B7" w:rsidRDefault="006F21B7" w:rsidP="006F21B7">
      <w:r>
        <w:rPr>
          <w:rFonts w:hint="eastAsia"/>
        </w:rPr>
        <w:t>прізвиськних</w:t>
      </w:r>
      <w:r>
        <w:t></w:t>
      </w:r>
      <w:r>
        <w:rPr>
          <w:rFonts w:hint="eastAsia"/>
        </w:rPr>
        <w:t>найменувань</w:t>
      </w:r>
      <w:r>
        <w:t></w:t>
      </w:r>
      <w:r>
        <w:rPr>
          <w:rFonts w:hint="eastAsia"/>
        </w:rPr>
        <w:t>людини</w:t>
      </w:r>
      <w:r>
        <w:t></w:t>
      </w:r>
      <w:r>
        <w:t></w:t>
      </w:r>
      <w:r>
        <w:rPr>
          <w:rFonts w:hint="eastAsia"/>
        </w:rPr>
        <w:t>Подібні</w:t>
      </w:r>
      <w:r>
        <w:t></w:t>
      </w:r>
      <w:r>
        <w:rPr>
          <w:rFonts w:hint="eastAsia"/>
        </w:rPr>
        <w:t>найменування</w:t>
      </w:r>
      <w:r>
        <w:t></w:t>
      </w:r>
      <w:r>
        <w:rPr>
          <w:rFonts w:hint="eastAsia"/>
        </w:rPr>
        <w:t>є</w:t>
      </w:r>
      <w:r>
        <w:t></w:t>
      </w:r>
      <w:r>
        <w:rPr>
          <w:rFonts w:hint="eastAsia"/>
        </w:rPr>
        <w:t>не</w:t>
      </w:r>
      <w:r>
        <w:t></w:t>
      </w:r>
      <w:r>
        <w:rPr>
          <w:rFonts w:hint="eastAsia"/>
        </w:rPr>
        <w:t>тільки</w:t>
      </w:r>
    </w:p>
    <w:p w:rsidR="006F21B7" w:rsidRDefault="006F21B7" w:rsidP="006F21B7">
      <w:r>
        <w:rPr>
          <w:rFonts w:hint="eastAsia"/>
        </w:rPr>
        <w:t>компонентом</w:t>
      </w:r>
      <w:r>
        <w:t></w:t>
      </w:r>
      <w:r>
        <w:rPr>
          <w:rFonts w:hint="eastAsia"/>
        </w:rPr>
        <w:t>мовної</w:t>
      </w:r>
      <w:r>
        <w:t></w:t>
      </w:r>
      <w:r>
        <w:rPr>
          <w:rFonts w:hint="eastAsia"/>
        </w:rPr>
        <w:t>картини</w:t>
      </w:r>
      <w:r>
        <w:t></w:t>
      </w:r>
      <w:r>
        <w:rPr>
          <w:rFonts w:hint="eastAsia"/>
        </w:rPr>
        <w:t>світу</w:t>
      </w:r>
      <w:r>
        <w:t></w:t>
      </w:r>
      <w:r>
        <w:t></w:t>
      </w:r>
      <w:r>
        <w:rPr>
          <w:rFonts w:hint="eastAsia"/>
        </w:rPr>
        <w:t>а</w:t>
      </w:r>
      <w:r>
        <w:t></w:t>
      </w:r>
      <w:r>
        <w:rPr>
          <w:rFonts w:hint="eastAsia"/>
        </w:rPr>
        <w:t>й</w:t>
      </w:r>
      <w:r>
        <w:t></w:t>
      </w:r>
      <w:r>
        <w:rPr>
          <w:rFonts w:hint="eastAsia"/>
        </w:rPr>
        <w:t>частиною</w:t>
      </w:r>
      <w:r>
        <w:t></w:t>
      </w:r>
      <w:r>
        <w:rPr>
          <w:rFonts w:hint="eastAsia"/>
        </w:rPr>
        <w:t>емоційної</w:t>
      </w:r>
      <w:r>
        <w:t></w:t>
      </w:r>
      <w:r>
        <w:rPr>
          <w:rFonts w:hint="eastAsia"/>
        </w:rPr>
        <w:t>картини</w:t>
      </w:r>
      <w:r>
        <w:t></w:t>
      </w:r>
      <w:r>
        <w:rPr>
          <w:rFonts w:hint="eastAsia"/>
        </w:rPr>
        <w:t>світу</w:t>
      </w:r>
      <w:r>
        <w:t></w:t>
      </w:r>
    </w:p>
    <w:p w:rsidR="006F21B7" w:rsidRDefault="006F21B7" w:rsidP="006F21B7">
      <w:r>
        <w:rPr>
          <w:rFonts w:hint="eastAsia"/>
        </w:rPr>
        <w:t>оскільки</w:t>
      </w:r>
      <w:r>
        <w:t></w:t>
      </w:r>
      <w:r>
        <w:rPr>
          <w:rFonts w:hint="eastAsia"/>
        </w:rPr>
        <w:t>саме</w:t>
      </w:r>
      <w:r>
        <w:t></w:t>
      </w:r>
      <w:r>
        <w:rPr>
          <w:rFonts w:hint="eastAsia"/>
        </w:rPr>
        <w:t>через</w:t>
      </w:r>
      <w:r>
        <w:t></w:t>
      </w:r>
      <w:r>
        <w:rPr>
          <w:rFonts w:hint="eastAsia"/>
        </w:rPr>
        <w:t>емоції</w:t>
      </w:r>
      <w:r>
        <w:t></w:t>
      </w:r>
      <w:r>
        <w:rPr>
          <w:rFonts w:hint="eastAsia"/>
        </w:rPr>
        <w:t>людина</w:t>
      </w:r>
      <w:r>
        <w:t></w:t>
      </w:r>
      <w:r>
        <w:rPr>
          <w:rFonts w:hint="eastAsia"/>
        </w:rPr>
        <w:t>пізнає</w:t>
      </w:r>
      <w:r>
        <w:t></w:t>
      </w:r>
      <w:r>
        <w:rPr>
          <w:rFonts w:hint="eastAsia"/>
        </w:rPr>
        <w:t>світ</w:t>
      </w:r>
      <w:r>
        <w:t></w:t>
      </w:r>
      <w:r>
        <w:t></w:t>
      </w:r>
      <w:r>
        <w:rPr>
          <w:rFonts w:hint="eastAsia"/>
        </w:rPr>
        <w:t>характеризуючись</w:t>
      </w:r>
    </w:p>
    <w:p w:rsidR="006F21B7" w:rsidRDefault="006F21B7" w:rsidP="006F21B7">
      <w:r>
        <w:rPr>
          <w:rFonts w:hint="eastAsia"/>
        </w:rPr>
        <w:t>біологічними</w:t>
      </w:r>
      <w:r>
        <w:t></w:t>
      </w:r>
      <w:r>
        <w:t></w:t>
      </w:r>
      <w:r>
        <w:rPr>
          <w:rFonts w:hint="eastAsia"/>
        </w:rPr>
        <w:t>психологічними</w:t>
      </w:r>
      <w:r>
        <w:t></w:t>
      </w:r>
      <w:r>
        <w:rPr>
          <w:rFonts w:hint="eastAsia"/>
        </w:rPr>
        <w:t>та</w:t>
      </w:r>
      <w:r>
        <w:t></w:t>
      </w:r>
      <w:r>
        <w:rPr>
          <w:rFonts w:hint="eastAsia"/>
        </w:rPr>
        <w:t>соціокультурними</w:t>
      </w:r>
      <w:r>
        <w:t></w:t>
      </w:r>
      <w:r>
        <w:rPr>
          <w:rFonts w:hint="eastAsia"/>
        </w:rPr>
        <w:t>особливостями</w:t>
      </w:r>
      <w:r>
        <w:t></w:t>
      </w:r>
    </w:p>
    <w:p w:rsidR="006F21B7" w:rsidRDefault="006F21B7" w:rsidP="006F21B7">
      <w:r>
        <w:rPr>
          <w:rFonts w:hint="eastAsia"/>
        </w:rPr>
        <w:t>Перспективою</w:t>
      </w:r>
      <w:r>
        <w:t></w:t>
      </w:r>
      <w:r>
        <w:rPr>
          <w:rFonts w:hint="eastAsia"/>
        </w:rPr>
        <w:t>подальших</w:t>
      </w:r>
      <w:r>
        <w:t></w:t>
      </w:r>
      <w:r>
        <w:rPr>
          <w:rFonts w:hint="eastAsia"/>
        </w:rPr>
        <w:t>досліджень</w:t>
      </w:r>
      <w:r>
        <w:t></w:t>
      </w:r>
      <w:r>
        <w:rPr>
          <w:rFonts w:hint="eastAsia"/>
        </w:rPr>
        <w:t>може</w:t>
      </w:r>
      <w:r>
        <w:t></w:t>
      </w:r>
      <w:r>
        <w:rPr>
          <w:rFonts w:hint="eastAsia"/>
        </w:rPr>
        <w:t>бути</w:t>
      </w:r>
      <w:r>
        <w:t></w:t>
      </w:r>
      <w:r>
        <w:rPr>
          <w:rFonts w:hint="eastAsia"/>
        </w:rPr>
        <w:t>систематизація</w:t>
      </w:r>
      <w:r>
        <w:t></w:t>
      </w:r>
      <w:r>
        <w:rPr>
          <w:rFonts w:hint="eastAsia"/>
        </w:rPr>
        <w:t>і</w:t>
      </w:r>
    </w:p>
    <w:p w:rsidR="006F21B7" w:rsidRDefault="006F21B7" w:rsidP="006F21B7">
      <w:r>
        <w:rPr>
          <w:rFonts w:hint="eastAsia"/>
        </w:rPr>
        <w:t>комплексний</w:t>
      </w:r>
      <w:r>
        <w:t></w:t>
      </w:r>
      <w:r>
        <w:rPr>
          <w:rFonts w:hint="eastAsia"/>
        </w:rPr>
        <w:t>порівняльний</w:t>
      </w:r>
      <w:r>
        <w:t></w:t>
      </w:r>
      <w:r>
        <w:rPr>
          <w:rFonts w:hint="eastAsia"/>
        </w:rPr>
        <w:t>аналіз</w:t>
      </w:r>
      <w:r>
        <w:t></w:t>
      </w:r>
      <w:r>
        <w:rPr>
          <w:rFonts w:hint="eastAsia"/>
        </w:rPr>
        <w:t>мовних</w:t>
      </w:r>
      <w:r>
        <w:t></w:t>
      </w:r>
      <w:r>
        <w:rPr>
          <w:rFonts w:hint="eastAsia"/>
        </w:rPr>
        <w:t>засобів</w:t>
      </w:r>
      <w:r>
        <w:t></w:t>
      </w:r>
      <w:r>
        <w:rPr>
          <w:rFonts w:hint="eastAsia"/>
        </w:rPr>
        <w:t>побудови</w:t>
      </w:r>
    </w:p>
    <w:p w:rsidR="006F21B7" w:rsidRPr="006F21B7" w:rsidRDefault="006F21B7" w:rsidP="006F21B7">
      <w:r>
        <w:rPr>
          <w:rFonts w:hint="eastAsia"/>
        </w:rPr>
        <w:t>антропонімічного</w:t>
      </w:r>
      <w:r>
        <w:t></w:t>
      </w:r>
      <w:r>
        <w:rPr>
          <w:rFonts w:hint="eastAsia"/>
        </w:rPr>
        <w:t>прізвиська</w:t>
      </w:r>
      <w:r>
        <w:t></w:t>
      </w:r>
      <w:r>
        <w:rPr>
          <w:rFonts w:hint="eastAsia"/>
        </w:rPr>
        <w:t>в</w:t>
      </w:r>
      <w:r>
        <w:t></w:t>
      </w:r>
      <w:r>
        <w:rPr>
          <w:rFonts w:hint="eastAsia"/>
        </w:rPr>
        <w:t>різних</w:t>
      </w:r>
      <w:r>
        <w:t></w:t>
      </w:r>
      <w:r>
        <w:rPr>
          <w:rFonts w:hint="eastAsia"/>
        </w:rPr>
        <w:t>мовах</w:t>
      </w:r>
      <w:r>
        <w:t></w:t>
      </w:r>
    </w:p>
    <w:sectPr w:rsidR="006F21B7" w:rsidRPr="006F21B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6F21B7" w:rsidRPr="006F21B7">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FBFBC-620E-48BD-B578-A1BABDC0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22</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2022-05-04T08:29:00Z</dcterms:created>
  <dcterms:modified xsi:type="dcterms:W3CDTF">2022-05-04T13:46:00Z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