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A8889" w14:textId="2B86BBF3" w:rsidR="003E4C97" w:rsidRDefault="003E4C97" w:rsidP="003E4C97">
      <w:pPr>
        <w:rPr>
          <w:rFonts w:ascii="Times New Roman" w:eastAsia="Arial Unicode MS" w:hAnsi="Times New Roman" w:cs="Times New Roman"/>
          <w:b/>
          <w:bCs/>
          <w:color w:val="000000"/>
          <w:kern w:val="0"/>
          <w:sz w:val="28"/>
          <w:szCs w:val="28"/>
          <w:lang w:eastAsia="ru-RU" w:bidi="uk-UA"/>
        </w:rPr>
      </w:pPr>
      <w:r w:rsidRPr="003E4C97">
        <w:rPr>
          <w:rFonts w:ascii="Times New Roman" w:eastAsia="Arial Unicode MS" w:hAnsi="Times New Roman" w:cs="Times New Roman" w:hint="eastAsia"/>
          <w:b/>
          <w:bCs/>
          <w:color w:val="000000"/>
          <w:kern w:val="0"/>
          <w:sz w:val="28"/>
          <w:szCs w:val="28"/>
          <w:lang w:eastAsia="ru-RU" w:bidi="uk-UA"/>
        </w:rPr>
        <w:t>Кучер</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Сергей</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Валерьевич</w:t>
      </w:r>
      <w:r>
        <w:rPr>
          <w:rFonts w:ascii="Times New Roman" w:eastAsia="Arial Unicode MS" w:hAnsi="Times New Roman" w:cs="Times New Roman" w:hint="eastAsia"/>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Совершенствование</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операций</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утилизации</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низкотоварной</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древесины</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на</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нижних</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лесопромышленных</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складах</w:t>
      </w:r>
    </w:p>
    <w:p w14:paraId="058BA765"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r w:rsidRPr="003E4C97">
        <w:rPr>
          <w:rFonts w:ascii="Times New Roman" w:eastAsia="Arial Unicode MS" w:hAnsi="Times New Roman" w:cs="Times New Roman" w:hint="eastAsia"/>
          <w:b/>
          <w:bCs/>
          <w:color w:val="000000"/>
          <w:kern w:val="0"/>
          <w:sz w:val="28"/>
          <w:szCs w:val="28"/>
          <w:lang w:eastAsia="ru-RU" w:bidi="uk-UA"/>
        </w:rPr>
        <w:t>ОГЛАВЛЕНИЕ</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ДИССЕРТАЦИИ</w:t>
      </w:r>
    </w:p>
    <w:p w14:paraId="59A17088"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r w:rsidRPr="003E4C97">
        <w:rPr>
          <w:rFonts w:ascii="Times New Roman" w:eastAsia="Arial Unicode MS" w:hAnsi="Times New Roman" w:cs="Times New Roman" w:hint="eastAsia"/>
          <w:b/>
          <w:bCs/>
          <w:color w:val="000000"/>
          <w:kern w:val="0"/>
          <w:sz w:val="28"/>
          <w:szCs w:val="28"/>
          <w:lang w:eastAsia="ru-RU" w:bidi="uk-UA"/>
        </w:rPr>
        <w:t>кандидат</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наук</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Кучер</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Сергей</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Валерьевич</w:t>
      </w:r>
    </w:p>
    <w:p w14:paraId="2166FD01"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r w:rsidRPr="003E4C97">
        <w:rPr>
          <w:rFonts w:ascii="Times New Roman" w:eastAsia="Arial Unicode MS" w:hAnsi="Times New Roman" w:cs="Times New Roman" w:hint="eastAsia"/>
          <w:b/>
          <w:bCs/>
          <w:color w:val="000000"/>
          <w:kern w:val="0"/>
          <w:sz w:val="28"/>
          <w:szCs w:val="28"/>
          <w:lang w:eastAsia="ru-RU" w:bidi="uk-UA"/>
        </w:rPr>
        <w:t>ВВЕДЕНИЕ</w:t>
      </w:r>
    </w:p>
    <w:p w14:paraId="0704E2EA"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p>
    <w:p w14:paraId="6181CC6D"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r w:rsidRPr="003E4C97">
        <w:rPr>
          <w:rFonts w:ascii="Times New Roman" w:eastAsia="Arial Unicode MS" w:hAnsi="Times New Roman" w:cs="Times New Roman"/>
          <w:b/>
          <w:bCs/>
          <w:color w:val="000000"/>
          <w:kern w:val="0"/>
          <w:sz w:val="28"/>
          <w:szCs w:val="28"/>
          <w:lang w:eastAsia="ru-RU" w:bidi="uk-UA"/>
        </w:rPr>
        <w:t xml:space="preserve">1. </w:t>
      </w:r>
      <w:r w:rsidRPr="003E4C97">
        <w:rPr>
          <w:rFonts w:ascii="Times New Roman" w:eastAsia="Arial Unicode MS" w:hAnsi="Times New Roman" w:cs="Times New Roman" w:hint="eastAsia"/>
          <w:b/>
          <w:bCs/>
          <w:color w:val="000000"/>
          <w:kern w:val="0"/>
          <w:sz w:val="28"/>
          <w:szCs w:val="28"/>
          <w:lang w:eastAsia="ru-RU" w:bidi="uk-UA"/>
        </w:rPr>
        <w:t>СОСТОЯНИЕ</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ВОПРОСА</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И</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ЗАДАЧИ</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ИССЛЕДОВАНИЯ</w:t>
      </w:r>
    </w:p>
    <w:p w14:paraId="4B8C4BE3"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p>
    <w:p w14:paraId="60481895"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r w:rsidRPr="003E4C97">
        <w:rPr>
          <w:rFonts w:ascii="Times New Roman" w:eastAsia="Arial Unicode MS" w:hAnsi="Times New Roman" w:cs="Times New Roman"/>
          <w:b/>
          <w:bCs/>
          <w:color w:val="000000"/>
          <w:kern w:val="0"/>
          <w:sz w:val="28"/>
          <w:szCs w:val="28"/>
          <w:lang w:eastAsia="ru-RU" w:bidi="uk-UA"/>
        </w:rPr>
        <w:t xml:space="preserve">1.1. </w:t>
      </w:r>
      <w:r w:rsidRPr="003E4C97">
        <w:rPr>
          <w:rFonts w:ascii="Times New Roman" w:eastAsia="Arial Unicode MS" w:hAnsi="Times New Roman" w:cs="Times New Roman" w:hint="eastAsia"/>
          <w:b/>
          <w:bCs/>
          <w:color w:val="000000"/>
          <w:kern w:val="0"/>
          <w:sz w:val="28"/>
          <w:szCs w:val="28"/>
          <w:lang w:eastAsia="ru-RU" w:bidi="uk-UA"/>
        </w:rPr>
        <w:t>Общие</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сведения</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о</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проблематике</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переработки</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низкотоварной</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древесины</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и</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отходов</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лесопереработки</w:t>
      </w:r>
    </w:p>
    <w:p w14:paraId="48E3F328"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p>
    <w:p w14:paraId="6BF41600"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r w:rsidRPr="003E4C97">
        <w:rPr>
          <w:rFonts w:ascii="Times New Roman" w:eastAsia="Arial Unicode MS" w:hAnsi="Times New Roman" w:cs="Times New Roman"/>
          <w:b/>
          <w:bCs/>
          <w:color w:val="000000"/>
          <w:kern w:val="0"/>
          <w:sz w:val="28"/>
          <w:szCs w:val="28"/>
          <w:lang w:eastAsia="ru-RU" w:bidi="uk-UA"/>
        </w:rPr>
        <w:t xml:space="preserve">1.2. </w:t>
      </w:r>
      <w:r w:rsidRPr="003E4C97">
        <w:rPr>
          <w:rFonts w:ascii="Times New Roman" w:eastAsia="Arial Unicode MS" w:hAnsi="Times New Roman" w:cs="Times New Roman" w:hint="eastAsia"/>
          <w:b/>
          <w:bCs/>
          <w:color w:val="000000"/>
          <w:kern w:val="0"/>
          <w:sz w:val="28"/>
          <w:szCs w:val="28"/>
          <w:lang w:eastAsia="ru-RU" w:bidi="uk-UA"/>
        </w:rPr>
        <w:t>Основные</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способы</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повышения</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эксплуатационных</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свойств</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древесины</w:t>
      </w:r>
    </w:p>
    <w:p w14:paraId="0DFD015A"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p>
    <w:p w14:paraId="3E299D35"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r w:rsidRPr="003E4C97">
        <w:rPr>
          <w:rFonts w:ascii="Times New Roman" w:eastAsia="Arial Unicode MS" w:hAnsi="Times New Roman" w:cs="Times New Roman"/>
          <w:b/>
          <w:bCs/>
          <w:color w:val="000000"/>
          <w:kern w:val="0"/>
          <w:sz w:val="28"/>
          <w:szCs w:val="28"/>
          <w:lang w:eastAsia="ru-RU" w:bidi="uk-UA"/>
        </w:rPr>
        <w:t xml:space="preserve">1.3. </w:t>
      </w:r>
      <w:r w:rsidRPr="003E4C97">
        <w:rPr>
          <w:rFonts w:ascii="Times New Roman" w:eastAsia="Arial Unicode MS" w:hAnsi="Times New Roman" w:cs="Times New Roman" w:hint="eastAsia"/>
          <w:b/>
          <w:bCs/>
          <w:color w:val="000000"/>
          <w:kern w:val="0"/>
          <w:sz w:val="28"/>
          <w:szCs w:val="28"/>
          <w:lang w:eastAsia="ru-RU" w:bidi="uk-UA"/>
        </w:rPr>
        <w:t>Обзор</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результатов</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исследований</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в</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области</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пропитки</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древесины</w:t>
      </w:r>
    </w:p>
    <w:p w14:paraId="5D80C6FB"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p>
    <w:p w14:paraId="305E6506"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r w:rsidRPr="003E4C97">
        <w:rPr>
          <w:rFonts w:ascii="Times New Roman" w:eastAsia="Arial Unicode MS" w:hAnsi="Times New Roman" w:cs="Times New Roman"/>
          <w:b/>
          <w:bCs/>
          <w:color w:val="000000"/>
          <w:kern w:val="0"/>
          <w:sz w:val="28"/>
          <w:szCs w:val="28"/>
          <w:lang w:eastAsia="ru-RU" w:bidi="uk-UA"/>
        </w:rPr>
        <w:t xml:space="preserve">1.4. </w:t>
      </w:r>
      <w:r w:rsidRPr="003E4C97">
        <w:rPr>
          <w:rFonts w:ascii="Times New Roman" w:eastAsia="Arial Unicode MS" w:hAnsi="Times New Roman" w:cs="Times New Roman" w:hint="eastAsia"/>
          <w:b/>
          <w:bCs/>
          <w:color w:val="000000"/>
          <w:kern w:val="0"/>
          <w:sz w:val="28"/>
          <w:szCs w:val="28"/>
          <w:lang w:eastAsia="ru-RU" w:bidi="uk-UA"/>
        </w:rPr>
        <w:t>Обзор</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результатов</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исследований</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в</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области</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прессования</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древесных</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материалов</w:t>
      </w:r>
    </w:p>
    <w:p w14:paraId="305668DA"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p>
    <w:p w14:paraId="7E014C95"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r w:rsidRPr="003E4C97">
        <w:rPr>
          <w:rFonts w:ascii="Times New Roman" w:eastAsia="Arial Unicode MS" w:hAnsi="Times New Roman" w:cs="Times New Roman"/>
          <w:b/>
          <w:bCs/>
          <w:color w:val="000000"/>
          <w:kern w:val="0"/>
          <w:sz w:val="28"/>
          <w:szCs w:val="28"/>
          <w:lang w:eastAsia="ru-RU" w:bidi="uk-UA"/>
        </w:rPr>
        <w:t xml:space="preserve">1.4.1. </w:t>
      </w:r>
      <w:r w:rsidRPr="003E4C97">
        <w:rPr>
          <w:rFonts w:ascii="Times New Roman" w:eastAsia="Arial Unicode MS" w:hAnsi="Times New Roman" w:cs="Times New Roman" w:hint="eastAsia"/>
          <w:b/>
          <w:bCs/>
          <w:color w:val="000000"/>
          <w:kern w:val="0"/>
          <w:sz w:val="28"/>
          <w:szCs w:val="28"/>
          <w:lang w:eastAsia="ru-RU" w:bidi="uk-UA"/>
        </w:rPr>
        <w:t>Прессование</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цельной</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древесины</w:t>
      </w:r>
    </w:p>
    <w:p w14:paraId="12E3E4B8"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p>
    <w:p w14:paraId="4BCA3299"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r w:rsidRPr="003E4C97">
        <w:rPr>
          <w:rFonts w:ascii="Times New Roman" w:eastAsia="Arial Unicode MS" w:hAnsi="Times New Roman" w:cs="Times New Roman"/>
          <w:b/>
          <w:bCs/>
          <w:color w:val="000000"/>
          <w:kern w:val="0"/>
          <w:sz w:val="28"/>
          <w:szCs w:val="28"/>
          <w:lang w:eastAsia="ru-RU" w:bidi="uk-UA"/>
        </w:rPr>
        <w:t xml:space="preserve">1.4.2. </w:t>
      </w:r>
      <w:r w:rsidRPr="003E4C97">
        <w:rPr>
          <w:rFonts w:ascii="Times New Roman" w:eastAsia="Arial Unicode MS" w:hAnsi="Times New Roman" w:cs="Times New Roman" w:hint="eastAsia"/>
          <w:b/>
          <w:bCs/>
          <w:color w:val="000000"/>
          <w:kern w:val="0"/>
          <w:sz w:val="28"/>
          <w:szCs w:val="28"/>
          <w:lang w:eastAsia="ru-RU" w:bidi="uk-UA"/>
        </w:rPr>
        <w:t>Прессование</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измельченных</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древесных</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материалов</w:t>
      </w:r>
    </w:p>
    <w:p w14:paraId="2703E390"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p>
    <w:p w14:paraId="5B3DC5D5"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r w:rsidRPr="003E4C97">
        <w:rPr>
          <w:rFonts w:ascii="Times New Roman" w:eastAsia="Arial Unicode MS" w:hAnsi="Times New Roman" w:cs="Times New Roman"/>
          <w:b/>
          <w:bCs/>
          <w:color w:val="000000"/>
          <w:kern w:val="0"/>
          <w:sz w:val="28"/>
          <w:szCs w:val="28"/>
          <w:lang w:eastAsia="ru-RU" w:bidi="uk-UA"/>
        </w:rPr>
        <w:t xml:space="preserve">1.4.2.1. </w:t>
      </w:r>
      <w:r w:rsidRPr="003E4C97">
        <w:rPr>
          <w:rFonts w:ascii="Times New Roman" w:eastAsia="Arial Unicode MS" w:hAnsi="Times New Roman" w:cs="Times New Roman" w:hint="eastAsia"/>
          <w:b/>
          <w:bCs/>
          <w:color w:val="000000"/>
          <w:kern w:val="0"/>
          <w:sz w:val="28"/>
          <w:szCs w:val="28"/>
          <w:lang w:eastAsia="ru-RU" w:bidi="uk-UA"/>
        </w:rPr>
        <w:t>Статическая</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нагрузка</w:t>
      </w:r>
    </w:p>
    <w:p w14:paraId="6BDB50E5"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p>
    <w:p w14:paraId="57BB5D32"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r w:rsidRPr="003E4C97">
        <w:rPr>
          <w:rFonts w:ascii="Times New Roman" w:eastAsia="Arial Unicode MS" w:hAnsi="Times New Roman" w:cs="Times New Roman"/>
          <w:b/>
          <w:bCs/>
          <w:color w:val="000000"/>
          <w:kern w:val="0"/>
          <w:sz w:val="28"/>
          <w:szCs w:val="28"/>
          <w:lang w:eastAsia="ru-RU" w:bidi="uk-UA"/>
        </w:rPr>
        <w:t xml:space="preserve">1.4.2.2. </w:t>
      </w:r>
      <w:r w:rsidRPr="003E4C97">
        <w:rPr>
          <w:rFonts w:ascii="Times New Roman" w:eastAsia="Arial Unicode MS" w:hAnsi="Times New Roman" w:cs="Times New Roman" w:hint="eastAsia"/>
          <w:b/>
          <w:bCs/>
          <w:color w:val="000000"/>
          <w:kern w:val="0"/>
          <w:sz w:val="28"/>
          <w:szCs w:val="28"/>
          <w:lang w:eastAsia="ru-RU" w:bidi="uk-UA"/>
        </w:rPr>
        <w:t>Динамическая</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нагрузка</w:t>
      </w:r>
    </w:p>
    <w:p w14:paraId="49F338AE"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p>
    <w:p w14:paraId="12D24C2C"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r w:rsidRPr="003E4C97">
        <w:rPr>
          <w:rFonts w:ascii="Times New Roman" w:eastAsia="Arial Unicode MS" w:hAnsi="Times New Roman" w:cs="Times New Roman"/>
          <w:b/>
          <w:bCs/>
          <w:color w:val="000000"/>
          <w:kern w:val="0"/>
          <w:sz w:val="28"/>
          <w:szCs w:val="28"/>
          <w:lang w:eastAsia="ru-RU" w:bidi="uk-UA"/>
        </w:rPr>
        <w:t xml:space="preserve">1.5. </w:t>
      </w:r>
      <w:r w:rsidRPr="003E4C97">
        <w:rPr>
          <w:rFonts w:ascii="Times New Roman" w:eastAsia="Arial Unicode MS" w:hAnsi="Times New Roman" w:cs="Times New Roman" w:hint="eastAsia"/>
          <w:b/>
          <w:bCs/>
          <w:color w:val="000000"/>
          <w:kern w:val="0"/>
          <w:sz w:val="28"/>
          <w:szCs w:val="28"/>
          <w:lang w:eastAsia="ru-RU" w:bidi="uk-UA"/>
        </w:rPr>
        <w:t>Обзор</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результатов</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исследований</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в</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области</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измельчения</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древесных</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материалов</w:t>
      </w:r>
    </w:p>
    <w:p w14:paraId="28C0E91C"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p>
    <w:p w14:paraId="0BBBA8B3"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r w:rsidRPr="003E4C97">
        <w:rPr>
          <w:rFonts w:ascii="Times New Roman" w:eastAsia="Arial Unicode MS" w:hAnsi="Times New Roman" w:cs="Times New Roman"/>
          <w:b/>
          <w:bCs/>
          <w:color w:val="000000"/>
          <w:kern w:val="0"/>
          <w:sz w:val="28"/>
          <w:szCs w:val="28"/>
          <w:lang w:eastAsia="ru-RU" w:bidi="uk-UA"/>
        </w:rPr>
        <w:t xml:space="preserve">1.6. </w:t>
      </w:r>
      <w:r w:rsidRPr="003E4C97">
        <w:rPr>
          <w:rFonts w:ascii="Times New Roman" w:eastAsia="Arial Unicode MS" w:hAnsi="Times New Roman" w:cs="Times New Roman" w:hint="eastAsia"/>
          <w:b/>
          <w:bCs/>
          <w:color w:val="000000"/>
          <w:kern w:val="0"/>
          <w:sz w:val="28"/>
          <w:szCs w:val="28"/>
          <w:lang w:eastAsia="ru-RU" w:bidi="uk-UA"/>
        </w:rPr>
        <w:t>Выводы</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по</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главе</w:t>
      </w:r>
    </w:p>
    <w:p w14:paraId="3943801E"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p>
    <w:p w14:paraId="6D96D55D"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r w:rsidRPr="003E4C97">
        <w:rPr>
          <w:rFonts w:ascii="Times New Roman" w:eastAsia="Arial Unicode MS" w:hAnsi="Times New Roman" w:cs="Times New Roman"/>
          <w:b/>
          <w:bCs/>
          <w:color w:val="000000"/>
          <w:kern w:val="0"/>
          <w:sz w:val="28"/>
          <w:szCs w:val="28"/>
          <w:lang w:eastAsia="ru-RU" w:bidi="uk-UA"/>
        </w:rPr>
        <w:t xml:space="preserve">2. </w:t>
      </w:r>
      <w:r w:rsidRPr="003E4C97">
        <w:rPr>
          <w:rFonts w:ascii="Times New Roman" w:eastAsia="Arial Unicode MS" w:hAnsi="Times New Roman" w:cs="Times New Roman" w:hint="eastAsia"/>
          <w:b/>
          <w:bCs/>
          <w:color w:val="000000"/>
          <w:kern w:val="0"/>
          <w:sz w:val="28"/>
          <w:szCs w:val="28"/>
          <w:lang w:eastAsia="ru-RU" w:bidi="uk-UA"/>
        </w:rPr>
        <w:t>ТЕОРЕТИЧЕСКИЕ</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ИССЛЕДОВАНИЯ</w:t>
      </w:r>
    </w:p>
    <w:p w14:paraId="4E844227"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p>
    <w:p w14:paraId="42EAA543"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r w:rsidRPr="003E4C97">
        <w:rPr>
          <w:rFonts w:ascii="Times New Roman" w:eastAsia="Arial Unicode MS" w:hAnsi="Times New Roman" w:cs="Times New Roman"/>
          <w:b/>
          <w:bCs/>
          <w:color w:val="000000"/>
          <w:kern w:val="0"/>
          <w:sz w:val="28"/>
          <w:szCs w:val="28"/>
          <w:lang w:eastAsia="ru-RU" w:bidi="uk-UA"/>
        </w:rPr>
        <w:t xml:space="preserve">2.1. </w:t>
      </w:r>
      <w:r w:rsidRPr="003E4C97">
        <w:rPr>
          <w:rFonts w:ascii="Times New Roman" w:eastAsia="Arial Unicode MS" w:hAnsi="Times New Roman" w:cs="Times New Roman" w:hint="eastAsia"/>
          <w:b/>
          <w:bCs/>
          <w:color w:val="000000"/>
          <w:kern w:val="0"/>
          <w:sz w:val="28"/>
          <w:szCs w:val="28"/>
          <w:lang w:eastAsia="ru-RU" w:bidi="uk-UA"/>
        </w:rPr>
        <w:t>Разработка</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уточненной</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математической</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модели</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прессования</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древесины</w:t>
      </w:r>
    </w:p>
    <w:p w14:paraId="3ED2E60A"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p>
    <w:p w14:paraId="3BCFDA49"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r w:rsidRPr="003E4C97">
        <w:rPr>
          <w:rFonts w:ascii="Times New Roman" w:eastAsia="Arial Unicode MS" w:hAnsi="Times New Roman" w:cs="Times New Roman"/>
          <w:b/>
          <w:bCs/>
          <w:color w:val="000000"/>
          <w:kern w:val="0"/>
          <w:sz w:val="28"/>
          <w:szCs w:val="28"/>
          <w:lang w:eastAsia="ru-RU" w:bidi="uk-UA"/>
        </w:rPr>
        <w:t xml:space="preserve">2.2. </w:t>
      </w:r>
      <w:r w:rsidRPr="003E4C97">
        <w:rPr>
          <w:rFonts w:ascii="Times New Roman" w:eastAsia="Arial Unicode MS" w:hAnsi="Times New Roman" w:cs="Times New Roman" w:hint="eastAsia"/>
          <w:b/>
          <w:bCs/>
          <w:color w:val="000000"/>
          <w:kern w:val="0"/>
          <w:sz w:val="28"/>
          <w:szCs w:val="28"/>
          <w:lang w:eastAsia="ru-RU" w:bidi="uk-UA"/>
        </w:rPr>
        <w:t>Разработка</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уточненной</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математической</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модели</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пропитки</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древесины</w:t>
      </w:r>
    </w:p>
    <w:p w14:paraId="2FF5F564"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p>
    <w:p w14:paraId="09D3D320"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r w:rsidRPr="003E4C97">
        <w:rPr>
          <w:rFonts w:ascii="Times New Roman" w:eastAsia="Arial Unicode MS" w:hAnsi="Times New Roman" w:cs="Times New Roman"/>
          <w:b/>
          <w:bCs/>
          <w:color w:val="000000"/>
          <w:kern w:val="0"/>
          <w:sz w:val="28"/>
          <w:szCs w:val="28"/>
          <w:lang w:eastAsia="ru-RU" w:bidi="uk-UA"/>
        </w:rPr>
        <w:t xml:space="preserve">2.3. </w:t>
      </w:r>
      <w:r w:rsidRPr="003E4C97">
        <w:rPr>
          <w:rFonts w:ascii="Times New Roman" w:eastAsia="Arial Unicode MS" w:hAnsi="Times New Roman" w:cs="Times New Roman" w:hint="eastAsia"/>
          <w:b/>
          <w:bCs/>
          <w:color w:val="000000"/>
          <w:kern w:val="0"/>
          <w:sz w:val="28"/>
          <w:szCs w:val="28"/>
          <w:lang w:eastAsia="ru-RU" w:bidi="uk-UA"/>
        </w:rPr>
        <w:t>Разработка</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математической</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модели</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измельчения</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древесины</w:t>
      </w:r>
    </w:p>
    <w:p w14:paraId="1E572547"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p>
    <w:p w14:paraId="103DE68B"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r w:rsidRPr="003E4C97">
        <w:rPr>
          <w:rFonts w:ascii="Times New Roman" w:eastAsia="Arial Unicode MS" w:hAnsi="Times New Roman" w:cs="Times New Roman"/>
          <w:b/>
          <w:bCs/>
          <w:color w:val="000000"/>
          <w:kern w:val="0"/>
          <w:sz w:val="28"/>
          <w:szCs w:val="28"/>
          <w:lang w:eastAsia="ru-RU" w:bidi="uk-UA"/>
        </w:rPr>
        <w:t xml:space="preserve">2.4. </w:t>
      </w:r>
      <w:r w:rsidRPr="003E4C97">
        <w:rPr>
          <w:rFonts w:ascii="Times New Roman" w:eastAsia="Arial Unicode MS" w:hAnsi="Times New Roman" w:cs="Times New Roman" w:hint="eastAsia"/>
          <w:b/>
          <w:bCs/>
          <w:color w:val="000000"/>
          <w:kern w:val="0"/>
          <w:sz w:val="28"/>
          <w:szCs w:val="28"/>
          <w:lang w:eastAsia="ru-RU" w:bidi="uk-UA"/>
        </w:rPr>
        <w:t>Выводы</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по</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главе</w:t>
      </w:r>
    </w:p>
    <w:p w14:paraId="31C21C7E"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p>
    <w:p w14:paraId="7ECBD7E0"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r w:rsidRPr="003E4C97">
        <w:rPr>
          <w:rFonts w:ascii="Times New Roman" w:eastAsia="Arial Unicode MS" w:hAnsi="Times New Roman" w:cs="Times New Roman"/>
          <w:b/>
          <w:bCs/>
          <w:color w:val="000000"/>
          <w:kern w:val="0"/>
          <w:sz w:val="28"/>
          <w:szCs w:val="28"/>
          <w:lang w:eastAsia="ru-RU" w:bidi="uk-UA"/>
        </w:rPr>
        <w:t xml:space="preserve">3. </w:t>
      </w:r>
      <w:r w:rsidRPr="003E4C97">
        <w:rPr>
          <w:rFonts w:ascii="Times New Roman" w:eastAsia="Arial Unicode MS" w:hAnsi="Times New Roman" w:cs="Times New Roman" w:hint="eastAsia"/>
          <w:b/>
          <w:bCs/>
          <w:color w:val="000000"/>
          <w:kern w:val="0"/>
          <w:sz w:val="28"/>
          <w:szCs w:val="28"/>
          <w:lang w:eastAsia="ru-RU" w:bidi="uk-UA"/>
        </w:rPr>
        <w:t>МЕТОДИКА</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ПРОВЕДЕНИЯ</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ЭКСПЕРИМЕНТАЛЬНЫХ</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ИССЛЕДОВАНИЙ</w:t>
      </w:r>
    </w:p>
    <w:p w14:paraId="6D259EDD"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p>
    <w:p w14:paraId="574C731A"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r w:rsidRPr="003E4C97">
        <w:rPr>
          <w:rFonts w:ascii="Times New Roman" w:eastAsia="Arial Unicode MS" w:hAnsi="Times New Roman" w:cs="Times New Roman"/>
          <w:b/>
          <w:bCs/>
          <w:color w:val="000000"/>
          <w:kern w:val="0"/>
          <w:sz w:val="28"/>
          <w:szCs w:val="28"/>
          <w:lang w:eastAsia="ru-RU" w:bidi="uk-UA"/>
        </w:rPr>
        <w:t xml:space="preserve">3.1. </w:t>
      </w:r>
      <w:r w:rsidRPr="003E4C97">
        <w:rPr>
          <w:rFonts w:ascii="Times New Roman" w:eastAsia="Arial Unicode MS" w:hAnsi="Times New Roman" w:cs="Times New Roman" w:hint="eastAsia"/>
          <w:b/>
          <w:bCs/>
          <w:color w:val="000000"/>
          <w:kern w:val="0"/>
          <w:sz w:val="28"/>
          <w:szCs w:val="28"/>
          <w:lang w:eastAsia="ru-RU" w:bidi="uk-UA"/>
        </w:rPr>
        <w:t>Методика</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экспериментальных</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исследований</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прессования</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древесины</w:t>
      </w:r>
    </w:p>
    <w:p w14:paraId="2AE89F2A"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p>
    <w:p w14:paraId="392EC542"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r w:rsidRPr="003E4C97">
        <w:rPr>
          <w:rFonts w:ascii="Times New Roman" w:eastAsia="Arial Unicode MS" w:hAnsi="Times New Roman" w:cs="Times New Roman"/>
          <w:b/>
          <w:bCs/>
          <w:color w:val="000000"/>
          <w:kern w:val="0"/>
          <w:sz w:val="28"/>
          <w:szCs w:val="28"/>
          <w:lang w:eastAsia="ru-RU" w:bidi="uk-UA"/>
        </w:rPr>
        <w:t xml:space="preserve">3.2. </w:t>
      </w:r>
      <w:r w:rsidRPr="003E4C97">
        <w:rPr>
          <w:rFonts w:ascii="Times New Roman" w:eastAsia="Arial Unicode MS" w:hAnsi="Times New Roman" w:cs="Times New Roman" w:hint="eastAsia"/>
          <w:b/>
          <w:bCs/>
          <w:color w:val="000000"/>
          <w:kern w:val="0"/>
          <w:sz w:val="28"/>
          <w:szCs w:val="28"/>
          <w:lang w:eastAsia="ru-RU" w:bidi="uk-UA"/>
        </w:rPr>
        <w:t>Методика</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экспериментальных</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исследований</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пропитки</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древесины</w:t>
      </w:r>
    </w:p>
    <w:p w14:paraId="525234E4"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p>
    <w:p w14:paraId="36C3E658"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r w:rsidRPr="003E4C97">
        <w:rPr>
          <w:rFonts w:ascii="Times New Roman" w:eastAsia="Arial Unicode MS" w:hAnsi="Times New Roman" w:cs="Times New Roman"/>
          <w:b/>
          <w:bCs/>
          <w:color w:val="000000"/>
          <w:kern w:val="0"/>
          <w:sz w:val="28"/>
          <w:szCs w:val="28"/>
          <w:lang w:eastAsia="ru-RU" w:bidi="uk-UA"/>
        </w:rPr>
        <w:t xml:space="preserve">3.3. </w:t>
      </w:r>
      <w:r w:rsidRPr="003E4C97">
        <w:rPr>
          <w:rFonts w:ascii="Times New Roman" w:eastAsia="Arial Unicode MS" w:hAnsi="Times New Roman" w:cs="Times New Roman" w:hint="eastAsia"/>
          <w:b/>
          <w:bCs/>
          <w:color w:val="000000"/>
          <w:kern w:val="0"/>
          <w:sz w:val="28"/>
          <w:szCs w:val="28"/>
          <w:lang w:eastAsia="ru-RU" w:bidi="uk-UA"/>
        </w:rPr>
        <w:t>Методика</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экспериментальных</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исследований</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измельчения</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древесины</w:t>
      </w:r>
    </w:p>
    <w:p w14:paraId="14689DCE"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p>
    <w:p w14:paraId="0C7AA787"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r w:rsidRPr="003E4C97">
        <w:rPr>
          <w:rFonts w:ascii="Times New Roman" w:eastAsia="Arial Unicode MS" w:hAnsi="Times New Roman" w:cs="Times New Roman"/>
          <w:b/>
          <w:bCs/>
          <w:color w:val="000000"/>
          <w:kern w:val="0"/>
          <w:sz w:val="28"/>
          <w:szCs w:val="28"/>
          <w:lang w:eastAsia="ru-RU" w:bidi="uk-UA"/>
        </w:rPr>
        <w:t xml:space="preserve">4. </w:t>
      </w:r>
      <w:r w:rsidRPr="003E4C97">
        <w:rPr>
          <w:rFonts w:ascii="Times New Roman" w:eastAsia="Arial Unicode MS" w:hAnsi="Times New Roman" w:cs="Times New Roman" w:hint="eastAsia"/>
          <w:b/>
          <w:bCs/>
          <w:color w:val="000000"/>
          <w:kern w:val="0"/>
          <w:sz w:val="28"/>
          <w:szCs w:val="28"/>
          <w:lang w:eastAsia="ru-RU" w:bidi="uk-UA"/>
        </w:rPr>
        <w:t>РЕЗУЛЬТАТЫ</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ТЕОРЕТИЧЕСКИХ</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И</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ЭКСПЕРИМЕНТАЛЬНЫХ</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ИССЛЕДОВАНИЙ</w:t>
      </w:r>
    </w:p>
    <w:p w14:paraId="5879A8A7"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p>
    <w:p w14:paraId="4E47FADD"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r w:rsidRPr="003E4C97">
        <w:rPr>
          <w:rFonts w:ascii="Times New Roman" w:eastAsia="Arial Unicode MS" w:hAnsi="Times New Roman" w:cs="Times New Roman"/>
          <w:b/>
          <w:bCs/>
          <w:color w:val="000000"/>
          <w:kern w:val="0"/>
          <w:sz w:val="28"/>
          <w:szCs w:val="28"/>
          <w:lang w:eastAsia="ru-RU" w:bidi="uk-UA"/>
        </w:rPr>
        <w:t xml:space="preserve">4.1. </w:t>
      </w:r>
      <w:r w:rsidRPr="003E4C97">
        <w:rPr>
          <w:rFonts w:ascii="Times New Roman" w:eastAsia="Arial Unicode MS" w:hAnsi="Times New Roman" w:cs="Times New Roman" w:hint="eastAsia"/>
          <w:b/>
          <w:bCs/>
          <w:color w:val="000000"/>
          <w:kern w:val="0"/>
          <w:sz w:val="28"/>
          <w:szCs w:val="28"/>
          <w:lang w:eastAsia="ru-RU" w:bidi="uk-UA"/>
        </w:rPr>
        <w:t>Результаты</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экспериментальных</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исследований</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прессования</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древесины</w:t>
      </w:r>
    </w:p>
    <w:p w14:paraId="3A6FD537"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p>
    <w:p w14:paraId="6F536C27"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r w:rsidRPr="003E4C97">
        <w:rPr>
          <w:rFonts w:ascii="Times New Roman" w:eastAsia="Arial Unicode MS" w:hAnsi="Times New Roman" w:cs="Times New Roman"/>
          <w:b/>
          <w:bCs/>
          <w:color w:val="000000"/>
          <w:kern w:val="0"/>
          <w:sz w:val="28"/>
          <w:szCs w:val="28"/>
          <w:lang w:eastAsia="ru-RU" w:bidi="uk-UA"/>
        </w:rPr>
        <w:t xml:space="preserve">4.2. </w:t>
      </w:r>
      <w:r w:rsidRPr="003E4C97">
        <w:rPr>
          <w:rFonts w:ascii="Times New Roman" w:eastAsia="Arial Unicode MS" w:hAnsi="Times New Roman" w:cs="Times New Roman" w:hint="eastAsia"/>
          <w:b/>
          <w:bCs/>
          <w:color w:val="000000"/>
          <w:kern w:val="0"/>
          <w:sz w:val="28"/>
          <w:szCs w:val="28"/>
          <w:lang w:eastAsia="ru-RU" w:bidi="uk-UA"/>
        </w:rPr>
        <w:t>Результаты</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экспериментальных</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исследований</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пропитки</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древесины</w:t>
      </w:r>
    </w:p>
    <w:p w14:paraId="6E6917D1"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p>
    <w:p w14:paraId="50C38C4F"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r w:rsidRPr="003E4C97">
        <w:rPr>
          <w:rFonts w:ascii="Times New Roman" w:eastAsia="Arial Unicode MS" w:hAnsi="Times New Roman" w:cs="Times New Roman"/>
          <w:b/>
          <w:bCs/>
          <w:color w:val="000000"/>
          <w:kern w:val="0"/>
          <w:sz w:val="28"/>
          <w:szCs w:val="28"/>
          <w:lang w:eastAsia="ru-RU" w:bidi="uk-UA"/>
        </w:rPr>
        <w:t xml:space="preserve">4.3. </w:t>
      </w:r>
      <w:r w:rsidRPr="003E4C97">
        <w:rPr>
          <w:rFonts w:ascii="Times New Roman" w:eastAsia="Arial Unicode MS" w:hAnsi="Times New Roman" w:cs="Times New Roman" w:hint="eastAsia"/>
          <w:b/>
          <w:bCs/>
          <w:color w:val="000000"/>
          <w:kern w:val="0"/>
          <w:sz w:val="28"/>
          <w:szCs w:val="28"/>
          <w:lang w:eastAsia="ru-RU" w:bidi="uk-UA"/>
        </w:rPr>
        <w:t>Результаты</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экспериментальных</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исследований</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измельчения</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древесины</w:t>
      </w:r>
    </w:p>
    <w:p w14:paraId="78EA9560"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p>
    <w:p w14:paraId="5A718C8B"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r w:rsidRPr="003E4C97">
        <w:rPr>
          <w:rFonts w:ascii="Times New Roman" w:eastAsia="Arial Unicode MS" w:hAnsi="Times New Roman" w:cs="Times New Roman"/>
          <w:b/>
          <w:bCs/>
          <w:color w:val="000000"/>
          <w:kern w:val="0"/>
          <w:sz w:val="28"/>
          <w:szCs w:val="28"/>
          <w:lang w:eastAsia="ru-RU" w:bidi="uk-UA"/>
        </w:rPr>
        <w:t xml:space="preserve">4.4. </w:t>
      </w:r>
      <w:r w:rsidRPr="003E4C97">
        <w:rPr>
          <w:rFonts w:ascii="Times New Roman" w:eastAsia="Arial Unicode MS" w:hAnsi="Times New Roman" w:cs="Times New Roman" w:hint="eastAsia"/>
          <w:b/>
          <w:bCs/>
          <w:color w:val="000000"/>
          <w:kern w:val="0"/>
          <w:sz w:val="28"/>
          <w:szCs w:val="28"/>
          <w:lang w:eastAsia="ru-RU" w:bidi="uk-UA"/>
        </w:rPr>
        <w:t>Выводы</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по</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главе</w:t>
      </w:r>
    </w:p>
    <w:p w14:paraId="51299653"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p>
    <w:p w14:paraId="4378C239"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r w:rsidRPr="003E4C97">
        <w:rPr>
          <w:rFonts w:ascii="Times New Roman" w:eastAsia="Arial Unicode MS" w:hAnsi="Times New Roman" w:cs="Times New Roman" w:hint="eastAsia"/>
          <w:b/>
          <w:bCs/>
          <w:color w:val="000000"/>
          <w:kern w:val="0"/>
          <w:sz w:val="28"/>
          <w:szCs w:val="28"/>
          <w:lang w:eastAsia="ru-RU" w:bidi="uk-UA"/>
        </w:rPr>
        <w:t>БИБЛИОГРАФИЧЕСКИЙ</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СПИСОК</w:t>
      </w:r>
    </w:p>
    <w:p w14:paraId="0ABFD6E8"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p>
    <w:p w14:paraId="7CA43FB8"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r w:rsidRPr="003E4C97">
        <w:rPr>
          <w:rFonts w:ascii="Times New Roman" w:eastAsia="Arial Unicode MS" w:hAnsi="Times New Roman" w:cs="Times New Roman" w:hint="eastAsia"/>
          <w:b/>
          <w:bCs/>
          <w:color w:val="000000"/>
          <w:kern w:val="0"/>
          <w:sz w:val="28"/>
          <w:szCs w:val="28"/>
          <w:lang w:eastAsia="ru-RU" w:bidi="uk-UA"/>
        </w:rPr>
        <w:t>ПРИЛОЖЕНИЯ</w:t>
      </w:r>
    </w:p>
    <w:p w14:paraId="442D73F3"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p>
    <w:p w14:paraId="1EC5FFBB"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r w:rsidRPr="003E4C97">
        <w:rPr>
          <w:rFonts w:ascii="Times New Roman" w:eastAsia="Arial Unicode MS" w:hAnsi="Times New Roman" w:cs="Times New Roman" w:hint="eastAsia"/>
          <w:b/>
          <w:bCs/>
          <w:color w:val="000000"/>
          <w:kern w:val="0"/>
          <w:sz w:val="28"/>
          <w:szCs w:val="28"/>
          <w:lang w:eastAsia="ru-RU" w:bidi="uk-UA"/>
        </w:rPr>
        <w:t>Приложение</w:t>
      </w:r>
      <w:r w:rsidRPr="003E4C97">
        <w:rPr>
          <w:rFonts w:ascii="Times New Roman" w:eastAsia="Arial Unicode MS" w:hAnsi="Times New Roman" w:cs="Times New Roman"/>
          <w:b/>
          <w:bCs/>
          <w:color w:val="000000"/>
          <w:kern w:val="0"/>
          <w:sz w:val="28"/>
          <w:szCs w:val="28"/>
          <w:lang w:eastAsia="ru-RU" w:bidi="uk-UA"/>
        </w:rPr>
        <w:t xml:space="preserve"> 1. </w:t>
      </w:r>
      <w:r w:rsidRPr="003E4C97">
        <w:rPr>
          <w:rFonts w:ascii="Times New Roman" w:eastAsia="Arial Unicode MS" w:hAnsi="Times New Roman" w:cs="Times New Roman" w:hint="eastAsia"/>
          <w:b/>
          <w:bCs/>
          <w:color w:val="000000"/>
          <w:kern w:val="0"/>
          <w:sz w:val="28"/>
          <w:szCs w:val="28"/>
          <w:lang w:eastAsia="ru-RU" w:bidi="uk-UA"/>
        </w:rPr>
        <w:t>Результаты</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экспериментов</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по</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прессованию</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древесины</w:t>
      </w:r>
    </w:p>
    <w:p w14:paraId="2CF0633B"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p>
    <w:p w14:paraId="1D1B8E0D"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r w:rsidRPr="003E4C97">
        <w:rPr>
          <w:rFonts w:ascii="Times New Roman" w:eastAsia="Arial Unicode MS" w:hAnsi="Times New Roman" w:cs="Times New Roman" w:hint="eastAsia"/>
          <w:b/>
          <w:bCs/>
          <w:color w:val="000000"/>
          <w:kern w:val="0"/>
          <w:sz w:val="28"/>
          <w:szCs w:val="28"/>
          <w:lang w:eastAsia="ru-RU" w:bidi="uk-UA"/>
        </w:rPr>
        <w:lastRenderedPageBreak/>
        <w:t>Приложение</w:t>
      </w:r>
      <w:r w:rsidRPr="003E4C97">
        <w:rPr>
          <w:rFonts w:ascii="Times New Roman" w:eastAsia="Arial Unicode MS" w:hAnsi="Times New Roman" w:cs="Times New Roman"/>
          <w:b/>
          <w:bCs/>
          <w:color w:val="000000"/>
          <w:kern w:val="0"/>
          <w:sz w:val="28"/>
          <w:szCs w:val="28"/>
          <w:lang w:eastAsia="ru-RU" w:bidi="uk-UA"/>
        </w:rPr>
        <w:t xml:space="preserve"> 2. </w:t>
      </w:r>
      <w:r w:rsidRPr="003E4C97">
        <w:rPr>
          <w:rFonts w:ascii="Times New Roman" w:eastAsia="Arial Unicode MS" w:hAnsi="Times New Roman" w:cs="Times New Roman" w:hint="eastAsia"/>
          <w:b/>
          <w:bCs/>
          <w:color w:val="000000"/>
          <w:kern w:val="0"/>
          <w:sz w:val="28"/>
          <w:szCs w:val="28"/>
          <w:lang w:eastAsia="ru-RU" w:bidi="uk-UA"/>
        </w:rPr>
        <w:t>Результаты</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экспериментов</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по</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пропитке</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древесины</w:t>
      </w:r>
    </w:p>
    <w:p w14:paraId="4525445E" w14:textId="77777777"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p>
    <w:p w14:paraId="74432A73" w14:textId="41BC941A" w:rsidR="003E4C97" w:rsidRPr="003E4C97" w:rsidRDefault="003E4C97" w:rsidP="003E4C97">
      <w:pPr>
        <w:rPr>
          <w:rFonts w:ascii="Times New Roman" w:eastAsia="Arial Unicode MS" w:hAnsi="Times New Roman" w:cs="Times New Roman"/>
          <w:b/>
          <w:bCs/>
          <w:color w:val="000000"/>
          <w:kern w:val="0"/>
          <w:sz w:val="28"/>
          <w:szCs w:val="28"/>
          <w:lang w:eastAsia="ru-RU" w:bidi="uk-UA"/>
        </w:rPr>
      </w:pPr>
      <w:r w:rsidRPr="003E4C97">
        <w:rPr>
          <w:rFonts w:ascii="Times New Roman" w:eastAsia="Arial Unicode MS" w:hAnsi="Times New Roman" w:cs="Times New Roman" w:hint="eastAsia"/>
          <w:b/>
          <w:bCs/>
          <w:color w:val="000000"/>
          <w:kern w:val="0"/>
          <w:sz w:val="28"/>
          <w:szCs w:val="28"/>
          <w:lang w:eastAsia="ru-RU" w:bidi="uk-UA"/>
        </w:rPr>
        <w:t>Приложение</w:t>
      </w:r>
      <w:r w:rsidRPr="003E4C97">
        <w:rPr>
          <w:rFonts w:ascii="Times New Roman" w:eastAsia="Arial Unicode MS" w:hAnsi="Times New Roman" w:cs="Times New Roman"/>
          <w:b/>
          <w:bCs/>
          <w:color w:val="000000"/>
          <w:kern w:val="0"/>
          <w:sz w:val="28"/>
          <w:szCs w:val="28"/>
          <w:lang w:eastAsia="ru-RU" w:bidi="uk-UA"/>
        </w:rPr>
        <w:t xml:space="preserve"> 3. </w:t>
      </w:r>
      <w:r w:rsidRPr="003E4C97">
        <w:rPr>
          <w:rFonts w:ascii="Times New Roman" w:eastAsia="Arial Unicode MS" w:hAnsi="Times New Roman" w:cs="Times New Roman" w:hint="eastAsia"/>
          <w:b/>
          <w:bCs/>
          <w:color w:val="000000"/>
          <w:kern w:val="0"/>
          <w:sz w:val="28"/>
          <w:szCs w:val="28"/>
          <w:lang w:eastAsia="ru-RU" w:bidi="uk-UA"/>
        </w:rPr>
        <w:t>Результаты</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экспериментов</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по</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измельчению</w:t>
      </w:r>
      <w:r w:rsidRPr="003E4C97">
        <w:rPr>
          <w:rFonts w:ascii="Times New Roman" w:eastAsia="Arial Unicode MS" w:hAnsi="Times New Roman" w:cs="Times New Roman"/>
          <w:b/>
          <w:bCs/>
          <w:color w:val="000000"/>
          <w:kern w:val="0"/>
          <w:sz w:val="28"/>
          <w:szCs w:val="28"/>
          <w:lang w:eastAsia="ru-RU" w:bidi="uk-UA"/>
        </w:rPr>
        <w:t xml:space="preserve"> </w:t>
      </w:r>
      <w:r w:rsidRPr="003E4C97">
        <w:rPr>
          <w:rFonts w:ascii="Times New Roman" w:eastAsia="Arial Unicode MS" w:hAnsi="Times New Roman" w:cs="Times New Roman" w:hint="eastAsia"/>
          <w:b/>
          <w:bCs/>
          <w:color w:val="000000"/>
          <w:kern w:val="0"/>
          <w:sz w:val="28"/>
          <w:szCs w:val="28"/>
          <w:lang w:eastAsia="ru-RU" w:bidi="uk-UA"/>
        </w:rPr>
        <w:t>древесины</w:t>
      </w:r>
    </w:p>
    <w:sectPr w:rsidR="003E4C97" w:rsidRPr="003E4C97" w:rsidSect="00B271F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69B44" w14:textId="77777777" w:rsidR="00B271F9" w:rsidRDefault="00B271F9">
      <w:pPr>
        <w:spacing w:after="0" w:line="240" w:lineRule="auto"/>
      </w:pPr>
      <w:r>
        <w:separator/>
      </w:r>
    </w:p>
  </w:endnote>
  <w:endnote w:type="continuationSeparator" w:id="0">
    <w:p w14:paraId="3A0B4C0A" w14:textId="77777777" w:rsidR="00B271F9" w:rsidRDefault="00B27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1D9CC" w14:textId="77777777" w:rsidR="00B271F9" w:rsidRDefault="00B271F9"/>
    <w:p w14:paraId="741D2F7D" w14:textId="77777777" w:rsidR="00B271F9" w:rsidRDefault="00B271F9"/>
    <w:p w14:paraId="1EB3BA16" w14:textId="77777777" w:rsidR="00B271F9" w:rsidRDefault="00B271F9"/>
    <w:p w14:paraId="6FF69237" w14:textId="77777777" w:rsidR="00B271F9" w:rsidRDefault="00B271F9"/>
    <w:p w14:paraId="615438F8" w14:textId="77777777" w:rsidR="00B271F9" w:rsidRDefault="00B271F9"/>
    <w:p w14:paraId="771A7EFF" w14:textId="77777777" w:rsidR="00B271F9" w:rsidRDefault="00B271F9"/>
    <w:p w14:paraId="4E86F4F9" w14:textId="77777777" w:rsidR="00B271F9" w:rsidRDefault="00B271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0F0875" wp14:editId="61C433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05F85" w14:textId="77777777" w:rsidR="00B271F9" w:rsidRDefault="00B271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0F08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E05F85" w14:textId="77777777" w:rsidR="00B271F9" w:rsidRDefault="00B271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70C382" w14:textId="77777777" w:rsidR="00B271F9" w:rsidRDefault="00B271F9"/>
    <w:p w14:paraId="43091DE7" w14:textId="77777777" w:rsidR="00B271F9" w:rsidRDefault="00B271F9"/>
    <w:p w14:paraId="4FCD124A" w14:textId="77777777" w:rsidR="00B271F9" w:rsidRDefault="00B271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EF8B79" wp14:editId="06C67D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72E3E" w14:textId="77777777" w:rsidR="00B271F9" w:rsidRDefault="00B271F9"/>
                          <w:p w14:paraId="3EC5D185" w14:textId="77777777" w:rsidR="00B271F9" w:rsidRDefault="00B271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EF8B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472E3E" w14:textId="77777777" w:rsidR="00B271F9" w:rsidRDefault="00B271F9"/>
                    <w:p w14:paraId="3EC5D185" w14:textId="77777777" w:rsidR="00B271F9" w:rsidRDefault="00B271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4385E4" w14:textId="77777777" w:rsidR="00B271F9" w:rsidRDefault="00B271F9"/>
    <w:p w14:paraId="7E74299B" w14:textId="77777777" w:rsidR="00B271F9" w:rsidRDefault="00B271F9">
      <w:pPr>
        <w:rPr>
          <w:sz w:val="2"/>
          <w:szCs w:val="2"/>
        </w:rPr>
      </w:pPr>
    </w:p>
    <w:p w14:paraId="496D1ED6" w14:textId="77777777" w:rsidR="00B271F9" w:rsidRDefault="00B271F9"/>
    <w:p w14:paraId="7A44D792" w14:textId="77777777" w:rsidR="00B271F9" w:rsidRDefault="00B271F9">
      <w:pPr>
        <w:spacing w:after="0" w:line="240" w:lineRule="auto"/>
      </w:pPr>
    </w:p>
  </w:footnote>
  <w:footnote w:type="continuationSeparator" w:id="0">
    <w:p w14:paraId="28FB4AE5" w14:textId="77777777" w:rsidR="00B271F9" w:rsidRDefault="00B27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1F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23456</TotalTime>
  <Pages>4</Pages>
  <Words>274</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2995</cp:revision>
  <cp:lastPrinted>2009-02-06T05:36:00Z</cp:lastPrinted>
  <dcterms:created xsi:type="dcterms:W3CDTF">2024-01-07T13:43:00Z</dcterms:created>
  <dcterms:modified xsi:type="dcterms:W3CDTF">2024-02-13T21:11:00Z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