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9031"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Верещагин</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Антон</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Сергеевич</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Физико</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математическое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обоснование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мембранно</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сорбционного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метода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выделения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гелий</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содержащих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смесей</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Место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защиты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ФГБУН</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Институт</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теоретической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прикладной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механики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Христиановича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Сибирского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отделения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Российской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академии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наук</w:t>
      </w:r>
      <w:r w:rsidRPr="0063133C">
        <w:rPr>
          <w:rFonts w:ascii="Helvetica" w:hAnsi="Helvetica" w:cs="Helvetica"/>
          <w:b/>
          <w:bCs/>
          <w:color w:val="222222"/>
          <w:sz w:val="21"/>
          <w:szCs w:val="21"/>
        </w:rPr>
        <w:t>], 2023</w:t>
      </w:r>
    </w:p>
    <w:p w14:paraId="6C807666" w14:textId="77777777" w:rsidR="0063133C" w:rsidRPr="0063133C" w:rsidRDefault="0063133C" w:rsidP="0063133C">
      <w:pPr>
        <w:rPr>
          <w:rFonts w:ascii="Helvetica" w:hAnsi="Helvetica" w:cs="Helvetica"/>
          <w:b/>
          <w:bCs/>
          <w:color w:val="222222"/>
          <w:sz w:val="21"/>
          <w:szCs w:val="21"/>
        </w:rPr>
      </w:pPr>
    </w:p>
    <w:p w14:paraId="174B15A7" w14:textId="77777777" w:rsidR="0063133C" w:rsidRPr="0063133C" w:rsidRDefault="0063133C" w:rsidP="0063133C">
      <w:pPr>
        <w:rPr>
          <w:rFonts w:ascii="Helvetica" w:hAnsi="Helvetica" w:cs="Helvetica"/>
          <w:b/>
          <w:bCs/>
          <w:color w:val="222222"/>
          <w:sz w:val="21"/>
          <w:szCs w:val="21"/>
        </w:rPr>
      </w:pPr>
    </w:p>
    <w:p w14:paraId="368A5F0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Федеральное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государственное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бюджетное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учреждение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науки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Институт</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теоретической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прикладной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механики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Христиановича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Сибирского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отделения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РАН</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w:t>
      </w:r>
      <w:r w:rsidRPr="0063133C">
        <w:rPr>
          <w:rFonts w:ascii="Helvetica" w:hAnsi="Helvetica" w:cs="Helvetica" w:hint="eastAsia"/>
          <w:b/>
          <w:bCs/>
          <w:color w:val="222222"/>
          <w:sz w:val="21"/>
          <w:szCs w:val="21"/>
        </w:rPr>
        <w:t>ИТПМ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РАН</w:t>
      </w:r>
      <w:r w:rsidRPr="0063133C">
        <w:rPr>
          <w:rFonts w:ascii="Helvetica" w:hAnsi="Helvetica" w:cs="Helvetica" w:hint="eastAsia"/>
          <w:b/>
          <w:bCs/>
          <w:color w:val="222222"/>
          <w:sz w:val="21"/>
          <w:szCs w:val="21"/>
        </w:rPr>
        <w:t>»</w:t>
      </w:r>
    </w:p>
    <w:p w14:paraId="756CE563"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 xml:space="preserve"> </w:t>
      </w:r>
    </w:p>
    <w:p w14:paraId="6DA8F03D"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правах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рукописи</w:t>
      </w:r>
    </w:p>
    <w:p w14:paraId="051535F2"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Верещагин</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Антон</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Сергеевич</w:t>
      </w:r>
    </w:p>
    <w:p w14:paraId="19C33A0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Физико</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математическое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обоснование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мембранно</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сорбционного</w:t>
      </w:r>
    </w:p>
    <w:p w14:paraId="71966327"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метода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выделения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гелий</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содержащих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смесей</w:t>
      </w:r>
    </w:p>
    <w:p w14:paraId="3166C0FC"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Специальность</w:t>
      </w:r>
      <w:r w:rsidRPr="0063133C">
        <w:rPr>
          <w:rFonts w:ascii="Helvetica" w:hAnsi="Helvetica" w:cs="Helvetica"/>
          <w:b/>
          <w:bCs/>
          <w:color w:val="222222"/>
          <w:sz w:val="21"/>
          <w:szCs w:val="21"/>
        </w:rPr>
        <w:t xml:space="preserve"> 1.1.9 </w:t>
      </w:r>
      <w:r w:rsidRPr="0063133C">
        <w:rPr>
          <w:rFonts w:ascii="Helvetica" w:hAnsi="Helvetica" w:cs="Helvetica" w:hint="eastAsia"/>
          <w:b/>
          <w:bCs/>
          <w:color w:val="222222"/>
          <w:sz w:val="21"/>
          <w:szCs w:val="21"/>
        </w:rPr>
        <w:t>—</w:t>
      </w:r>
    </w:p>
    <w:p w14:paraId="4E065A17"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w:t>
      </w:r>
      <w:r w:rsidRPr="0063133C">
        <w:rPr>
          <w:rFonts w:ascii="Helvetica" w:hAnsi="Helvetica" w:cs="Helvetica" w:hint="eastAsia"/>
          <w:b/>
          <w:bCs/>
          <w:color w:val="222222"/>
          <w:sz w:val="21"/>
          <w:szCs w:val="21"/>
        </w:rPr>
        <w:t>Механика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жидкости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плазмы</w:t>
      </w:r>
      <w:r w:rsidRPr="0063133C">
        <w:rPr>
          <w:rFonts w:ascii="Helvetica" w:hAnsi="Helvetica" w:cs="Helvetica" w:hint="eastAsia"/>
          <w:b/>
          <w:bCs/>
          <w:color w:val="222222"/>
          <w:sz w:val="21"/>
          <w:szCs w:val="21"/>
        </w:rPr>
        <w:t>»</w:t>
      </w:r>
    </w:p>
    <w:p w14:paraId="64BAF653"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Диссертация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соискание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учёной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степени</w:t>
      </w:r>
    </w:p>
    <w:p w14:paraId="7388C36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доктора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физико</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математических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наук</w:t>
      </w:r>
    </w:p>
    <w:p w14:paraId="60BD9D9C"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Научный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консультант</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Академик</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РАН</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д</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физ</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мат</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наук</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профессор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Фомин</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Василий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Михайлович</w:t>
      </w:r>
    </w:p>
    <w:p w14:paraId="65545D49"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Новосибирск</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w:t>
      </w:r>
      <w:r w:rsidRPr="0063133C">
        <w:rPr>
          <w:rFonts w:ascii="Helvetica" w:hAnsi="Helvetica" w:cs="Helvetica"/>
          <w:b/>
          <w:bCs/>
          <w:color w:val="222222"/>
          <w:sz w:val="21"/>
          <w:szCs w:val="21"/>
        </w:rPr>
        <w:t xml:space="preserve"> 2022</w:t>
      </w:r>
    </w:p>
    <w:p w14:paraId="708B9DC5"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 xml:space="preserve"> </w:t>
      </w:r>
    </w:p>
    <w:p w14:paraId="3730901E"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w:t>
      </w:r>
    </w:p>
    <w:p w14:paraId="5D15AAFC"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Оглавление</w:t>
      </w:r>
    </w:p>
    <w:p w14:paraId="234D6874"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Стр</w:t>
      </w:r>
      <w:r w:rsidRPr="0063133C">
        <w:rPr>
          <w:rFonts w:ascii="Helvetica" w:hAnsi="Helvetica" w:cs="Helvetica"/>
          <w:b/>
          <w:bCs/>
          <w:color w:val="222222"/>
          <w:sz w:val="21"/>
          <w:szCs w:val="21"/>
        </w:rPr>
        <w:t>.</w:t>
      </w:r>
    </w:p>
    <w:p w14:paraId="6BACFAFC"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Введение</w:t>
      </w:r>
      <w:r w:rsidRPr="0063133C">
        <w:rPr>
          <w:rFonts w:ascii="Helvetica" w:hAnsi="Helvetica" w:cs="Helvetica"/>
          <w:b/>
          <w:bCs/>
          <w:color w:val="222222"/>
          <w:sz w:val="21"/>
          <w:szCs w:val="21"/>
        </w:rPr>
        <w:tab/>
        <w:t xml:space="preserve"> 7</w:t>
      </w:r>
    </w:p>
    <w:p w14:paraId="6625955F"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lastRenderedPageBreak/>
        <w:t>Глава</w:t>
      </w:r>
      <w:r w:rsidRPr="0063133C">
        <w:rPr>
          <w:rFonts w:ascii="Helvetica" w:hAnsi="Helvetica" w:cs="Helvetica"/>
          <w:b/>
          <w:bCs/>
          <w:color w:val="222222"/>
          <w:sz w:val="21"/>
          <w:szCs w:val="21"/>
        </w:rPr>
        <w:t xml:space="preserve"> 1. </w:t>
      </w:r>
      <w:r w:rsidRPr="0063133C">
        <w:rPr>
          <w:rFonts w:ascii="Helvetica" w:hAnsi="Helvetica" w:cs="Helvetica" w:hint="eastAsia"/>
          <w:b/>
          <w:bCs/>
          <w:color w:val="222222"/>
          <w:sz w:val="21"/>
          <w:szCs w:val="21"/>
        </w:rPr>
        <w:t>Обзор</w:t>
      </w:r>
      <w:r w:rsidRPr="0063133C">
        <w:rPr>
          <w:rFonts w:ascii="Helvetica" w:hAnsi="Helvetica" w:cs="Helvetica"/>
          <w:b/>
          <w:bCs/>
          <w:color w:val="222222"/>
          <w:sz w:val="21"/>
          <w:szCs w:val="21"/>
        </w:rPr>
        <w:tab/>
        <w:t>14</w:t>
      </w:r>
    </w:p>
    <w:p w14:paraId="4AE05938"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Краткий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обзор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истории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открытия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методам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его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выделения</w:t>
      </w:r>
      <w:r w:rsidRPr="0063133C">
        <w:rPr>
          <w:rFonts w:ascii="Helvetica" w:hAnsi="Helvetica" w:cs="Helvetica"/>
          <w:b/>
          <w:bCs/>
          <w:color w:val="222222"/>
          <w:sz w:val="21"/>
          <w:szCs w:val="21"/>
        </w:rPr>
        <w:t xml:space="preserve"> 14</w:t>
      </w:r>
    </w:p>
    <w:p w14:paraId="1BCB8EE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1.1.1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Криогенный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метод</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извлечения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природного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газа</w:t>
      </w:r>
      <w:r w:rsidRPr="0063133C">
        <w:rPr>
          <w:rFonts w:ascii="Helvetica" w:hAnsi="Helvetica" w:cs="Helvetica"/>
          <w:b/>
          <w:bCs/>
          <w:color w:val="222222"/>
          <w:sz w:val="21"/>
          <w:szCs w:val="21"/>
        </w:rPr>
        <w:t xml:space="preserve"> . . 17</w:t>
      </w:r>
    </w:p>
    <w:p w14:paraId="6B366B1E"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1.1.2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Мембранный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метод</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для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получения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гелий</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концентрата</w:t>
      </w:r>
      <w:r w:rsidRPr="0063133C">
        <w:rPr>
          <w:rFonts w:ascii="Helvetica" w:hAnsi="Helvetica" w:cs="Helvetica"/>
          <w:b/>
          <w:bCs/>
          <w:color w:val="222222"/>
          <w:sz w:val="21"/>
          <w:szCs w:val="21"/>
        </w:rPr>
        <w:t xml:space="preserve"> ... 18</w:t>
      </w:r>
    </w:p>
    <w:p w14:paraId="21B83C03"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1.1.3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Адсорбционные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методы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очистки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от</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примесей</w:t>
      </w:r>
      <w:r w:rsidRPr="0063133C">
        <w:rPr>
          <w:rFonts w:ascii="Helvetica" w:hAnsi="Helvetica" w:cs="Helvetica"/>
          <w:b/>
          <w:bCs/>
          <w:color w:val="222222"/>
          <w:sz w:val="21"/>
          <w:szCs w:val="21"/>
        </w:rPr>
        <w:tab/>
        <w:t>20</w:t>
      </w:r>
    </w:p>
    <w:p w14:paraId="33E2F7F6"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1.1.4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Мембранно</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сорбционный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метод</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выделения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22</w:t>
      </w:r>
    </w:p>
    <w:p w14:paraId="254F6D0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Обзор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методам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осреднения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механике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гетерогенным</w:t>
      </w:r>
    </w:p>
    <w:p w14:paraId="7316D5D9"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моделям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механики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многофазных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сред</w:t>
      </w:r>
      <w:r w:rsidRPr="0063133C">
        <w:rPr>
          <w:rFonts w:ascii="Helvetica" w:hAnsi="Helvetica" w:cs="Helvetica"/>
          <w:b/>
          <w:bCs/>
          <w:color w:val="222222"/>
          <w:sz w:val="21"/>
          <w:szCs w:val="21"/>
        </w:rPr>
        <w:tab/>
        <w:t>24</w:t>
      </w:r>
    </w:p>
    <w:p w14:paraId="4E16CF08"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1.2.1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Область</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исследования</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24</w:t>
      </w:r>
    </w:p>
    <w:p w14:paraId="5C1140A5"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1.2.2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Феноменологическая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теория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описания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многофазных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сред</w:t>
      </w:r>
      <w:r w:rsidRPr="0063133C">
        <w:rPr>
          <w:rFonts w:ascii="Helvetica" w:hAnsi="Helvetica" w:cs="Helvetica"/>
          <w:b/>
          <w:bCs/>
          <w:color w:val="222222"/>
          <w:sz w:val="21"/>
          <w:szCs w:val="21"/>
        </w:rPr>
        <w:t xml:space="preserve"> . 24</w:t>
      </w:r>
    </w:p>
    <w:p w14:paraId="1CE9D282"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1.2.3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Использование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осреднения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пространству</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для</w:t>
      </w:r>
    </w:p>
    <w:p w14:paraId="513D9387"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получения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основных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уравнений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механики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многофазных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гетерогенных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сред</w:t>
      </w:r>
      <w:r w:rsidRPr="0063133C">
        <w:rPr>
          <w:rFonts w:ascii="Helvetica" w:hAnsi="Helvetica" w:cs="Helvetica"/>
          <w:b/>
          <w:bCs/>
          <w:color w:val="222222"/>
          <w:sz w:val="21"/>
          <w:szCs w:val="21"/>
        </w:rPr>
        <w:tab/>
        <w:t>28</w:t>
      </w:r>
    </w:p>
    <w:p w14:paraId="425174C4"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1.2.4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Другие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способы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осреднения</w:t>
      </w:r>
      <w:r w:rsidRPr="0063133C">
        <w:rPr>
          <w:rFonts w:ascii="Helvetica" w:hAnsi="Helvetica" w:cs="Helvetica"/>
          <w:b/>
          <w:bCs/>
          <w:color w:val="222222"/>
          <w:sz w:val="21"/>
          <w:szCs w:val="21"/>
        </w:rPr>
        <w:tab/>
        <w:t>29</w:t>
      </w:r>
    </w:p>
    <w:p w14:paraId="49F94B0F"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Микросферы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сорбенты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основе</w:t>
      </w:r>
      <w:r w:rsidRPr="0063133C">
        <w:rPr>
          <w:rFonts w:ascii="Helvetica" w:hAnsi="Helvetica" w:cs="Helvetica"/>
          <w:b/>
          <w:bCs/>
          <w:color w:val="222222"/>
          <w:sz w:val="21"/>
          <w:szCs w:val="21"/>
        </w:rPr>
        <w:tab/>
        <w:t>31</w:t>
      </w:r>
    </w:p>
    <w:p w14:paraId="7BC15FB4"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1.3.1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Геометрия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физические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химические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свойства</w:t>
      </w:r>
      <w:r w:rsidRPr="0063133C">
        <w:rPr>
          <w:rFonts w:ascii="Helvetica" w:hAnsi="Helvetica" w:cs="Helvetica"/>
          <w:b/>
          <w:bCs/>
          <w:color w:val="222222"/>
          <w:sz w:val="21"/>
          <w:szCs w:val="21"/>
        </w:rPr>
        <w:tab/>
        <w:t>31</w:t>
      </w:r>
    </w:p>
    <w:p w14:paraId="448173C0"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1.3.2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Исследования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области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применения</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33</w:t>
      </w:r>
    </w:p>
    <w:p w14:paraId="3542743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1.3.3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Исследуемые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образцы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сорбентов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основе</w:t>
      </w:r>
      <w:r w:rsidRPr="0063133C">
        <w:rPr>
          <w:rFonts w:ascii="Helvetica" w:hAnsi="Helvetica" w:cs="Helvetica"/>
          <w:b/>
          <w:bCs/>
          <w:color w:val="222222"/>
          <w:sz w:val="21"/>
          <w:szCs w:val="21"/>
        </w:rPr>
        <w:t xml:space="preserve"> 34</w:t>
      </w:r>
    </w:p>
    <w:p w14:paraId="5171A8FD"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Глава</w:t>
      </w:r>
      <w:r w:rsidRPr="0063133C">
        <w:rPr>
          <w:rFonts w:ascii="Helvetica" w:hAnsi="Helvetica" w:cs="Helvetica"/>
          <w:b/>
          <w:bCs/>
          <w:color w:val="222222"/>
          <w:sz w:val="21"/>
          <w:szCs w:val="21"/>
        </w:rPr>
        <w:t xml:space="preserve"> 2. </w:t>
      </w:r>
      <w:r w:rsidRPr="0063133C">
        <w:rPr>
          <w:rFonts w:ascii="Helvetica" w:hAnsi="Helvetica" w:cs="Helvetica" w:hint="eastAsia"/>
          <w:b/>
          <w:bCs/>
          <w:color w:val="222222"/>
          <w:sz w:val="21"/>
          <w:szCs w:val="21"/>
        </w:rPr>
        <w:t>Математические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поглощения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микросферами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p>
    <w:p w14:paraId="106CDC89"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lastRenderedPageBreak/>
        <w:t>сорбентом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основе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статических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условиях</w:t>
      </w:r>
      <w:r w:rsidRPr="0063133C">
        <w:rPr>
          <w:rFonts w:ascii="Helvetica" w:hAnsi="Helvetica" w:cs="Helvetica"/>
          <w:b/>
          <w:bCs/>
          <w:color w:val="222222"/>
          <w:sz w:val="21"/>
          <w:szCs w:val="21"/>
        </w:rPr>
        <w:tab/>
        <w:t>37</w:t>
      </w:r>
    </w:p>
    <w:p w14:paraId="3B553974"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Модель</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растворения</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диффузии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для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описания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поглощения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p>
    <w:p w14:paraId="4F89EE22"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микросферами</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37</w:t>
      </w:r>
    </w:p>
    <w:p w14:paraId="798163C4"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Математическая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модель</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поглощения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предположении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одинаковости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физических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геометрических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свойств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 xml:space="preserve"> . . 39</w:t>
      </w:r>
    </w:p>
    <w:p w14:paraId="73DD591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Математическая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модель</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поглощения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предположении</w:t>
      </w:r>
    </w:p>
    <w:p w14:paraId="0DB020E0"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дисперсионного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распределения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геометрическим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физическим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параметрам</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42</w:t>
      </w:r>
    </w:p>
    <w:p w14:paraId="38E9F08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 xml:space="preserve"> </w:t>
      </w:r>
    </w:p>
    <w:p w14:paraId="01BDBCB2"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w:t>
      </w:r>
    </w:p>
    <w:p w14:paraId="66FCB4FB"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Стр</w:t>
      </w:r>
      <w:r w:rsidRPr="0063133C">
        <w:rPr>
          <w:rFonts w:ascii="Helvetica" w:hAnsi="Helvetica" w:cs="Helvetica"/>
          <w:b/>
          <w:bCs/>
          <w:color w:val="222222"/>
          <w:sz w:val="21"/>
          <w:szCs w:val="21"/>
        </w:rPr>
        <w:t>.</w:t>
      </w:r>
    </w:p>
    <w:p w14:paraId="07B7E37F"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2.3.1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Основные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уравнения</w:t>
      </w:r>
      <w:r w:rsidRPr="0063133C">
        <w:rPr>
          <w:rFonts w:ascii="Helvetica" w:hAnsi="Helvetica" w:cs="Helvetica"/>
          <w:b/>
          <w:bCs/>
          <w:color w:val="222222"/>
          <w:sz w:val="21"/>
          <w:szCs w:val="21"/>
        </w:rPr>
        <w:tab/>
        <w:t>42</w:t>
      </w:r>
    </w:p>
    <w:p w14:paraId="349F2F3E"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2.3.2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Основные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свойства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модели</w:t>
      </w:r>
      <w:r w:rsidRPr="0063133C">
        <w:rPr>
          <w:rFonts w:ascii="Helvetica" w:hAnsi="Helvetica" w:cs="Helvetica"/>
          <w:b/>
          <w:bCs/>
          <w:color w:val="222222"/>
          <w:sz w:val="21"/>
          <w:szCs w:val="21"/>
        </w:rPr>
        <w:tab/>
        <w:t>43</w:t>
      </w:r>
    </w:p>
    <w:p w14:paraId="59E42887"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2.3.3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Различные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виды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записи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частные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случаи</w:t>
      </w:r>
      <w:r w:rsidRPr="0063133C">
        <w:rPr>
          <w:rFonts w:ascii="Helvetica" w:hAnsi="Helvetica" w:cs="Helvetica"/>
          <w:b/>
          <w:bCs/>
          <w:color w:val="222222"/>
          <w:sz w:val="21"/>
          <w:szCs w:val="21"/>
        </w:rPr>
        <w:tab/>
        <w:t>45</w:t>
      </w:r>
    </w:p>
    <w:p w14:paraId="20F39611"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2.3.4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Аппробация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эксперименте</w:t>
      </w:r>
      <w:r w:rsidRPr="0063133C">
        <w:rPr>
          <w:rFonts w:ascii="Helvetica" w:hAnsi="Helvetica" w:cs="Helvetica"/>
          <w:b/>
          <w:bCs/>
          <w:color w:val="222222"/>
          <w:sz w:val="21"/>
          <w:szCs w:val="21"/>
        </w:rPr>
        <w:tab/>
        <w:t>47</w:t>
      </w:r>
    </w:p>
    <w:p w14:paraId="3BD0C78B"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Экспериментальное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теоретическое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исследование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распределения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коэффициентов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проницаемости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алгоритм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решения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обратной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задачи</w:t>
      </w:r>
      <w:r w:rsidRPr="0063133C">
        <w:rPr>
          <w:rFonts w:ascii="Helvetica" w:hAnsi="Helvetica" w:cs="Helvetica"/>
          <w:b/>
          <w:bCs/>
          <w:color w:val="222222"/>
          <w:sz w:val="21"/>
          <w:szCs w:val="21"/>
        </w:rPr>
        <w:t xml:space="preserve"> 50</w:t>
      </w:r>
    </w:p>
    <w:p w14:paraId="5383F045"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2.4.1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Математическая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постановка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обратной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задачи</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50</w:t>
      </w:r>
    </w:p>
    <w:p w14:paraId="07A55991"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2.4.2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Описание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алгоритма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нахождения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числа</w:t>
      </w:r>
      <w:r w:rsidRPr="0063133C">
        <w:rPr>
          <w:rFonts w:ascii="Helvetica" w:hAnsi="Helvetica" w:cs="Helvetica"/>
          <w:b/>
          <w:bCs/>
          <w:color w:val="222222"/>
          <w:sz w:val="21"/>
          <w:szCs w:val="21"/>
        </w:rPr>
        <w:t xml:space="preserve"> n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параметров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w:t>
      </w:r>
    </w:p>
    <w:p w14:paraId="6D69C2A0"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классов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эквивалентных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частиц</w:t>
      </w:r>
      <w:r w:rsidRPr="0063133C">
        <w:rPr>
          <w:rFonts w:ascii="Helvetica" w:hAnsi="Helvetica" w:cs="Helvetica"/>
          <w:b/>
          <w:bCs/>
          <w:color w:val="222222"/>
          <w:sz w:val="21"/>
          <w:szCs w:val="21"/>
        </w:rPr>
        <w:tab/>
        <w:t>51</w:t>
      </w:r>
    </w:p>
    <w:p w14:paraId="0D5C61C0"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2.4.3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Обсуждение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результатов</w:t>
      </w:r>
      <w:r w:rsidRPr="0063133C">
        <w:rPr>
          <w:rFonts w:ascii="Helvetica" w:hAnsi="Helvetica" w:cs="Helvetica"/>
          <w:b/>
          <w:bCs/>
          <w:color w:val="222222"/>
          <w:sz w:val="21"/>
          <w:szCs w:val="21"/>
        </w:rPr>
        <w:tab/>
        <w:t>56</w:t>
      </w:r>
    </w:p>
    <w:p w14:paraId="2C1EAC56"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2.5</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Аналитическое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решение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задачи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поглощении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сорбентом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p>
    <w:p w14:paraId="2FC631D1"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lastRenderedPageBreak/>
        <w:t>основе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его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следствия</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57</w:t>
      </w:r>
    </w:p>
    <w:p w14:paraId="6171D8D8"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2.5.1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Математическая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модель</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сорбции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микросферами</w:t>
      </w:r>
      <w:r w:rsidRPr="0063133C">
        <w:rPr>
          <w:rFonts w:ascii="Helvetica" w:hAnsi="Helvetica" w:cs="Helvetica"/>
          <w:b/>
          <w:bCs/>
          <w:color w:val="222222"/>
          <w:sz w:val="21"/>
          <w:szCs w:val="21"/>
        </w:rPr>
        <w:t>. ... 57</w:t>
      </w:r>
    </w:p>
    <w:p w14:paraId="6798BFF7"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2.5.2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Аналитическое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решение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системы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дифференциальных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уравнений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описывающей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поглощение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микросферами</w:t>
      </w:r>
      <w:r w:rsidRPr="0063133C">
        <w:rPr>
          <w:rFonts w:ascii="Helvetica" w:hAnsi="Helvetica" w:cs="Helvetica"/>
          <w:b/>
          <w:bCs/>
          <w:color w:val="222222"/>
          <w:sz w:val="21"/>
          <w:szCs w:val="21"/>
        </w:rPr>
        <w:t>. 58</w:t>
      </w:r>
    </w:p>
    <w:p w14:paraId="6A095D57"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2.5.3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Анализ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матрицы</w:t>
      </w:r>
      <w:r w:rsidRPr="0063133C">
        <w:rPr>
          <w:rFonts w:ascii="Helvetica" w:hAnsi="Helvetica" w:cs="Helvetica"/>
          <w:b/>
          <w:bCs/>
          <w:color w:val="222222"/>
          <w:sz w:val="21"/>
          <w:szCs w:val="21"/>
        </w:rPr>
        <w:t xml:space="preserve"> A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наличие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собственных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значений</w:t>
      </w:r>
      <w:r w:rsidRPr="0063133C">
        <w:rPr>
          <w:rFonts w:ascii="Helvetica" w:hAnsi="Helvetica" w:cs="Helvetica"/>
          <w:b/>
          <w:bCs/>
          <w:color w:val="222222"/>
          <w:sz w:val="21"/>
          <w:szCs w:val="21"/>
        </w:rPr>
        <w:t>. ... 60</w:t>
      </w:r>
    </w:p>
    <w:p w14:paraId="044EC10E"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2.5.4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Разложение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зависимости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массы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свободном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объеме</w:t>
      </w:r>
    </w:p>
    <w:p w14:paraId="5C50DF85"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от</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времени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гармоникам</w:t>
      </w:r>
      <w:r w:rsidRPr="0063133C">
        <w:rPr>
          <w:rFonts w:ascii="Helvetica" w:hAnsi="Helvetica" w:cs="Helvetica"/>
          <w:b/>
          <w:bCs/>
          <w:color w:val="222222"/>
          <w:sz w:val="21"/>
          <w:szCs w:val="21"/>
        </w:rPr>
        <w:tab/>
        <w:t>61</w:t>
      </w:r>
    </w:p>
    <w:p w14:paraId="259BDC51"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2.5.5</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Разложение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экспериментальных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зависимостей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степени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поглощения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микросферами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от</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времени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p>
    <w:p w14:paraId="675FD196"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гармоники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анализ</w:t>
      </w:r>
      <w:r w:rsidRPr="0063133C">
        <w:rPr>
          <w:rFonts w:ascii="Helvetica" w:hAnsi="Helvetica" w:cs="Helvetica"/>
          <w:b/>
          <w:bCs/>
          <w:color w:val="222222"/>
          <w:sz w:val="21"/>
          <w:szCs w:val="21"/>
        </w:rPr>
        <w:tab/>
        <w:t xml:space="preserve"> 62</w:t>
      </w:r>
    </w:p>
    <w:p w14:paraId="61F8503D"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2.6</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Основные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выводы</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67</w:t>
      </w:r>
    </w:p>
    <w:p w14:paraId="0E2B31D1"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Глава</w:t>
      </w:r>
      <w:r w:rsidRPr="0063133C">
        <w:rPr>
          <w:rFonts w:ascii="Helvetica" w:hAnsi="Helvetica" w:cs="Helvetica"/>
          <w:b/>
          <w:bCs/>
          <w:color w:val="222222"/>
          <w:sz w:val="21"/>
          <w:szCs w:val="21"/>
        </w:rPr>
        <w:t xml:space="preserve"> 3. </w:t>
      </w:r>
      <w:r w:rsidRPr="0063133C">
        <w:rPr>
          <w:rFonts w:ascii="Helvetica" w:hAnsi="Helvetica" w:cs="Helvetica" w:hint="eastAsia"/>
          <w:b/>
          <w:bCs/>
          <w:color w:val="222222"/>
          <w:sz w:val="21"/>
          <w:szCs w:val="21"/>
        </w:rPr>
        <w:t>Нестационарные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течения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смеси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газов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w:t>
      </w:r>
    </w:p>
    <w:p w14:paraId="2A22E9DB"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микросферами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адсорбентом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основе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ab/>
        <w:t>69</w:t>
      </w:r>
    </w:p>
    <w:p w14:paraId="1872429D"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Математическая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модель</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течения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смеси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газов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w:t>
      </w:r>
    </w:p>
    <w:p w14:paraId="72724285"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учётом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поглощения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69</w:t>
      </w:r>
    </w:p>
    <w:p w14:paraId="246EDF14"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3.1.1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Основные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обозначения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порядок</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осреднения</w:t>
      </w:r>
      <w:r w:rsidRPr="0063133C">
        <w:rPr>
          <w:rFonts w:ascii="Helvetica" w:hAnsi="Helvetica" w:cs="Helvetica"/>
          <w:b/>
          <w:bCs/>
          <w:color w:val="222222"/>
          <w:sz w:val="21"/>
          <w:szCs w:val="21"/>
        </w:rPr>
        <w:tab/>
        <w:t>71</w:t>
      </w:r>
    </w:p>
    <w:p w14:paraId="4C70D85C"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3.1.2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Геометрия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системы</w:t>
      </w:r>
      <w:r w:rsidRPr="0063133C">
        <w:rPr>
          <w:rFonts w:ascii="Helvetica" w:hAnsi="Helvetica" w:cs="Helvetica"/>
          <w:b/>
          <w:bCs/>
          <w:color w:val="222222"/>
          <w:sz w:val="21"/>
          <w:szCs w:val="21"/>
        </w:rPr>
        <w:tab/>
        <w:t>71</w:t>
      </w:r>
    </w:p>
    <w:p w14:paraId="20290FF3"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3.1.3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Осредненные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законы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сохранения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массы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импульса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p>
    <w:p w14:paraId="62559E8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энергии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для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газовой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фазы</w:t>
      </w:r>
      <w:r w:rsidRPr="0063133C">
        <w:rPr>
          <w:rFonts w:ascii="Helvetica" w:hAnsi="Helvetica" w:cs="Helvetica"/>
          <w:b/>
          <w:bCs/>
          <w:color w:val="222222"/>
          <w:sz w:val="21"/>
          <w:szCs w:val="21"/>
        </w:rPr>
        <w:tab/>
        <w:t>73</w:t>
      </w:r>
    </w:p>
    <w:p w14:paraId="09AFF5FE"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3.1.4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Осредненнные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законы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сохранения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массы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импульса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p>
    <w:p w14:paraId="3E7CCD4B"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lastRenderedPageBreak/>
        <w:t>энергии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для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твердой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фазы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занятой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микросферами</w:t>
      </w:r>
      <w:r w:rsidRPr="0063133C">
        <w:rPr>
          <w:rFonts w:ascii="Helvetica" w:hAnsi="Helvetica" w:cs="Helvetica"/>
          <w:b/>
          <w:bCs/>
          <w:color w:val="222222"/>
          <w:sz w:val="21"/>
          <w:szCs w:val="21"/>
        </w:rPr>
        <w:tab/>
        <w:t>79</w:t>
      </w:r>
    </w:p>
    <w:p w14:paraId="54DC7CAE"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3.1.5</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Итоговые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уравнения</w:t>
      </w:r>
      <w:r w:rsidRPr="0063133C">
        <w:rPr>
          <w:rFonts w:ascii="Helvetica" w:hAnsi="Helvetica" w:cs="Helvetica"/>
          <w:b/>
          <w:bCs/>
          <w:color w:val="222222"/>
          <w:sz w:val="21"/>
          <w:szCs w:val="21"/>
        </w:rPr>
        <w:tab/>
        <w:t>81</w:t>
      </w:r>
    </w:p>
    <w:p w14:paraId="29A7EF29"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 xml:space="preserve"> </w:t>
      </w:r>
    </w:p>
    <w:p w14:paraId="2A8ECA78"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w:t>
      </w:r>
    </w:p>
    <w:p w14:paraId="42FA1783"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Стр</w:t>
      </w:r>
      <w:r w:rsidRPr="0063133C">
        <w:rPr>
          <w:rFonts w:ascii="Helvetica" w:hAnsi="Helvetica" w:cs="Helvetica"/>
          <w:b/>
          <w:bCs/>
          <w:color w:val="222222"/>
          <w:sz w:val="21"/>
          <w:szCs w:val="21"/>
        </w:rPr>
        <w:t>.</w:t>
      </w:r>
    </w:p>
    <w:p w14:paraId="0F64E618"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3.1.6</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Одномерный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нестационарный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случай</w:t>
      </w:r>
      <w:r w:rsidRPr="0063133C">
        <w:rPr>
          <w:rFonts w:ascii="Helvetica" w:hAnsi="Helvetica" w:cs="Helvetica"/>
          <w:b/>
          <w:bCs/>
          <w:color w:val="222222"/>
          <w:sz w:val="21"/>
          <w:szCs w:val="21"/>
        </w:rPr>
        <w:tab/>
        <w:t>83</w:t>
      </w:r>
    </w:p>
    <w:p w14:paraId="2CDBD09B"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Математическая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модель</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течения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парогелиевой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смеси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газов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p>
    <w:p w14:paraId="07DE9265"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покоящемся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слое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адсорбента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основе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учётом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поглощения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адсорбции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паров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воды</w:t>
      </w:r>
      <w:r w:rsidRPr="0063133C">
        <w:rPr>
          <w:rFonts w:ascii="Helvetica" w:hAnsi="Helvetica" w:cs="Helvetica"/>
          <w:b/>
          <w:bCs/>
          <w:color w:val="222222"/>
          <w:sz w:val="21"/>
          <w:szCs w:val="21"/>
        </w:rPr>
        <w:tab/>
        <w:t>85</w:t>
      </w:r>
    </w:p>
    <w:p w14:paraId="00A2D622"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Композитный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сорбент</w:t>
      </w:r>
      <w:r w:rsidRPr="0063133C">
        <w:rPr>
          <w:rFonts w:ascii="Helvetica" w:hAnsi="Helvetica" w:cs="Helvetica"/>
          <w:b/>
          <w:bCs/>
          <w:color w:val="222222"/>
          <w:sz w:val="21"/>
          <w:szCs w:val="21"/>
        </w:rPr>
        <w:tab/>
        <w:t>85</w:t>
      </w:r>
    </w:p>
    <w:p w14:paraId="01FD74A0"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Основные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механизмы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массопереноса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адсорбере</w:t>
      </w:r>
      <w:r w:rsidRPr="0063133C">
        <w:rPr>
          <w:rFonts w:ascii="Helvetica" w:hAnsi="Helvetica" w:cs="Helvetica"/>
          <w:b/>
          <w:bCs/>
          <w:color w:val="222222"/>
          <w:sz w:val="21"/>
          <w:szCs w:val="21"/>
        </w:rPr>
        <w:tab/>
        <w:t>86</w:t>
      </w:r>
    </w:p>
    <w:p w14:paraId="736FE049"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Основные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механизмы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массопереноса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газов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гранулах</w:t>
      </w:r>
      <w:r w:rsidRPr="0063133C">
        <w:rPr>
          <w:rFonts w:ascii="Helvetica" w:hAnsi="Helvetica" w:cs="Helvetica"/>
          <w:b/>
          <w:bCs/>
          <w:color w:val="222222"/>
          <w:sz w:val="21"/>
          <w:szCs w:val="21"/>
        </w:rPr>
        <w:t xml:space="preserve"> ... 88</w:t>
      </w:r>
    </w:p>
    <w:p w14:paraId="25FC44C5"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Геометрическая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структура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средние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параметры</w:t>
      </w:r>
    </w:p>
    <w:p w14:paraId="59E7089D"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композитной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частицы</w:t>
      </w:r>
      <w:r w:rsidRPr="0063133C">
        <w:rPr>
          <w:rFonts w:ascii="Helvetica" w:hAnsi="Helvetica" w:cs="Helvetica"/>
          <w:b/>
          <w:bCs/>
          <w:color w:val="222222"/>
          <w:sz w:val="21"/>
          <w:szCs w:val="21"/>
        </w:rPr>
        <w:tab/>
        <w:t>90</w:t>
      </w:r>
    </w:p>
    <w:p w14:paraId="0F426114"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3.2.5</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Массоперенос</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грануле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терминах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осредненных</w:t>
      </w:r>
    </w:p>
    <w:p w14:paraId="00930147"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переменных</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91</w:t>
      </w:r>
    </w:p>
    <w:p w14:paraId="22A4BF6F"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3.2.6</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Математическая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модель</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91</w:t>
      </w:r>
    </w:p>
    <w:p w14:paraId="2550D979"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3.2.7</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Закон</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сохранения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импульса</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93</w:t>
      </w:r>
    </w:p>
    <w:p w14:paraId="29B3B543"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3.2.8</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Закон</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сохранения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энергии</w:t>
      </w:r>
      <w:r w:rsidRPr="0063133C">
        <w:rPr>
          <w:rFonts w:ascii="Helvetica" w:hAnsi="Helvetica" w:cs="Helvetica"/>
          <w:b/>
          <w:bCs/>
          <w:color w:val="222222"/>
          <w:sz w:val="21"/>
          <w:szCs w:val="21"/>
        </w:rPr>
        <w:tab/>
        <w:t>95</w:t>
      </w:r>
    </w:p>
    <w:p w14:paraId="6E3D934E"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3.2.9</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Основные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уравнения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различные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формы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записи</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99</w:t>
      </w:r>
    </w:p>
    <w:p w14:paraId="4B49163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3.2.10</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Исследование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конвективной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части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p>
    <w:p w14:paraId="4DE68D1B"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гиперболичность</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102</w:t>
      </w:r>
    </w:p>
    <w:p w14:paraId="20C01D14"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lastRenderedPageBreak/>
        <w:t>3.2.11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Численный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метод</w:t>
      </w:r>
      <w:r w:rsidRPr="0063133C">
        <w:rPr>
          <w:rFonts w:ascii="Helvetica" w:hAnsi="Helvetica" w:cs="Helvetica"/>
          <w:b/>
          <w:bCs/>
          <w:color w:val="222222"/>
          <w:sz w:val="21"/>
          <w:szCs w:val="21"/>
        </w:rPr>
        <w:tab/>
        <w:t>105</w:t>
      </w:r>
    </w:p>
    <w:p w14:paraId="05283AB2"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3.2.12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Верификация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численного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алгоритма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задаче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фильтрации</w:t>
      </w:r>
      <w:r w:rsidRPr="0063133C">
        <w:rPr>
          <w:rFonts w:ascii="Helvetica" w:hAnsi="Helvetica" w:cs="Helvetica"/>
          <w:b/>
          <w:bCs/>
          <w:color w:val="222222"/>
          <w:sz w:val="21"/>
          <w:szCs w:val="21"/>
        </w:rPr>
        <w:t xml:space="preserve"> .106</w:t>
      </w:r>
    </w:p>
    <w:p w14:paraId="73607B81"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3.2.13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Верификация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численного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алгоритма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задаче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взаимодействия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ударной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волны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гранулированным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слоем</w:t>
      </w:r>
      <w:r w:rsidRPr="0063133C">
        <w:rPr>
          <w:rFonts w:ascii="Helvetica" w:hAnsi="Helvetica" w:cs="Helvetica"/>
          <w:b/>
          <w:bCs/>
          <w:color w:val="222222"/>
          <w:sz w:val="21"/>
          <w:szCs w:val="21"/>
        </w:rPr>
        <w:t xml:space="preserve"> . 108</w:t>
      </w:r>
    </w:p>
    <w:p w14:paraId="576EF095"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3.2.14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Расчёт</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обогащения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газовой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смеси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путём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отсоса</w:t>
      </w:r>
    </w:p>
    <w:p w14:paraId="5610738C"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воздушно</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гелиевой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смеси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адсорбера</w:t>
      </w:r>
      <w:r w:rsidRPr="0063133C">
        <w:rPr>
          <w:rFonts w:ascii="Helvetica" w:hAnsi="Helvetica" w:cs="Helvetica"/>
          <w:b/>
          <w:bCs/>
          <w:color w:val="222222"/>
          <w:sz w:val="21"/>
          <w:szCs w:val="21"/>
        </w:rPr>
        <w:tab/>
        <w:t>109</w:t>
      </w:r>
    </w:p>
    <w:p w14:paraId="502D9F85"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3.3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Основные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выводы</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115</w:t>
      </w:r>
    </w:p>
    <w:p w14:paraId="014D8D1C"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Глава</w:t>
      </w:r>
      <w:r w:rsidRPr="0063133C">
        <w:rPr>
          <w:rFonts w:ascii="Helvetica" w:hAnsi="Helvetica" w:cs="Helvetica"/>
          <w:b/>
          <w:bCs/>
          <w:color w:val="222222"/>
          <w:sz w:val="21"/>
          <w:szCs w:val="21"/>
        </w:rPr>
        <w:t xml:space="preserve"> 4. </w:t>
      </w:r>
      <w:r w:rsidRPr="0063133C">
        <w:rPr>
          <w:rFonts w:ascii="Helvetica" w:hAnsi="Helvetica" w:cs="Helvetica" w:hint="eastAsia"/>
          <w:b/>
          <w:bCs/>
          <w:color w:val="222222"/>
          <w:sz w:val="21"/>
          <w:szCs w:val="21"/>
        </w:rPr>
        <w:t>Цифровой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двойник</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мембранно</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сорбционной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установки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w:t>
      </w:r>
    </w:p>
    <w:p w14:paraId="172B0BD8"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выделению</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природного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газа</w:t>
      </w:r>
      <w:r w:rsidRPr="0063133C">
        <w:rPr>
          <w:rFonts w:ascii="Helvetica" w:hAnsi="Helvetica" w:cs="Helvetica"/>
          <w:b/>
          <w:bCs/>
          <w:color w:val="222222"/>
          <w:sz w:val="21"/>
          <w:szCs w:val="21"/>
        </w:rPr>
        <w:tab/>
        <w:t>117</w:t>
      </w:r>
    </w:p>
    <w:p w14:paraId="69721870"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Принципиальная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схема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опытной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установки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выделению</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p>
    <w:p w14:paraId="59206427"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из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гелийнесущего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газа</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117</w:t>
      </w:r>
    </w:p>
    <w:p w14:paraId="4AAF1E0F"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Цифровая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модель</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установки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разделению</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смеси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газов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w:t>
      </w:r>
    </w:p>
    <w:p w14:paraId="3B2102E3"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использованием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сорбента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основе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119</w:t>
      </w:r>
    </w:p>
    <w:p w14:paraId="7C788558"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4.2.1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Сосуд</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ёмкость</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соединительная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труба</w:t>
      </w:r>
      <w:r w:rsidRPr="0063133C">
        <w:rPr>
          <w:rFonts w:ascii="Helvetica" w:hAnsi="Helvetica" w:cs="Helvetica"/>
          <w:b/>
          <w:bCs/>
          <w:color w:val="222222"/>
          <w:sz w:val="21"/>
          <w:szCs w:val="21"/>
        </w:rPr>
        <w:tab/>
        <w:t>119</w:t>
      </w:r>
    </w:p>
    <w:p w14:paraId="36A07AB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4.2.2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Адсорбер</w:t>
      </w:r>
      <w:r w:rsidRPr="0063133C">
        <w:rPr>
          <w:rFonts w:ascii="Helvetica" w:hAnsi="Helvetica" w:cs="Helvetica"/>
          <w:b/>
          <w:bCs/>
          <w:color w:val="222222"/>
          <w:sz w:val="21"/>
          <w:szCs w:val="21"/>
        </w:rPr>
        <w:tab/>
        <w:t>120</w:t>
      </w:r>
    </w:p>
    <w:p w14:paraId="459111D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4.2.3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Клапан</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121</w:t>
      </w:r>
    </w:p>
    <w:p w14:paraId="6966C1B1"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 xml:space="preserve"> </w:t>
      </w:r>
    </w:p>
    <w:p w14:paraId="262199E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5</w:t>
      </w:r>
    </w:p>
    <w:p w14:paraId="721A6E16"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Стр</w:t>
      </w:r>
      <w:r w:rsidRPr="0063133C">
        <w:rPr>
          <w:rFonts w:ascii="Helvetica" w:hAnsi="Helvetica" w:cs="Helvetica"/>
          <w:b/>
          <w:bCs/>
          <w:color w:val="222222"/>
          <w:sz w:val="21"/>
          <w:szCs w:val="21"/>
        </w:rPr>
        <w:t>.</w:t>
      </w:r>
    </w:p>
    <w:p w14:paraId="7AFE3827"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4.2.4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Регулятор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давления</w:t>
      </w:r>
      <w:r w:rsidRPr="0063133C">
        <w:rPr>
          <w:rFonts w:ascii="Helvetica" w:hAnsi="Helvetica" w:cs="Helvetica"/>
          <w:b/>
          <w:bCs/>
          <w:color w:val="222222"/>
          <w:sz w:val="21"/>
          <w:szCs w:val="21"/>
        </w:rPr>
        <w:tab/>
        <w:t>123</w:t>
      </w:r>
    </w:p>
    <w:p w14:paraId="05BD1B3F"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4.2.5</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Компрессор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или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мембранный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вакуумный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насос</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компрессор</w:t>
      </w:r>
      <w:r w:rsidRPr="0063133C">
        <w:rPr>
          <w:rFonts w:ascii="Helvetica" w:hAnsi="Helvetica" w:cs="Helvetica"/>
          <w:b/>
          <w:bCs/>
          <w:color w:val="222222"/>
          <w:sz w:val="21"/>
          <w:szCs w:val="21"/>
        </w:rPr>
        <w:t xml:space="preserve"> 124</w:t>
      </w:r>
    </w:p>
    <w:p w14:paraId="42CAE2BB"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4.2.6</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Газосмесительная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установка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ГСУ</w:t>
      </w:r>
      <w:r w:rsidRPr="0063133C">
        <w:rPr>
          <w:rFonts w:ascii="Helvetica" w:hAnsi="Helvetica" w:cs="Helvetica"/>
          <w:b/>
          <w:bCs/>
          <w:color w:val="222222"/>
          <w:sz w:val="21"/>
          <w:szCs w:val="21"/>
        </w:rPr>
        <w:t>)</w:t>
      </w:r>
      <w:r w:rsidRPr="0063133C">
        <w:rPr>
          <w:rFonts w:ascii="Helvetica" w:hAnsi="Helvetica" w:cs="Helvetica"/>
          <w:b/>
          <w:bCs/>
          <w:color w:val="222222"/>
          <w:sz w:val="21"/>
          <w:szCs w:val="21"/>
        </w:rPr>
        <w:tab/>
        <w:t>125</w:t>
      </w:r>
    </w:p>
    <w:p w14:paraId="7C68E52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lastRenderedPageBreak/>
        <w:t>4.3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Формализованная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схема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установки</w:t>
      </w:r>
      <w:r w:rsidRPr="0063133C">
        <w:rPr>
          <w:rFonts w:ascii="Helvetica" w:hAnsi="Helvetica" w:cs="Helvetica"/>
          <w:b/>
          <w:bCs/>
          <w:color w:val="222222"/>
          <w:sz w:val="21"/>
          <w:szCs w:val="21"/>
        </w:rPr>
        <w:tab/>
        <w:t>126</w:t>
      </w:r>
    </w:p>
    <w:p w14:paraId="5F2C762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Алгоритм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порядок</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работы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установки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выделению</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из</w:t>
      </w:r>
    </w:p>
    <w:p w14:paraId="47BE177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смеси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использованием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сорбента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основе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ab/>
        <w:t>127</w:t>
      </w:r>
    </w:p>
    <w:p w14:paraId="62978493"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4.4.1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Алгоритм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расчёта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массового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потока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через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клапаны</w:t>
      </w:r>
      <w:r w:rsidRPr="0063133C">
        <w:rPr>
          <w:rFonts w:ascii="Helvetica" w:hAnsi="Helvetica" w:cs="Helvetica"/>
          <w:b/>
          <w:bCs/>
          <w:color w:val="222222"/>
          <w:sz w:val="21"/>
          <w:szCs w:val="21"/>
        </w:rPr>
        <w:tab/>
        <w:t>130</w:t>
      </w:r>
    </w:p>
    <w:p w14:paraId="69C5F2C3"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4.4.2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Алгоритм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расчёта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массового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потока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через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регуляторы</w:t>
      </w:r>
    </w:p>
    <w:p w14:paraId="69FF0A3D"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давления</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130</w:t>
      </w:r>
    </w:p>
    <w:p w14:paraId="7838B979"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4.4.3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Алгоритм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расчёта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массового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потока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через</w:t>
      </w:r>
    </w:p>
    <w:p w14:paraId="333045B4"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газосмесительные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установки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ГСУ</w:t>
      </w:r>
      <w:r w:rsidRPr="0063133C">
        <w:rPr>
          <w:rFonts w:ascii="Helvetica" w:hAnsi="Helvetica" w:cs="Helvetica"/>
          <w:b/>
          <w:bCs/>
          <w:color w:val="222222"/>
          <w:sz w:val="21"/>
          <w:szCs w:val="21"/>
        </w:rPr>
        <w:t>)</w:t>
      </w:r>
      <w:r w:rsidRPr="0063133C">
        <w:rPr>
          <w:rFonts w:ascii="Helvetica" w:hAnsi="Helvetica" w:cs="Helvetica"/>
          <w:b/>
          <w:bCs/>
          <w:color w:val="222222"/>
          <w:sz w:val="21"/>
          <w:szCs w:val="21"/>
        </w:rPr>
        <w:tab/>
      </w:r>
      <w:r w:rsidRPr="0063133C">
        <w:rPr>
          <w:rFonts w:ascii="Helvetica" w:hAnsi="Helvetica" w:cs="Helvetica"/>
          <w:b/>
          <w:bCs/>
          <w:color w:val="222222"/>
          <w:sz w:val="21"/>
          <w:szCs w:val="21"/>
        </w:rPr>
        <w:tab/>
        <w:t xml:space="preserve"> 131</w:t>
      </w:r>
    </w:p>
    <w:p w14:paraId="5DEECFD9"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4.4.4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Алгоритм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расчёта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массового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потока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через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компрессоры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p>
    <w:p w14:paraId="2DA8A049"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мембранно</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вакуумные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насосы</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компрессоры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МВНК</w:t>
      </w:r>
      <w:r w:rsidRPr="0063133C">
        <w:rPr>
          <w:rFonts w:ascii="Helvetica" w:hAnsi="Helvetica" w:cs="Helvetica"/>
          <w:b/>
          <w:bCs/>
          <w:color w:val="222222"/>
          <w:sz w:val="21"/>
          <w:szCs w:val="21"/>
        </w:rPr>
        <w:t>) .... 132</w:t>
      </w:r>
    </w:p>
    <w:p w14:paraId="3919CBF0"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4.4.5</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Алгоритм</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расчёта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массового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потока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внутри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адсорберов</w:t>
      </w:r>
      <w:r w:rsidRPr="0063133C">
        <w:rPr>
          <w:rFonts w:ascii="Helvetica" w:hAnsi="Helvetica" w:cs="Helvetica"/>
          <w:b/>
          <w:bCs/>
          <w:color w:val="222222"/>
          <w:sz w:val="21"/>
          <w:szCs w:val="21"/>
        </w:rPr>
        <w:t xml:space="preserve"> . . . 133</w:t>
      </w:r>
    </w:p>
    <w:p w14:paraId="2DB1919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4.5</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Основные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результаты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моделирования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работы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установки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по</w:t>
      </w:r>
    </w:p>
    <w:p w14:paraId="102B8B81"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выделению</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гелиеносной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газовой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смеси</w:t>
      </w:r>
      <w:r w:rsidRPr="0063133C">
        <w:rPr>
          <w:rFonts w:ascii="Helvetica" w:hAnsi="Helvetica" w:cs="Helvetica"/>
          <w:b/>
          <w:bCs/>
          <w:color w:val="222222"/>
          <w:sz w:val="21"/>
          <w:szCs w:val="21"/>
        </w:rPr>
        <w:tab/>
        <w:t>134</w:t>
      </w:r>
    </w:p>
    <w:p w14:paraId="71937D12"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4.6</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Моделирование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выделения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метан</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гелиевой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смеси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w:t>
      </w:r>
    </w:p>
    <w:p w14:paraId="423217FF"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помощью</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композитного</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сорбента</w:t>
      </w:r>
      <w:r w:rsidRPr="0063133C">
        <w:rPr>
          <w:rFonts w:ascii="Helvetica" w:hAnsi="Helvetica" w:cs="Helvetica"/>
          <w:b/>
          <w:bCs/>
          <w:color w:val="222222"/>
          <w:sz w:val="21"/>
          <w:szCs w:val="21"/>
        </w:rPr>
        <w:tab/>
        <w:t>145</w:t>
      </w:r>
    </w:p>
    <w:p w14:paraId="16CF603D"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4.7</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Основные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выводы</w:t>
      </w:r>
      <w:r w:rsidRPr="0063133C">
        <w:rPr>
          <w:rFonts w:ascii="Helvetica" w:hAnsi="Helvetica" w:cs="Helvetica"/>
          <w:b/>
          <w:bCs/>
          <w:color w:val="222222"/>
          <w:sz w:val="21"/>
          <w:szCs w:val="21"/>
        </w:rPr>
        <w:tab/>
        <w:t>150</w:t>
      </w:r>
    </w:p>
    <w:p w14:paraId="2CABCC64"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Заключение</w:t>
      </w:r>
      <w:r w:rsidRPr="0063133C">
        <w:rPr>
          <w:rFonts w:ascii="Helvetica" w:hAnsi="Helvetica" w:cs="Helvetica"/>
          <w:b/>
          <w:bCs/>
          <w:color w:val="222222"/>
          <w:sz w:val="21"/>
          <w:szCs w:val="21"/>
        </w:rPr>
        <w:tab/>
        <w:t>151</w:t>
      </w:r>
    </w:p>
    <w:p w14:paraId="55CCF610"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Список</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литературы</w:t>
      </w:r>
    </w:p>
    <w:p w14:paraId="3308A692"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154</w:t>
      </w:r>
    </w:p>
    <w:p w14:paraId="6DEAF1F3"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 xml:space="preserve"> </w:t>
      </w:r>
    </w:p>
    <w:p w14:paraId="6950D8FB"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b/>
          <w:bCs/>
          <w:color w:val="222222"/>
          <w:sz w:val="21"/>
          <w:szCs w:val="21"/>
        </w:rPr>
        <w:t>6</w:t>
      </w:r>
    </w:p>
    <w:p w14:paraId="5DA10FFD"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lastRenderedPageBreak/>
        <w:t>Стр</w:t>
      </w:r>
      <w:r w:rsidRPr="0063133C">
        <w:rPr>
          <w:rFonts w:ascii="Helvetica" w:hAnsi="Helvetica" w:cs="Helvetica"/>
          <w:b/>
          <w:bCs/>
          <w:color w:val="222222"/>
          <w:sz w:val="21"/>
          <w:szCs w:val="21"/>
        </w:rPr>
        <w:t>.</w:t>
      </w:r>
    </w:p>
    <w:p w14:paraId="06EF51F4"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Приложение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Описание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сорбента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его</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основе</w:t>
      </w:r>
      <w:r w:rsidRPr="0063133C">
        <w:rPr>
          <w:rFonts w:ascii="Helvetica" w:hAnsi="Helvetica" w:cs="Helvetica"/>
          <w:b/>
          <w:bCs/>
          <w:color w:val="222222"/>
          <w:sz w:val="21"/>
          <w:szCs w:val="21"/>
        </w:rPr>
        <w:t>,</w:t>
      </w:r>
    </w:p>
    <w:p w14:paraId="2627A67A"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участвующих</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эксперименте</w:t>
      </w:r>
      <w:r w:rsidRPr="0063133C">
        <w:rPr>
          <w:rFonts w:ascii="Helvetica" w:hAnsi="Helvetica" w:cs="Helvetica"/>
          <w:b/>
          <w:bCs/>
          <w:color w:val="222222"/>
          <w:sz w:val="21"/>
          <w:szCs w:val="21"/>
        </w:rPr>
        <w:tab/>
        <w:t>170</w:t>
      </w:r>
    </w:p>
    <w:p w14:paraId="5A2A6FEF"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.1</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Микросферы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МС</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-1</w:t>
      </w:r>
      <w:r w:rsidRPr="0063133C">
        <w:rPr>
          <w:rFonts w:ascii="Helvetica" w:hAnsi="Helvetica" w:cs="Helvetica" w:hint="eastAsia"/>
          <w:b/>
          <w:bCs/>
          <w:color w:val="222222"/>
          <w:sz w:val="21"/>
          <w:szCs w:val="21"/>
        </w:rPr>
        <w:t>Л</w:t>
      </w:r>
      <w:r w:rsidRPr="0063133C">
        <w:rPr>
          <w:rFonts w:ascii="Helvetica" w:hAnsi="Helvetica" w:cs="Helvetica"/>
          <w:b/>
          <w:bCs/>
          <w:color w:val="222222"/>
          <w:sz w:val="21"/>
          <w:szCs w:val="21"/>
        </w:rPr>
        <w:tab/>
        <w:t>170</w:t>
      </w:r>
    </w:p>
    <w:p w14:paraId="291506F5"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.2</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Микросферы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МС</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ВП</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9</w:t>
      </w:r>
      <w:r w:rsidRPr="0063133C">
        <w:rPr>
          <w:rFonts w:ascii="Helvetica" w:hAnsi="Helvetica" w:cs="Helvetica"/>
          <w:b/>
          <w:bCs/>
          <w:color w:val="222222"/>
          <w:sz w:val="21"/>
          <w:szCs w:val="21"/>
        </w:rPr>
        <w:tab/>
        <w:t>173</w:t>
      </w:r>
    </w:p>
    <w:p w14:paraId="26B8A465"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.3</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Кремнеземные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микросферы</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174</w:t>
      </w:r>
    </w:p>
    <w:p w14:paraId="148783CC"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.4</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Ценосферы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НМ</w:t>
      </w:r>
      <w:r w:rsidRPr="0063133C">
        <w:rPr>
          <w:rFonts w:ascii="Helvetica" w:hAnsi="Helvetica" w:cs="Helvetica"/>
          <w:b/>
          <w:bCs/>
          <w:color w:val="222222"/>
          <w:sz w:val="21"/>
          <w:szCs w:val="21"/>
        </w:rPr>
        <w:t>^-5</w:t>
      </w: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 xml:space="preserve"> -0,16 </w:t>
      </w:r>
      <w:r w:rsidRPr="0063133C">
        <w:rPr>
          <w:rFonts w:ascii="Helvetica" w:hAnsi="Helvetica" w:cs="Helvetica" w:hint="eastAsia"/>
          <w:b/>
          <w:bCs/>
          <w:color w:val="222222"/>
          <w:sz w:val="21"/>
          <w:szCs w:val="21"/>
        </w:rPr>
        <w:t>мм</w:t>
      </w:r>
      <w:r w:rsidRPr="0063133C">
        <w:rPr>
          <w:rFonts w:ascii="Helvetica" w:hAnsi="Helvetica" w:cs="Helvetica"/>
          <w:b/>
          <w:bCs/>
          <w:color w:val="222222"/>
          <w:sz w:val="21"/>
          <w:szCs w:val="21"/>
        </w:rPr>
        <w:t xml:space="preserve"> (</w:t>
      </w:r>
      <w:proofErr w:type="spellStart"/>
      <w:r w:rsidRPr="0063133C">
        <w:rPr>
          <w:rFonts w:ascii="Helvetica" w:hAnsi="Helvetica" w:cs="Helvetica"/>
          <w:b/>
          <w:bCs/>
          <w:color w:val="222222"/>
          <w:sz w:val="21"/>
          <w:szCs w:val="21"/>
        </w:rPr>
        <w:t>vv</w:t>
      </w:r>
      <w:proofErr w:type="spellEnd"/>
      <w:r w:rsidRPr="0063133C">
        <w:rPr>
          <w:rFonts w:ascii="Helvetica" w:hAnsi="Helvetica" w:cs="Helvetica"/>
          <w:b/>
          <w:bCs/>
          <w:color w:val="222222"/>
          <w:sz w:val="21"/>
          <w:szCs w:val="21"/>
        </w:rPr>
        <w:t xml:space="preserve"> </w:t>
      </w:r>
      <w:proofErr w:type="spellStart"/>
      <w:r w:rsidRPr="0063133C">
        <w:rPr>
          <w:rFonts w:ascii="Helvetica" w:hAnsi="Helvetica" w:cs="Helvetica"/>
          <w:b/>
          <w:bCs/>
          <w:color w:val="222222"/>
          <w:sz w:val="21"/>
          <w:szCs w:val="21"/>
        </w:rPr>
        <w:t>vac</w:t>
      </w:r>
      <w:proofErr w:type="spellEnd"/>
      <w:r w:rsidRPr="0063133C">
        <w:rPr>
          <w:rFonts w:ascii="Helvetica" w:hAnsi="Helvetica" w:cs="Helvetica"/>
          <w:b/>
          <w:bCs/>
          <w:color w:val="222222"/>
          <w:sz w:val="21"/>
          <w:szCs w:val="21"/>
        </w:rPr>
        <w:t>)</w:t>
      </w:r>
      <w:r w:rsidRPr="0063133C">
        <w:rPr>
          <w:rFonts w:ascii="Helvetica" w:hAnsi="Helvetica" w:cs="Helvetica"/>
          <w:b/>
          <w:bCs/>
          <w:color w:val="222222"/>
          <w:sz w:val="21"/>
          <w:szCs w:val="21"/>
        </w:rPr>
        <w:tab/>
        <w:t>175</w:t>
      </w:r>
    </w:p>
    <w:p w14:paraId="2DD7D911"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.5</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Ценосферы</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НМ</w:t>
      </w:r>
      <w:r w:rsidRPr="0063133C">
        <w:rPr>
          <w:rFonts w:ascii="Helvetica" w:hAnsi="Helvetica" w:cs="Helvetica"/>
          <w:b/>
          <w:bCs/>
          <w:color w:val="222222"/>
          <w:sz w:val="21"/>
          <w:szCs w:val="21"/>
        </w:rPr>
        <w:t>^-5</w:t>
      </w: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 xml:space="preserve"> 0.063+0.05 </w:t>
      </w:r>
      <w:r w:rsidRPr="0063133C">
        <w:rPr>
          <w:rFonts w:ascii="Helvetica" w:hAnsi="Helvetica" w:cs="Helvetica" w:hint="eastAsia"/>
          <w:b/>
          <w:bCs/>
          <w:color w:val="222222"/>
          <w:sz w:val="21"/>
          <w:szCs w:val="21"/>
        </w:rPr>
        <w:t>мм</w:t>
      </w:r>
      <w:r w:rsidRPr="0063133C">
        <w:rPr>
          <w:rFonts w:ascii="Helvetica" w:hAnsi="Helvetica" w:cs="Helvetica"/>
          <w:b/>
          <w:bCs/>
          <w:color w:val="222222"/>
          <w:sz w:val="21"/>
          <w:szCs w:val="21"/>
        </w:rPr>
        <w:t xml:space="preserve"> 1000</w:t>
      </w:r>
      <w:r w:rsidRPr="0063133C">
        <w:rPr>
          <w:rFonts w:ascii="Helvetica" w:hAnsi="Helvetica" w:cs="Helvetica"/>
          <w:b/>
          <w:bCs/>
          <w:color w:val="222222"/>
          <w:sz w:val="21"/>
          <w:szCs w:val="21"/>
        </w:rPr>
        <w:tab/>
        <w:t xml:space="preserve">  177</w:t>
      </w:r>
    </w:p>
    <w:p w14:paraId="4CAF1E3E"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А</w:t>
      </w:r>
      <w:r w:rsidRPr="0063133C">
        <w:rPr>
          <w:rFonts w:ascii="Helvetica" w:hAnsi="Helvetica" w:cs="Helvetica"/>
          <w:b/>
          <w:bCs/>
          <w:color w:val="222222"/>
          <w:sz w:val="21"/>
          <w:szCs w:val="21"/>
        </w:rPr>
        <w:t>.6</w:t>
      </w:r>
      <w:r w:rsidRPr="0063133C">
        <w:rPr>
          <w:rFonts w:ascii="Helvetica" w:hAnsi="Helvetica" w:cs="Helvetica"/>
          <w:b/>
          <w:bCs/>
          <w:color w:val="222222"/>
          <w:sz w:val="21"/>
          <w:szCs w:val="21"/>
        </w:rPr>
        <w:tab/>
      </w:r>
      <w:r w:rsidRPr="0063133C">
        <w:rPr>
          <w:rFonts w:ascii="Helvetica" w:hAnsi="Helvetica" w:cs="Helvetica" w:hint="eastAsia"/>
          <w:b/>
          <w:bCs/>
          <w:color w:val="222222"/>
          <w:sz w:val="21"/>
          <w:szCs w:val="21"/>
        </w:rPr>
        <w:t>Композитный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сорбент</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на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основе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микросфер</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МС</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-1</w:t>
      </w:r>
      <w:r w:rsidRPr="0063133C">
        <w:rPr>
          <w:rFonts w:ascii="Helvetica" w:hAnsi="Helvetica" w:cs="Helvetica" w:hint="eastAsia"/>
          <w:b/>
          <w:bCs/>
          <w:color w:val="222222"/>
          <w:sz w:val="21"/>
          <w:szCs w:val="21"/>
        </w:rPr>
        <w:t>Л</w:t>
      </w:r>
      <w:r w:rsidRPr="0063133C">
        <w:rPr>
          <w:rFonts w:ascii="Helvetica" w:hAnsi="Helvetica" w:cs="Helvetica"/>
          <w:b/>
          <w:bCs/>
          <w:color w:val="222222"/>
          <w:sz w:val="21"/>
          <w:szCs w:val="21"/>
        </w:rPr>
        <w:tab/>
        <w:t>178</w:t>
      </w:r>
    </w:p>
    <w:p w14:paraId="75280BC8"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Приложение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Б</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Осреднение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правила</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дифференцирования</w:t>
      </w:r>
      <w:r w:rsidRPr="0063133C">
        <w:rPr>
          <w:rFonts w:ascii="Helvetica" w:hAnsi="Helvetica" w:cs="Helvetica"/>
          <w:b/>
          <w:bCs/>
          <w:color w:val="222222"/>
          <w:sz w:val="21"/>
          <w:szCs w:val="21"/>
        </w:rPr>
        <w:tab/>
        <w:t>180</w:t>
      </w:r>
    </w:p>
    <w:p w14:paraId="1C590101" w14:textId="77777777" w:rsidR="0063133C" w:rsidRPr="0063133C" w:rsidRDefault="0063133C" w:rsidP="0063133C">
      <w:pPr>
        <w:rPr>
          <w:rFonts w:ascii="Helvetica" w:hAnsi="Helvetica" w:cs="Helvetica"/>
          <w:b/>
          <w:bCs/>
          <w:color w:val="222222"/>
          <w:sz w:val="21"/>
          <w:szCs w:val="21"/>
        </w:rPr>
      </w:pPr>
      <w:r w:rsidRPr="0063133C">
        <w:rPr>
          <w:rFonts w:ascii="Helvetica" w:hAnsi="Helvetica" w:cs="Helvetica" w:hint="eastAsia"/>
          <w:b/>
          <w:bCs/>
          <w:color w:val="222222"/>
          <w:sz w:val="21"/>
          <w:szCs w:val="21"/>
        </w:rPr>
        <w:t>Приложение</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Мембранно</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сорбционная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технология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извлечения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гелия</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из</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газовой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смеси</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в</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опытно</w:t>
      </w:r>
      <w:r w:rsidRPr="0063133C">
        <w:rPr>
          <w:rFonts w:ascii="Helvetica" w:hAnsi="Helvetica" w:cs="Helvetica"/>
          <w:b/>
          <w:bCs/>
          <w:color w:val="222222"/>
          <w:sz w:val="21"/>
          <w:szCs w:val="21"/>
        </w:rPr>
        <w:t>-</w:t>
      </w:r>
      <w:r w:rsidRPr="0063133C">
        <w:rPr>
          <w:rFonts w:ascii="Helvetica" w:hAnsi="Helvetica" w:cs="Helvetica" w:hint="eastAsia"/>
          <w:b/>
          <w:bCs/>
          <w:color w:val="222222"/>
          <w:sz w:val="21"/>
          <w:szCs w:val="21"/>
        </w:rPr>
        <w:t>промышленной</w:t>
      </w:r>
      <w:r w:rsidRPr="0063133C">
        <w:rPr>
          <w:rFonts w:ascii="Helvetica" w:hAnsi="Helvetica" w:cs="Helvetica"/>
          <w:b/>
          <w:bCs/>
          <w:color w:val="222222"/>
          <w:sz w:val="21"/>
          <w:szCs w:val="21"/>
        </w:rPr>
        <w:t xml:space="preserve"> </w:t>
      </w:r>
      <w:r w:rsidRPr="0063133C">
        <w:rPr>
          <w:rFonts w:ascii="Helvetica" w:hAnsi="Helvetica" w:cs="Helvetica" w:hint="eastAsia"/>
          <w:b/>
          <w:bCs/>
          <w:color w:val="222222"/>
          <w:sz w:val="21"/>
          <w:szCs w:val="21"/>
        </w:rPr>
        <w:t>установке</w:t>
      </w:r>
      <w:r w:rsidRPr="0063133C">
        <w:rPr>
          <w:rFonts w:ascii="Helvetica" w:hAnsi="Helvetica" w:cs="Helvetica"/>
          <w:b/>
          <w:bCs/>
          <w:color w:val="222222"/>
          <w:sz w:val="21"/>
          <w:szCs w:val="21"/>
        </w:rPr>
        <w:t xml:space="preserve"> </w:t>
      </w:r>
      <w:r w:rsidRPr="0063133C">
        <w:rPr>
          <w:rFonts w:ascii="Helvetica" w:hAnsi="Helvetica" w:cs="Helvetica"/>
          <w:b/>
          <w:bCs/>
          <w:color w:val="222222"/>
          <w:sz w:val="21"/>
          <w:szCs w:val="21"/>
        </w:rPr>
        <w:tab/>
        <w:t xml:space="preserve"> 182</w:t>
      </w:r>
    </w:p>
    <w:p w14:paraId="7BB5D9BC" w14:textId="1D8834E5" w:rsidR="007A70FE" w:rsidRDefault="007A70FE" w:rsidP="0063133C"/>
    <w:p w14:paraId="0D61EB25" w14:textId="4CA3B5A2" w:rsidR="0063133C" w:rsidRDefault="0063133C" w:rsidP="0063133C"/>
    <w:p w14:paraId="3F7BDDF2" w14:textId="0DFE5B71" w:rsidR="0063133C" w:rsidRDefault="0063133C" w:rsidP="0063133C"/>
    <w:p w14:paraId="35E4A1B5" w14:textId="77777777" w:rsidR="0063133C" w:rsidRDefault="0063133C" w:rsidP="0063133C">
      <w:r>
        <w:rPr>
          <w:rFonts w:hint="eastAsia"/>
        </w:rPr>
        <w:t>Заключение</w:t>
      </w:r>
    </w:p>
    <w:p w14:paraId="1F1C728D" w14:textId="77777777" w:rsidR="0063133C" w:rsidRDefault="0063133C" w:rsidP="0063133C">
      <w:r>
        <w:rPr>
          <w:rFonts w:hint="eastAsia"/>
        </w:rPr>
        <w:t>Основные</w:t>
      </w:r>
      <w:r>
        <w:t xml:space="preserve"> </w:t>
      </w:r>
      <w:r>
        <w:rPr>
          <w:rFonts w:hint="eastAsia"/>
        </w:rPr>
        <w:t>результаты</w:t>
      </w:r>
      <w:r>
        <w:t xml:space="preserve"> </w:t>
      </w:r>
      <w:r>
        <w:rPr>
          <w:rFonts w:hint="eastAsia"/>
        </w:rPr>
        <w:t>работы</w:t>
      </w:r>
      <w:r>
        <w:t xml:space="preserve"> </w:t>
      </w:r>
      <w:r>
        <w:rPr>
          <w:rFonts w:hint="eastAsia"/>
        </w:rPr>
        <w:t>заключаются</w:t>
      </w:r>
      <w:r>
        <w:t xml:space="preserve"> </w:t>
      </w:r>
      <w:r>
        <w:rPr>
          <w:rFonts w:hint="eastAsia"/>
        </w:rPr>
        <w:t>в</w:t>
      </w:r>
      <w:r>
        <w:t xml:space="preserve"> </w:t>
      </w:r>
      <w:r>
        <w:rPr>
          <w:rFonts w:hint="eastAsia"/>
        </w:rPr>
        <w:t>следующем</w:t>
      </w:r>
      <w:r>
        <w:t>.</w:t>
      </w:r>
    </w:p>
    <w:p w14:paraId="21633DE0" w14:textId="77777777" w:rsidR="0063133C" w:rsidRDefault="0063133C" w:rsidP="0063133C">
      <w:r>
        <w:t>1.</w:t>
      </w:r>
      <w:r>
        <w:tab/>
      </w:r>
      <w:r>
        <w:rPr>
          <w:rFonts w:hint="eastAsia"/>
        </w:rPr>
        <w:t>Разработана</w:t>
      </w:r>
      <w:r>
        <w:t xml:space="preserve"> </w:t>
      </w:r>
      <w:r>
        <w:rPr>
          <w:rFonts w:hint="eastAsia"/>
        </w:rPr>
        <w:t>математическая</w:t>
      </w:r>
      <w:r>
        <w:t xml:space="preserve"> </w:t>
      </w:r>
      <w:r>
        <w:rPr>
          <w:rFonts w:hint="eastAsia"/>
        </w:rPr>
        <w:t>модель</w:t>
      </w:r>
      <w:r>
        <w:t xml:space="preserve"> </w:t>
      </w:r>
      <w:r>
        <w:rPr>
          <w:rFonts w:hint="eastAsia"/>
        </w:rPr>
        <w:t>поглощения</w:t>
      </w:r>
      <w:r>
        <w:t xml:space="preserve"> </w:t>
      </w:r>
      <w:r>
        <w:rPr>
          <w:rFonts w:hint="eastAsia"/>
        </w:rPr>
        <w:t>гелия</w:t>
      </w:r>
      <w:r>
        <w:t xml:space="preserve"> </w:t>
      </w:r>
      <w:r>
        <w:rPr>
          <w:rFonts w:hint="eastAsia"/>
        </w:rPr>
        <w:t>сорбентом</w:t>
      </w:r>
      <w:r>
        <w:t xml:space="preserve">, </w:t>
      </w:r>
      <w:r>
        <w:rPr>
          <w:rFonts w:hint="eastAsia"/>
        </w:rPr>
        <w:t>со</w:t>
      </w:r>
      <w:r>
        <w:t>-</w:t>
      </w:r>
      <w:r>
        <w:rPr>
          <w:rFonts w:hint="eastAsia"/>
        </w:rPr>
        <w:t>стоящим</w:t>
      </w:r>
      <w:r>
        <w:t xml:space="preserve"> </w:t>
      </w:r>
      <w:r>
        <w:rPr>
          <w:rFonts w:hint="eastAsia"/>
        </w:rPr>
        <w:t>из</w:t>
      </w:r>
      <w:r>
        <w:t xml:space="preserve"> </w:t>
      </w:r>
      <w:r>
        <w:rPr>
          <w:rFonts w:hint="eastAsia"/>
        </w:rPr>
        <w:t>полых</w:t>
      </w:r>
      <w:r>
        <w:t xml:space="preserve"> </w:t>
      </w:r>
      <w:r>
        <w:rPr>
          <w:rFonts w:hint="eastAsia"/>
        </w:rPr>
        <w:t>сферических</w:t>
      </w:r>
      <w:r>
        <w:t xml:space="preserve"> </w:t>
      </w:r>
      <w:r>
        <w:rPr>
          <w:rFonts w:hint="eastAsia"/>
        </w:rPr>
        <w:t>частиц</w:t>
      </w:r>
      <w:r>
        <w:t xml:space="preserve"> </w:t>
      </w:r>
      <w:r>
        <w:rPr>
          <w:rFonts w:hint="eastAsia"/>
        </w:rPr>
        <w:t>в</w:t>
      </w:r>
      <w:r>
        <w:t xml:space="preserve"> </w:t>
      </w:r>
      <w:r>
        <w:rPr>
          <w:rFonts w:hint="eastAsia"/>
        </w:rPr>
        <w:t>условиях</w:t>
      </w:r>
      <w:r>
        <w:t xml:space="preserve"> </w:t>
      </w:r>
      <w:r>
        <w:rPr>
          <w:rFonts w:hint="eastAsia"/>
        </w:rPr>
        <w:t>дисперсионного</w:t>
      </w:r>
      <w:r>
        <w:t xml:space="preserve"> </w:t>
      </w:r>
      <w:r>
        <w:rPr>
          <w:rFonts w:hint="eastAsia"/>
        </w:rPr>
        <w:t>распределения</w:t>
      </w:r>
      <w:r>
        <w:t xml:space="preserve"> </w:t>
      </w:r>
      <w:r>
        <w:rPr>
          <w:rFonts w:hint="eastAsia"/>
        </w:rPr>
        <w:t>по</w:t>
      </w:r>
      <w:r>
        <w:t xml:space="preserve"> </w:t>
      </w:r>
      <w:r>
        <w:rPr>
          <w:rFonts w:hint="eastAsia"/>
        </w:rPr>
        <w:t>приведённым</w:t>
      </w:r>
      <w:r>
        <w:t xml:space="preserve"> </w:t>
      </w:r>
      <w:r>
        <w:rPr>
          <w:rFonts w:hint="eastAsia"/>
        </w:rPr>
        <w:t>коэффициентам</w:t>
      </w:r>
      <w:r>
        <w:t xml:space="preserve"> </w:t>
      </w:r>
      <w:r>
        <w:rPr>
          <w:rFonts w:hint="eastAsia"/>
        </w:rPr>
        <w:t>проницаемости</w:t>
      </w:r>
      <w:r>
        <w:t xml:space="preserve"> (</w:t>
      </w:r>
      <w:r>
        <w:rPr>
          <w:rFonts w:hint="eastAsia"/>
        </w:rPr>
        <w:t>вклю</w:t>
      </w:r>
      <w:r>
        <w:t>-</w:t>
      </w:r>
      <w:r>
        <w:rPr>
          <w:rFonts w:hint="eastAsia"/>
        </w:rPr>
        <w:t>чающего</w:t>
      </w:r>
      <w:r>
        <w:t xml:space="preserve"> </w:t>
      </w:r>
      <w:r>
        <w:rPr>
          <w:rFonts w:hint="eastAsia"/>
        </w:rPr>
        <w:t>распределение</w:t>
      </w:r>
      <w:r>
        <w:t xml:space="preserve"> </w:t>
      </w:r>
      <w:r>
        <w:rPr>
          <w:rFonts w:hint="eastAsia"/>
        </w:rPr>
        <w:t>как</w:t>
      </w:r>
      <w:r>
        <w:t xml:space="preserve"> </w:t>
      </w:r>
      <w:r>
        <w:rPr>
          <w:rFonts w:hint="eastAsia"/>
        </w:rPr>
        <w:t>по</w:t>
      </w:r>
      <w:r>
        <w:t xml:space="preserve"> </w:t>
      </w:r>
      <w:r>
        <w:rPr>
          <w:rFonts w:hint="eastAsia"/>
        </w:rPr>
        <w:t>размерам</w:t>
      </w:r>
      <w:r>
        <w:t xml:space="preserve">, </w:t>
      </w:r>
      <w:r>
        <w:rPr>
          <w:rFonts w:hint="eastAsia"/>
        </w:rPr>
        <w:t>так</w:t>
      </w:r>
      <w:r>
        <w:t xml:space="preserve"> </w:t>
      </w:r>
      <w:r>
        <w:rPr>
          <w:rFonts w:hint="eastAsia"/>
        </w:rPr>
        <w:t>и</w:t>
      </w:r>
      <w:r>
        <w:t xml:space="preserve"> </w:t>
      </w:r>
      <w:r>
        <w:rPr>
          <w:rFonts w:hint="eastAsia"/>
        </w:rPr>
        <w:t>по</w:t>
      </w:r>
      <w:r>
        <w:t xml:space="preserve"> </w:t>
      </w:r>
      <w:r>
        <w:rPr>
          <w:rFonts w:hint="eastAsia"/>
        </w:rPr>
        <w:t>коэффициентам</w:t>
      </w:r>
      <w:r>
        <w:t xml:space="preserve"> </w:t>
      </w:r>
      <w:r>
        <w:rPr>
          <w:rFonts w:hint="eastAsia"/>
        </w:rPr>
        <w:t>проницаемости</w:t>
      </w:r>
      <w:r>
        <w:t xml:space="preserve">), </w:t>
      </w:r>
      <w:r>
        <w:rPr>
          <w:rFonts w:hint="eastAsia"/>
        </w:rPr>
        <w:t>и</w:t>
      </w:r>
      <w:r>
        <w:t xml:space="preserve"> </w:t>
      </w:r>
      <w:r>
        <w:rPr>
          <w:rFonts w:hint="eastAsia"/>
        </w:rPr>
        <w:t>получено</w:t>
      </w:r>
      <w:r>
        <w:t xml:space="preserve"> </w:t>
      </w:r>
      <w:r>
        <w:rPr>
          <w:rFonts w:hint="eastAsia"/>
        </w:rPr>
        <w:t>аналитическое</w:t>
      </w:r>
      <w:r>
        <w:t xml:space="preserve"> </w:t>
      </w:r>
      <w:r>
        <w:rPr>
          <w:rFonts w:hint="eastAsia"/>
        </w:rPr>
        <w:t>решение</w:t>
      </w:r>
      <w:r>
        <w:t xml:space="preserve"> </w:t>
      </w:r>
      <w:r>
        <w:rPr>
          <w:rFonts w:hint="eastAsia"/>
        </w:rPr>
        <w:t>задачи</w:t>
      </w:r>
      <w:r>
        <w:t xml:space="preserve"> </w:t>
      </w:r>
      <w:r>
        <w:rPr>
          <w:rFonts w:hint="eastAsia"/>
        </w:rPr>
        <w:t>о</w:t>
      </w:r>
      <w:r>
        <w:t xml:space="preserve"> </w:t>
      </w:r>
      <w:r>
        <w:rPr>
          <w:rFonts w:hint="eastAsia"/>
        </w:rPr>
        <w:t>сорбции</w:t>
      </w:r>
      <w:r>
        <w:t xml:space="preserve"> </w:t>
      </w:r>
      <w:r>
        <w:rPr>
          <w:rFonts w:hint="eastAsia"/>
        </w:rPr>
        <w:t>гелия</w:t>
      </w:r>
      <w:r>
        <w:t xml:space="preserve"> </w:t>
      </w:r>
      <w:r>
        <w:rPr>
          <w:rFonts w:hint="eastAsia"/>
        </w:rPr>
        <w:t>микросферами</w:t>
      </w:r>
      <w:r>
        <w:t xml:space="preserve"> </w:t>
      </w:r>
      <w:r>
        <w:rPr>
          <w:rFonts w:hint="eastAsia"/>
        </w:rPr>
        <w:t>и</w:t>
      </w:r>
      <w:r>
        <w:t xml:space="preserve"> </w:t>
      </w:r>
      <w:r>
        <w:rPr>
          <w:rFonts w:hint="eastAsia"/>
        </w:rPr>
        <w:t>сорбентом</w:t>
      </w:r>
      <w:r>
        <w:t xml:space="preserve"> </w:t>
      </w:r>
      <w:r>
        <w:rPr>
          <w:rFonts w:hint="eastAsia"/>
        </w:rPr>
        <w:t>на</w:t>
      </w:r>
      <w:r>
        <w:t xml:space="preserve"> </w:t>
      </w:r>
      <w:r>
        <w:rPr>
          <w:rFonts w:hint="eastAsia"/>
        </w:rPr>
        <w:t>основе</w:t>
      </w:r>
      <w:r>
        <w:t xml:space="preserve"> </w:t>
      </w:r>
      <w:r>
        <w:rPr>
          <w:rFonts w:hint="eastAsia"/>
        </w:rPr>
        <w:t>микросфер</w:t>
      </w:r>
      <w:r>
        <w:t xml:space="preserve"> </w:t>
      </w:r>
      <w:r>
        <w:rPr>
          <w:rFonts w:hint="eastAsia"/>
        </w:rPr>
        <w:t>в</w:t>
      </w:r>
      <w:r>
        <w:t xml:space="preserve"> </w:t>
      </w:r>
      <w:r>
        <w:rPr>
          <w:rFonts w:hint="eastAsia"/>
        </w:rPr>
        <w:t>общем</w:t>
      </w:r>
      <w:r>
        <w:t xml:space="preserve"> </w:t>
      </w:r>
      <w:r>
        <w:rPr>
          <w:rFonts w:hint="eastAsia"/>
        </w:rPr>
        <w:t>виде</w:t>
      </w:r>
      <w:r>
        <w:t xml:space="preserve">. </w:t>
      </w:r>
      <w:r>
        <w:rPr>
          <w:rFonts w:hint="eastAsia"/>
        </w:rPr>
        <w:t>На</w:t>
      </w:r>
      <w:r>
        <w:t xml:space="preserve"> </w:t>
      </w:r>
      <w:r>
        <w:rPr>
          <w:rFonts w:hint="eastAsia"/>
        </w:rPr>
        <w:t>основании</w:t>
      </w:r>
      <w:r>
        <w:t xml:space="preserve"> </w:t>
      </w:r>
      <w:r>
        <w:rPr>
          <w:rFonts w:hint="eastAsia"/>
        </w:rPr>
        <w:t>математической</w:t>
      </w:r>
      <w:r>
        <w:t xml:space="preserve"> </w:t>
      </w:r>
      <w:r>
        <w:rPr>
          <w:rFonts w:hint="eastAsia"/>
        </w:rPr>
        <w:t>модели</w:t>
      </w:r>
      <w:r>
        <w:t xml:space="preserve"> </w:t>
      </w:r>
      <w:r>
        <w:rPr>
          <w:rFonts w:hint="eastAsia"/>
        </w:rPr>
        <w:t>получено</w:t>
      </w:r>
      <w:r>
        <w:t xml:space="preserve"> </w:t>
      </w:r>
      <w:r>
        <w:rPr>
          <w:rFonts w:hint="eastAsia"/>
        </w:rPr>
        <w:t>разложение</w:t>
      </w:r>
      <w:r>
        <w:t xml:space="preserve"> </w:t>
      </w:r>
      <w:r>
        <w:rPr>
          <w:rFonts w:hint="eastAsia"/>
        </w:rPr>
        <w:t>временной</w:t>
      </w:r>
      <w:r>
        <w:t xml:space="preserve"> </w:t>
      </w:r>
      <w:r>
        <w:rPr>
          <w:rFonts w:hint="eastAsia"/>
        </w:rPr>
        <w:t>сорбционн</w:t>
      </w:r>
      <w:r>
        <w:rPr>
          <w:rFonts w:hint="eastAsia"/>
        </w:rPr>
        <w:lastRenderedPageBreak/>
        <w:t>ой</w:t>
      </w:r>
      <w:r>
        <w:t xml:space="preserve"> </w:t>
      </w:r>
      <w:r>
        <w:rPr>
          <w:rFonts w:hint="eastAsia"/>
        </w:rPr>
        <w:t>зависимости</w:t>
      </w:r>
      <w:r>
        <w:t xml:space="preserve"> </w:t>
      </w:r>
      <w:r>
        <w:rPr>
          <w:rFonts w:hint="eastAsia"/>
        </w:rPr>
        <w:t>гелия</w:t>
      </w:r>
      <w:r>
        <w:t xml:space="preserve"> </w:t>
      </w:r>
      <w:r>
        <w:rPr>
          <w:rFonts w:hint="eastAsia"/>
        </w:rPr>
        <w:t>в</w:t>
      </w:r>
      <w:r>
        <w:t xml:space="preserve"> </w:t>
      </w:r>
      <w:r>
        <w:rPr>
          <w:rFonts w:hint="eastAsia"/>
        </w:rPr>
        <w:t>виде</w:t>
      </w:r>
      <w:r>
        <w:t xml:space="preserve"> </w:t>
      </w:r>
      <w:r>
        <w:rPr>
          <w:rFonts w:hint="eastAsia"/>
        </w:rPr>
        <w:t>суммы</w:t>
      </w:r>
      <w:r>
        <w:t xml:space="preserve"> </w:t>
      </w:r>
      <w:r>
        <w:rPr>
          <w:rFonts w:hint="eastAsia"/>
        </w:rPr>
        <w:t>убывающих</w:t>
      </w:r>
      <w:r>
        <w:t xml:space="preserve"> </w:t>
      </w:r>
      <w:r>
        <w:rPr>
          <w:rFonts w:hint="eastAsia"/>
        </w:rPr>
        <w:t>экспонент</w:t>
      </w:r>
      <w:r>
        <w:t>.</w:t>
      </w:r>
    </w:p>
    <w:p w14:paraId="77498C1E" w14:textId="77777777" w:rsidR="0063133C" w:rsidRDefault="0063133C" w:rsidP="0063133C">
      <w:r>
        <w:t>2.</w:t>
      </w:r>
      <w:r>
        <w:tab/>
      </w:r>
      <w:r>
        <w:rPr>
          <w:rFonts w:hint="eastAsia"/>
        </w:rPr>
        <w:t>С</w:t>
      </w:r>
      <w:r>
        <w:t xml:space="preserve"> </w:t>
      </w:r>
      <w:r>
        <w:rPr>
          <w:rFonts w:hint="eastAsia"/>
        </w:rPr>
        <w:t>использованием</w:t>
      </w:r>
      <w:r>
        <w:t xml:space="preserve"> </w:t>
      </w:r>
      <w:r>
        <w:rPr>
          <w:rFonts w:hint="eastAsia"/>
        </w:rPr>
        <w:t>временных</w:t>
      </w:r>
      <w:r>
        <w:t xml:space="preserve"> </w:t>
      </w:r>
      <w:r>
        <w:rPr>
          <w:rFonts w:hint="eastAsia"/>
        </w:rPr>
        <w:t>сорбционных</w:t>
      </w:r>
      <w:r>
        <w:t xml:space="preserve"> </w:t>
      </w:r>
      <w:r>
        <w:rPr>
          <w:rFonts w:hint="eastAsia"/>
        </w:rPr>
        <w:t>зависимостей</w:t>
      </w:r>
      <w:r>
        <w:t xml:space="preserve"> </w:t>
      </w:r>
      <w:r>
        <w:rPr>
          <w:rFonts w:hint="eastAsia"/>
        </w:rPr>
        <w:t>для</w:t>
      </w:r>
      <w:r>
        <w:t xml:space="preserve"> </w:t>
      </w:r>
      <w:r>
        <w:rPr>
          <w:rFonts w:hint="eastAsia"/>
        </w:rPr>
        <w:t>микро</w:t>
      </w:r>
      <w:r>
        <w:rPr>
          <w:rFonts w:hint="eastAsia"/>
        </w:rPr>
        <w:t>¬</w:t>
      </w:r>
      <w:r>
        <w:rPr>
          <w:rFonts w:hint="eastAsia"/>
        </w:rPr>
        <w:t>сфер</w:t>
      </w:r>
      <w:r>
        <w:t xml:space="preserve"> </w:t>
      </w:r>
      <w:r>
        <w:rPr>
          <w:rFonts w:hint="eastAsia"/>
        </w:rPr>
        <w:t>МС</w:t>
      </w:r>
      <w:r>
        <w:t>-</w:t>
      </w:r>
      <w:r>
        <w:rPr>
          <w:rFonts w:hint="eastAsia"/>
        </w:rPr>
        <w:t>ВП</w:t>
      </w:r>
      <w:r>
        <w:t>-</w:t>
      </w:r>
      <w:r>
        <w:rPr>
          <w:rFonts w:hint="eastAsia"/>
        </w:rPr>
        <w:t>А</w:t>
      </w:r>
      <w:r>
        <w:t xml:space="preserve">9, </w:t>
      </w:r>
      <w:r>
        <w:rPr>
          <w:rFonts w:hint="eastAsia"/>
        </w:rPr>
        <w:t>МС</w:t>
      </w:r>
      <w:r>
        <w:t>-</w:t>
      </w:r>
      <w:r>
        <w:rPr>
          <w:rFonts w:hint="eastAsia"/>
        </w:rPr>
        <w:t>В</w:t>
      </w:r>
      <w:r>
        <w:t>-1</w:t>
      </w:r>
      <w:r>
        <w:rPr>
          <w:rFonts w:hint="eastAsia"/>
        </w:rPr>
        <w:t>Л</w:t>
      </w:r>
      <w:r>
        <w:t xml:space="preserve"> </w:t>
      </w:r>
      <w:r>
        <w:rPr>
          <w:rFonts w:hint="eastAsia"/>
        </w:rPr>
        <w:t>и</w:t>
      </w:r>
      <w:r>
        <w:t xml:space="preserve"> </w:t>
      </w:r>
      <w:r>
        <w:rPr>
          <w:rFonts w:hint="eastAsia"/>
        </w:rPr>
        <w:t>композитного</w:t>
      </w:r>
      <w:r>
        <w:t xml:space="preserve"> </w:t>
      </w:r>
      <w:r>
        <w:rPr>
          <w:rFonts w:hint="eastAsia"/>
        </w:rPr>
        <w:t>сорбента</w:t>
      </w:r>
      <w:r>
        <w:t xml:space="preserve"> </w:t>
      </w:r>
      <w:r>
        <w:rPr>
          <w:rFonts w:hint="eastAsia"/>
        </w:rPr>
        <w:t>на</w:t>
      </w:r>
      <w:r>
        <w:t xml:space="preserve"> </w:t>
      </w:r>
      <w:r>
        <w:rPr>
          <w:rFonts w:hint="eastAsia"/>
        </w:rPr>
        <w:t>их</w:t>
      </w:r>
      <w:r>
        <w:t xml:space="preserve"> </w:t>
      </w:r>
      <w:r>
        <w:rPr>
          <w:rFonts w:hint="eastAsia"/>
        </w:rPr>
        <w:t>основе</w:t>
      </w:r>
      <w:r>
        <w:t xml:space="preserve"> </w:t>
      </w:r>
      <w:r>
        <w:rPr>
          <w:rFonts w:hint="eastAsia"/>
        </w:rPr>
        <w:t>по</w:t>
      </w:r>
      <w:r>
        <w:rPr>
          <w:rFonts w:hint="eastAsia"/>
        </w:rPr>
        <w:t>¬</w:t>
      </w:r>
      <w:r>
        <w:rPr>
          <w:rFonts w:hint="eastAsia"/>
        </w:rPr>
        <w:t>казано</w:t>
      </w:r>
      <w:r>
        <w:t xml:space="preserve">, </w:t>
      </w:r>
      <w:r>
        <w:rPr>
          <w:rFonts w:hint="eastAsia"/>
        </w:rPr>
        <w:t>что</w:t>
      </w:r>
      <w:r>
        <w:t xml:space="preserve"> </w:t>
      </w:r>
      <w:r>
        <w:rPr>
          <w:rFonts w:hint="eastAsia"/>
        </w:rPr>
        <w:t>полученное</w:t>
      </w:r>
      <w:r>
        <w:t xml:space="preserve"> </w:t>
      </w:r>
      <w:r>
        <w:rPr>
          <w:rFonts w:hint="eastAsia"/>
        </w:rPr>
        <w:t>решение</w:t>
      </w:r>
      <w:r>
        <w:t xml:space="preserve"> </w:t>
      </w:r>
      <w:r>
        <w:rPr>
          <w:rFonts w:hint="eastAsia"/>
        </w:rPr>
        <w:t>позволяет</w:t>
      </w:r>
      <w:r>
        <w:t xml:space="preserve"> </w:t>
      </w:r>
      <w:r>
        <w:rPr>
          <w:rFonts w:hint="eastAsia"/>
        </w:rPr>
        <w:t>точно</w:t>
      </w:r>
      <w:r>
        <w:t xml:space="preserve"> (</w:t>
      </w:r>
      <w:r>
        <w:rPr>
          <w:rFonts w:hint="eastAsia"/>
        </w:rPr>
        <w:t>погрешность</w:t>
      </w:r>
      <w:r>
        <w:t xml:space="preserve"> </w:t>
      </w:r>
      <w:r>
        <w:rPr>
          <w:rFonts w:hint="eastAsia"/>
        </w:rPr>
        <w:t>меньше</w:t>
      </w:r>
      <w:r>
        <w:t xml:space="preserve"> 1 %) </w:t>
      </w:r>
      <w:r>
        <w:rPr>
          <w:rFonts w:hint="eastAsia"/>
        </w:rPr>
        <w:t>описать</w:t>
      </w:r>
      <w:r>
        <w:t xml:space="preserve"> </w:t>
      </w:r>
      <w:r>
        <w:rPr>
          <w:rFonts w:hint="eastAsia"/>
        </w:rPr>
        <w:t>процесс</w:t>
      </w:r>
      <w:r>
        <w:t xml:space="preserve"> </w:t>
      </w:r>
      <w:r>
        <w:rPr>
          <w:rFonts w:hint="eastAsia"/>
        </w:rPr>
        <w:t>поглощения</w:t>
      </w:r>
      <w:r>
        <w:t xml:space="preserve"> </w:t>
      </w:r>
      <w:r>
        <w:rPr>
          <w:rFonts w:hint="eastAsia"/>
        </w:rPr>
        <w:t>гелия</w:t>
      </w:r>
      <w:r>
        <w:t xml:space="preserve"> </w:t>
      </w:r>
      <w:r>
        <w:rPr>
          <w:rFonts w:hint="eastAsia"/>
        </w:rPr>
        <w:t>выбранными</w:t>
      </w:r>
      <w:r>
        <w:t xml:space="preserve"> </w:t>
      </w:r>
      <w:r>
        <w:rPr>
          <w:rFonts w:hint="eastAsia"/>
        </w:rPr>
        <w:t>группами</w:t>
      </w:r>
      <w:r>
        <w:t xml:space="preserve"> </w:t>
      </w:r>
      <w:r>
        <w:rPr>
          <w:rFonts w:hint="eastAsia"/>
        </w:rPr>
        <w:t>микро</w:t>
      </w:r>
      <w:r>
        <w:rPr>
          <w:rFonts w:hint="eastAsia"/>
        </w:rPr>
        <w:t>¬</w:t>
      </w:r>
      <w:r>
        <w:rPr>
          <w:rFonts w:hint="eastAsia"/>
        </w:rPr>
        <w:t>сфер</w:t>
      </w:r>
      <w:r>
        <w:t xml:space="preserve"> </w:t>
      </w:r>
      <w:r>
        <w:rPr>
          <w:rFonts w:hint="eastAsia"/>
        </w:rPr>
        <w:t>и</w:t>
      </w:r>
      <w:r>
        <w:t xml:space="preserve"> </w:t>
      </w:r>
      <w:r>
        <w:rPr>
          <w:rFonts w:hint="eastAsia"/>
        </w:rPr>
        <w:t>выполнить</w:t>
      </w:r>
      <w:r>
        <w:t xml:space="preserve"> </w:t>
      </w:r>
      <w:r>
        <w:rPr>
          <w:rFonts w:hint="eastAsia"/>
        </w:rPr>
        <w:t>их</w:t>
      </w:r>
      <w:r>
        <w:t xml:space="preserve"> </w:t>
      </w:r>
      <w:r>
        <w:rPr>
          <w:rFonts w:hint="eastAsia"/>
        </w:rPr>
        <w:t>качественный</w:t>
      </w:r>
      <w:r>
        <w:t xml:space="preserve"> </w:t>
      </w:r>
      <w:r>
        <w:rPr>
          <w:rFonts w:hint="eastAsia"/>
        </w:rPr>
        <w:t>и</w:t>
      </w:r>
      <w:r>
        <w:t xml:space="preserve"> </w:t>
      </w:r>
      <w:r>
        <w:rPr>
          <w:rFonts w:hint="eastAsia"/>
        </w:rPr>
        <w:t>количественный</w:t>
      </w:r>
      <w:r>
        <w:t xml:space="preserve"> </w:t>
      </w:r>
      <w:r>
        <w:rPr>
          <w:rFonts w:hint="eastAsia"/>
        </w:rPr>
        <w:t>анализ</w:t>
      </w:r>
      <w:r>
        <w:t xml:space="preserve">. </w:t>
      </w:r>
      <w:r>
        <w:rPr>
          <w:rFonts w:hint="eastAsia"/>
        </w:rPr>
        <w:t>Получены</w:t>
      </w:r>
      <w:r>
        <w:t xml:space="preserve"> </w:t>
      </w:r>
      <w:r>
        <w:rPr>
          <w:rFonts w:hint="eastAsia"/>
        </w:rPr>
        <w:t>приведённые</w:t>
      </w:r>
      <w:r>
        <w:t xml:space="preserve"> </w:t>
      </w:r>
      <w:r>
        <w:rPr>
          <w:rFonts w:hint="eastAsia"/>
        </w:rPr>
        <w:t>коэффициенты</w:t>
      </w:r>
      <w:r>
        <w:t xml:space="preserve"> </w:t>
      </w:r>
      <w:r>
        <w:rPr>
          <w:rFonts w:hint="eastAsia"/>
        </w:rPr>
        <w:t>сорбции</w:t>
      </w:r>
      <w:r>
        <w:t xml:space="preserve"> </w:t>
      </w:r>
      <w:r>
        <w:rPr>
          <w:rFonts w:hint="eastAsia"/>
        </w:rPr>
        <w:t>для</w:t>
      </w:r>
      <w:r>
        <w:t xml:space="preserve"> </w:t>
      </w:r>
      <w:r>
        <w:rPr>
          <w:rFonts w:hint="eastAsia"/>
        </w:rPr>
        <w:t>различных</w:t>
      </w:r>
      <w:r>
        <w:t xml:space="preserve"> </w:t>
      </w:r>
      <w:r>
        <w:rPr>
          <w:rFonts w:hint="eastAsia"/>
        </w:rPr>
        <w:t>групп</w:t>
      </w:r>
      <w:r>
        <w:t xml:space="preserve"> </w:t>
      </w:r>
      <w:r>
        <w:rPr>
          <w:rFonts w:hint="eastAsia"/>
        </w:rPr>
        <w:t>исследуемых</w:t>
      </w:r>
      <w:r>
        <w:t xml:space="preserve"> </w:t>
      </w:r>
      <w:r>
        <w:rPr>
          <w:rFonts w:hint="eastAsia"/>
        </w:rPr>
        <w:t>микросфер</w:t>
      </w:r>
      <w:r>
        <w:t xml:space="preserve"> </w:t>
      </w:r>
      <w:r>
        <w:rPr>
          <w:rFonts w:hint="eastAsia"/>
        </w:rPr>
        <w:t>и</w:t>
      </w:r>
      <w:r>
        <w:t xml:space="preserve"> </w:t>
      </w:r>
      <w:r>
        <w:rPr>
          <w:rFonts w:hint="eastAsia"/>
        </w:rPr>
        <w:t>сорбентов</w:t>
      </w:r>
      <w:r>
        <w:t xml:space="preserve"> </w:t>
      </w:r>
      <w:r>
        <w:rPr>
          <w:rFonts w:hint="eastAsia"/>
        </w:rPr>
        <w:t>на</w:t>
      </w:r>
      <w:r>
        <w:t xml:space="preserve"> </w:t>
      </w:r>
      <w:r>
        <w:rPr>
          <w:rFonts w:hint="eastAsia"/>
        </w:rPr>
        <w:t>основе</w:t>
      </w:r>
      <w:r>
        <w:t xml:space="preserve"> </w:t>
      </w:r>
      <w:r>
        <w:rPr>
          <w:rFonts w:hint="eastAsia"/>
        </w:rPr>
        <w:t>микросфер</w:t>
      </w:r>
      <w:r>
        <w:t>.</w:t>
      </w:r>
    </w:p>
    <w:p w14:paraId="5B91619E" w14:textId="77777777" w:rsidR="0063133C" w:rsidRDefault="0063133C" w:rsidP="0063133C">
      <w:r>
        <w:t>3.</w:t>
      </w:r>
      <w:r>
        <w:tab/>
      </w:r>
      <w:r>
        <w:rPr>
          <w:rFonts w:hint="eastAsia"/>
        </w:rPr>
        <w:t>В</w:t>
      </w:r>
      <w:r>
        <w:t xml:space="preserve"> </w:t>
      </w:r>
      <w:r>
        <w:rPr>
          <w:rFonts w:hint="eastAsia"/>
        </w:rPr>
        <w:t>рамках</w:t>
      </w:r>
      <w:r>
        <w:t xml:space="preserve"> </w:t>
      </w:r>
      <w:r>
        <w:rPr>
          <w:rFonts w:hint="eastAsia"/>
        </w:rPr>
        <w:t>механики</w:t>
      </w:r>
      <w:r>
        <w:t xml:space="preserve"> </w:t>
      </w:r>
      <w:r>
        <w:rPr>
          <w:rFonts w:hint="eastAsia"/>
        </w:rPr>
        <w:t>многофазных</w:t>
      </w:r>
      <w:r>
        <w:t xml:space="preserve"> </w:t>
      </w:r>
      <w:r>
        <w:rPr>
          <w:rFonts w:hint="eastAsia"/>
        </w:rPr>
        <w:t>сред</w:t>
      </w:r>
      <w:r>
        <w:t xml:space="preserve"> </w:t>
      </w:r>
      <w:r>
        <w:rPr>
          <w:rFonts w:hint="eastAsia"/>
        </w:rPr>
        <w:t>разработана</w:t>
      </w:r>
      <w:r>
        <w:t xml:space="preserve"> </w:t>
      </w:r>
      <w:r>
        <w:rPr>
          <w:rFonts w:hint="eastAsia"/>
        </w:rPr>
        <w:t>математическая</w:t>
      </w:r>
      <w:r>
        <w:t xml:space="preserve"> </w:t>
      </w:r>
      <w:r>
        <w:rPr>
          <w:rFonts w:hint="eastAsia"/>
        </w:rPr>
        <w:t>мо</w:t>
      </w:r>
      <w:r>
        <w:t>-</w:t>
      </w:r>
      <w:r>
        <w:rPr>
          <w:rFonts w:hint="eastAsia"/>
        </w:rPr>
        <w:t>дель</w:t>
      </w:r>
      <w:r>
        <w:t xml:space="preserve"> </w:t>
      </w:r>
      <w:r>
        <w:rPr>
          <w:rFonts w:hint="eastAsia"/>
        </w:rPr>
        <w:t>течения</w:t>
      </w:r>
      <w:r>
        <w:t xml:space="preserve"> </w:t>
      </w:r>
      <w:r>
        <w:rPr>
          <w:rFonts w:hint="eastAsia"/>
        </w:rPr>
        <w:t>смеси</w:t>
      </w:r>
      <w:r>
        <w:t xml:space="preserve"> </w:t>
      </w:r>
      <w:r>
        <w:rPr>
          <w:rFonts w:hint="eastAsia"/>
        </w:rPr>
        <w:t>газов</w:t>
      </w:r>
      <w:r>
        <w:t xml:space="preserve">, </w:t>
      </w:r>
      <w:r>
        <w:rPr>
          <w:rFonts w:hint="eastAsia"/>
        </w:rPr>
        <w:t>включая</w:t>
      </w:r>
      <w:r>
        <w:t xml:space="preserve"> </w:t>
      </w:r>
      <w:r>
        <w:rPr>
          <w:rFonts w:hint="eastAsia"/>
        </w:rPr>
        <w:t>гелий</w:t>
      </w:r>
      <w:r>
        <w:t xml:space="preserve"> </w:t>
      </w:r>
      <w:r>
        <w:rPr>
          <w:rFonts w:hint="eastAsia"/>
        </w:rPr>
        <w:t>и</w:t>
      </w:r>
      <w:r>
        <w:t xml:space="preserve"> </w:t>
      </w:r>
      <w:r>
        <w:rPr>
          <w:rFonts w:hint="eastAsia"/>
        </w:rPr>
        <w:t>пары</w:t>
      </w:r>
      <w:r>
        <w:t xml:space="preserve"> </w:t>
      </w:r>
      <w:r>
        <w:rPr>
          <w:rFonts w:hint="eastAsia"/>
        </w:rPr>
        <w:t>воды</w:t>
      </w:r>
      <w:r>
        <w:t xml:space="preserve">, </w:t>
      </w:r>
      <w:r>
        <w:rPr>
          <w:rFonts w:hint="eastAsia"/>
        </w:rPr>
        <w:t>в</w:t>
      </w:r>
      <w:r>
        <w:t xml:space="preserve"> </w:t>
      </w:r>
      <w:r>
        <w:rPr>
          <w:rFonts w:hint="eastAsia"/>
        </w:rPr>
        <w:t>слое</w:t>
      </w:r>
      <w:r>
        <w:t xml:space="preserve"> </w:t>
      </w:r>
      <w:r>
        <w:rPr>
          <w:rFonts w:hint="eastAsia"/>
        </w:rPr>
        <w:t>покоящего</w:t>
      </w:r>
      <w:r>
        <w:t>-</w:t>
      </w:r>
      <w:r>
        <w:rPr>
          <w:rFonts w:hint="eastAsia"/>
        </w:rPr>
        <w:t>ся</w:t>
      </w:r>
      <w:r>
        <w:t xml:space="preserve"> </w:t>
      </w:r>
      <w:r>
        <w:rPr>
          <w:rFonts w:hint="eastAsia"/>
        </w:rPr>
        <w:t>композитного</w:t>
      </w:r>
      <w:r>
        <w:t xml:space="preserve"> </w:t>
      </w:r>
      <w:r>
        <w:rPr>
          <w:rFonts w:hint="eastAsia"/>
        </w:rPr>
        <w:t>сорбента</w:t>
      </w:r>
      <w:r>
        <w:t xml:space="preserve">, </w:t>
      </w:r>
      <w:r>
        <w:rPr>
          <w:rFonts w:hint="eastAsia"/>
        </w:rPr>
        <w:t>созданного</w:t>
      </w:r>
      <w:r>
        <w:t xml:space="preserve"> </w:t>
      </w:r>
      <w:r>
        <w:rPr>
          <w:rFonts w:hint="eastAsia"/>
        </w:rPr>
        <w:t>на</w:t>
      </w:r>
      <w:r>
        <w:t xml:space="preserve"> </w:t>
      </w:r>
      <w:r>
        <w:rPr>
          <w:rFonts w:hint="eastAsia"/>
        </w:rPr>
        <w:t>основе</w:t>
      </w:r>
      <w:r>
        <w:t xml:space="preserve"> </w:t>
      </w:r>
      <w:r>
        <w:rPr>
          <w:rFonts w:hint="eastAsia"/>
        </w:rPr>
        <w:t>микросфер</w:t>
      </w:r>
      <w:r>
        <w:t xml:space="preserve"> </w:t>
      </w:r>
      <w:r>
        <w:rPr>
          <w:rFonts w:hint="eastAsia"/>
        </w:rPr>
        <w:t>и</w:t>
      </w:r>
      <w:r>
        <w:t xml:space="preserve"> </w:t>
      </w:r>
      <w:r>
        <w:rPr>
          <w:rFonts w:hint="eastAsia"/>
        </w:rPr>
        <w:t>пористой</w:t>
      </w:r>
      <w:r>
        <w:t xml:space="preserve"> </w:t>
      </w:r>
      <w:r>
        <w:rPr>
          <w:rFonts w:hint="eastAsia"/>
        </w:rPr>
        <w:t>матрицы</w:t>
      </w:r>
      <w:r>
        <w:t xml:space="preserve"> </w:t>
      </w:r>
      <w:r>
        <w:rPr>
          <w:rFonts w:hint="eastAsia"/>
        </w:rPr>
        <w:t>поглотителя</w:t>
      </w:r>
      <w:r>
        <w:t xml:space="preserve"> </w:t>
      </w:r>
      <w:r>
        <w:rPr>
          <w:rFonts w:hint="eastAsia"/>
        </w:rPr>
        <w:t>влаги</w:t>
      </w:r>
      <w:r>
        <w:t xml:space="preserve"> </w:t>
      </w:r>
      <w:r>
        <w:rPr>
          <w:rFonts w:hint="eastAsia"/>
        </w:rPr>
        <w:t>из</w:t>
      </w:r>
      <w:r>
        <w:t xml:space="preserve"> </w:t>
      </w:r>
      <w:r>
        <w:rPr>
          <w:rFonts w:hint="eastAsia"/>
        </w:rPr>
        <w:t>оксида</w:t>
      </w:r>
      <w:r>
        <w:t xml:space="preserve"> </w:t>
      </w:r>
      <w:r>
        <w:rPr>
          <w:rFonts w:hint="eastAsia"/>
        </w:rPr>
        <w:t>алюминия</w:t>
      </w:r>
      <w:r>
        <w:t xml:space="preserve">, </w:t>
      </w:r>
      <w:r>
        <w:rPr>
          <w:rFonts w:hint="eastAsia"/>
        </w:rPr>
        <w:t>для</w:t>
      </w:r>
      <w:r>
        <w:t xml:space="preserve"> </w:t>
      </w:r>
      <w:r>
        <w:rPr>
          <w:rFonts w:hint="eastAsia"/>
        </w:rPr>
        <w:t>моделирования</w:t>
      </w:r>
      <w:r>
        <w:t xml:space="preserve"> </w:t>
      </w:r>
      <w:r>
        <w:rPr>
          <w:rFonts w:hint="eastAsia"/>
        </w:rPr>
        <w:t>процесса</w:t>
      </w:r>
      <w:r>
        <w:t xml:space="preserve"> </w:t>
      </w:r>
      <w:r>
        <w:rPr>
          <w:rFonts w:hint="eastAsia"/>
        </w:rPr>
        <w:t>выделения</w:t>
      </w:r>
      <w:r>
        <w:t xml:space="preserve"> </w:t>
      </w:r>
      <w:r>
        <w:rPr>
          <w:rFonts w:hint="eastAsia"/>
        </w:rPr>
        <w:t>гелия</w:t>
      </w:r>
      <w:r>
        <w:t xml:space="preserve"> </w:t>
      </w:r>
      <w:r>
        <w:rPr>
          <w:rFonts w:hint="eastAsia"/>
        </w:rPr>
        <w:t>из</w:t>
      </w:r>
      <w:r>
        <w:t xml:space="preserve"> </w:t>
      </w:r>
      <w:r>
        <w:rPr>
          <w:rFonts w:hint="eastAsia"/>
        </w:rPr>
        <w:t>газовой</w:t>
      </w:r>
      <w:r>
        <w:t xml:space="preserve"> </w:t>
      </w:r>
      <w:r>
        <w:rPr>
          <w:rFonts w:hint="eastAsia"/>
        </w:rPr>
        <w:t>смеси</w:t>
      </w:r>
      <w:r>
        <w:t xml:space="preserve"> </w:t>
      </w:r>
      <w:r>
        <w:rPr>
          <w:rFonts w:hint="eastAsia"/>
        </w:rPr>
        <w:t>методом</w:t>
      </w:r>
      <w:r>
        <w:t xml:space="preserve"> </w:t>
      </w:r>
      <w:r>
        <w:rPr>
          <w:rFonts w:hint="eastAsia"/>
        </w:rPr>
        <w:t>короткоцикловой</w:t>
      </w:r>
      <w:r>
        <w:t xml:space="preserve"> </w:t>
      </w:r>
      <w:r>
        <w:rPr>
          <w:rFonts w:hint="eastAsia"/>
        </w:rPr>
        <w:t>безнагревной</w:t>
      </w:r>
      <w:r>
        <w:t xml:space="preserve"> </w:t>
      </w:r>
      <w:r>
        <w:rPr>
          <w:rFonts w:hint="eastAsia"/>
        </w:rPr>
        <w:t>адсорбции</w:t>
      </w:r>
      <w:r>
        <w:t xml:space="preserve"> (</w:t>
      </w:r>
      <w:r>
        <w:rPr>
          <w:rFonts w:hint="eastAsia"/>
        </w:rPr>
        <w:t>КЦА</w:t>
      </w:r>
      <w:r>
        <w:t xml:space="preserve">). </w:t>
      </w:r>
      <w:r>
        <w:rPr>
          <w:rFonts w:hint="eastAsia"/>
        </w:rPr>
        <w:t>Конвективная</w:t>
      </w:r>
      <w:r>
        <w:t xml:space="preserve"> </w:t>
      </w:r>
      <w:r>
        <w:rPr>
          <w:rFonts w:hint="eastAsia"/>
        </w:rPr>
        <w:t>часть</w:t>
      </w:r>
      <w:r>
        <w:t xml:space="preserve"> </w:t>
      </w:r>
      <w:r>
        <w:rPr>
          <w:rFonts w:hint="eastAsia"/>
        </w:rPr>
        <w:t>модели</w:t>
      </w:r>
      <w:r>
        <w:t xml:space="preserve"> </w:t>
      </w:r>
      <w:r>
        <w:rPr>
          <w:rFonts w:hint="eastAsia"/>
        </w:rPr>
        <w:t>представ</w:t>
      </w:r>
      <w:r>
        <w:rPr>
          <w:rFonts w:hint="eastAsia"/>
        </w:rPr>
        <w:t>¬</w:t>
      </w:r>
      <w:r>
        <w:rPr>
          <w:rFonts w:hint="eastAsia"/>
        </w:rPr>
        <w:t>ляет</w:t>
      </w:r>
      <w:r>
        <w:t xml:space="preserve"> </w:t>
      </w:r>
      <w:r>
        <w:rPr>
          <w:rFonts w:hint="eastAsia"/>
        </w:rPr>
        <w:t>собой</w:t>
      </w:r>
      <w:r>
        <w:t xml:space="preserve"> </w:t>
      </w:r>
      <w:r>
        <w:rPr>
          <w:rFonts w:hint="eastAsia"/>
        </w:rPr>
        <w:t>равновесное</w:t>
      </w:r>
      <w:r>
        <w:t xml:space="preserve"> </w:t>
      </w:r>
      <w:r>
        <w:rPr>
          <w:rFonts w:hint="eastAsia"/>
        </w:rPr>
        <w:t>по</w:t>
      </w:r>
      <w:r>
        <w:t xml:space="preserve"> </w:t>
      </w:r>
      <w:r>
        <w:rPr>
          <w:rFonts w:hint="eastAsia"/>
        </w:rPr>
        <w:t>скоростям</w:t>
      </w:r>
      <w:r>
        <w:t xml:space="preserve"> </w:t>
      </w:r>
      <w:r>
        <w:rPr>
          <w:rFonts w:hint="eastAsia"/>
        </w:rPr>
        <w:t>и</w:t>
      </w:r>
      <w:r>
        <w:t xml:space="preserve"> </w:t>
      </w:r>
      <w:r>
        <w:rPr>
          <w:rFonts w:hint="eastAsia"/>
        </w:rPr>
        <w:t>температуре</w:t>
      </w:r>
      <w:r>
        <w:t xml:space="preserve"> </w:t>
      </w:r>
      <w:r>
        <w:rPr>
          <w:rFonts w:hint="eastAsia"/>
        </w:rPr>
        <w:t>фаз</w:t>
      </w:r>
      <w:r>
        <w:t xml:space="preserve"> </w:t>
      </w:r>
      <w:r>
        <w:rPr>
          <w:rFonts w:hint="eastAsia"/>
        </w:rPr>
        <w:t>приближение</w:t>
      </w:r>
      <w:r>
        <w:t xml:space="preserve"> </w:t>
      </w:r>
      <w:r>
        <w:rPr>
          <w:rFonts w:hint="eastAsia"/>
        </w:rPr>
        <w:t>с</w:t>
      </w:r>
      <w:r>
        <w:t xml:space="preserve"> </w:t>
      </w:r>
      <w:r>
        <w:rPr>
          <w:rFonts w:hint="eastAsia"/>
        </w:rPr>
        <w:t>учётом</w:t>
      </w:r>
      <w:r>
        <w:t xml:space="preserve"> </w:t>
      </w:r>
      <w:r>
        <w:rPr>
          <w:rFonts w:hint="eastAsia"/>
        </w:rPr>
        <w:t>фильтрации</w:t>
      </w:r>
      <w:r>
        <w:t xml:space="preserve"> </w:t>
      </w:r>
      <w:r>
        <w:rPr>
          <w:rFonts w:hint="eastAsia"/>
        </w:rPr>
        <w:t>в</w:t>
      </w:r>
      <w:r>
        <w:t xml:space="preserve"> </w:t>
      </w:r>
      <w:r>
        <w:rPr>
          <w:rFonts w:hint="eastAsia"/>
        </w:rPr>
        <w:t>форме</w:t>
      </w:r>
      <w:r>
        <w:t xml:space="preserve"> </w:t>
      </w:r>
      <w:r>
        <w:rPr>
          <w:rFonts w:hint="eastAsia"/>
        </w:rPr>
        <w:t>Форхгеймера</w:t>
      </w:r>
      <w:r>
        <w:t>.</w:t>
      </w:r>
    </w:p>
    <w:p w14:paraId="735ADB03" w14:textId="77777777" w:rsidR="0063133C" w:rsidRDefault="0063133C" w:rsidP="0063133C">
      <w:r>
        <w:t>4.</w:t>
      </w:r>
      <w:r>
        <w:tab/>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корней</w:t>
      </w:r>
      <w:r>
        <w:t xml:space="preserve"> </w:t>
      </w:r>
      <w:r>
        <w:rPr>
          <w:rFonts w:hint="eastAsia"/>
        </w:rPr>
        <w:t>характеристического</w:t>
      </w:r>
      <w:r>
        <w:t xml:space="preserve"> </w:t>
      </w:r>
      <w:r>
        <w:rPr>
          <w:rFonts w:hint="eastAsia"/>
        </w:rPr>
        <w:t>уравнения</w:t>
      </w:r>
      <w:r>
        <w:t xml:space="preserve"> </w:t>
      </w:r>
      <w:r>
        <w:rPr>
          <w:rFonts w:hint="eastAsia"/>
        </w:rPr>
        <w:t>показана</w:t>
      </w:r>
      <w:r>
        <w:t xml:space="preserve"> </w:t>
      </w:r>
      <w:r>
        <w:rPr>
          <w:rFonts w:hint="eastAsia"/>
        </w:rPr>
        <w:t>ги</w:t>
      </w:r>
      <w:r>
        <w:t>-</w:t>
      </w:r>
      <w:r>
        <w:rPr>
          <w:rFonts w:hint="eastAsia"/>
        </w:rPr>
        <w:t>перболичность</w:t>
      </w:r>
      <w:r>
        <w:t xml:space="preserve"> </w:t>
      </w:r>
      <w:r>
        <w:rPr>
          <w:rFonts w:hint="eastAsia"/>
        </w:rPr>
        <w:t>конвективной</w:t>
      </w:r>
      <w:r>
        <w:t xml:space="preserve"> </w:t>
      </w:r>
      <w:r>
        <w:rPr>
          <w:rFonts w:hint="eastAsia"/>
        </w:rPr>
        <w:t>части</w:t>
      </w:r>
      <w:r>
        <w:t xml:space="preserve"> </w:t>
      </w:r>
      <w:r>
        <w:rPr>
          <w:rFonts w:hint="eastAsia"/>
        </w:rPr>
        <w:t>модели</w:t>
      </w:r>
      <w:r>
        <w:t xml:space="preserve"> </w:t>
      </w:r>
      <w:r>
        <w:rPr>
          <w:rFonts w:hint="eastAsia"/>
        </w:rPr>
        <w:t>течения</w:t>
      </w:r>
      <w:r>
        <w:t xml:space="preserve"> </w:t>
      </w:r>
      <w:r>
        <w:rPr>
          <w:rFonts w:hint="eastAsia"/>
        </w:rPr>
        <w:t>гелий</w:t>
      </w:r>
      <w:r>
        <w:t>-</w:t>
      </w:r>
      <w:r>
        <w:rPr>
          <w:rFonts w:hint="eastAsia"/>
        </w:rPr>
        <w:t>воздушной</w:t>
      </w:r>
      <w:r>
        <w:t xml:space="preserve"> </w:t>
      </w:r>
      <w:r>
        <w:rPr>
          <w:rFonts w:hint="eastAsia"/>
        </w:rPr>
        <w:t>смеси</w:t>
      </w:r>
      <w:r>
        <w:t xml:space="preserve"> </w:t>
      </w:r>
      <w:r>
        <w:rPr>
          <w:rFonts w:hint="eastAsia"/>
        </w:rPr>
        <w:t>через</w:t>
      </w:r>
      <w:r>
        <w:t xml:space="preserve"> </w:t>
      </w:r>
      <w:r>
        <w:rPr>
          <w:rFonts w:hint="eastAsia"/>
        </w:rPr>
        <w:t>слой</w:t>
      </w:r>
      <w:r>
        <w:t xml:space="preserve"> </w:t>
      </w:r>
      <w:r>
        <w:rPr>
          <w:rFonts w:hint="eastAsia"/>
        </w:rPr>
        <w:t>гранулированного</w:t>
      </w:r>
      <w:r>
        <w:t xml:space="preserve"> </w:t>
      </w:r>
      <w:r>
        <w:rPr>
          <w:rFonts w:hint="eastAsia"/>
        </w:rPr>
        <w:t>сорбента</w:t>
      </w:r>
      <w:r>
        <w:t xml:space="preserve">. </w:t>
      </w:r>
      <w:r>
        <w:rPr>
          <w:rFonts w:hint="eastAsia"/>
        </w:rPr>
        <w:t>В</w:t>
      </w:r>
      <w:r>
        <w:t xml:space="preserve"> </w:t>
      </w:r>
      <w:r>
        <w:rPr>
          <w:rFonts w:hint="eastAsia"/>
        </w:rPr>
        <w:t>случаях</w:t>
      </w:r>
      <w:r>
        <w:t xml:space="preserve">, </w:t>
      </w:r>
      <w:r>
        <w:rPr>
          <w:rFonts w:hint="eastAsia"/>
        </w:rPr>
        <w:t>когда</w:t>
      </w:r>
      <w:r>
        <w:t xml:space="preserve"> </w:t>
      </w:r>
      <w:r>
        <w:rPr>
          <w:rFonts w:hint="eastAsia"/>
        </w:rPr>
        <w:t>скорость</w:t>
      </w:r>
      <w:r>
        <w:t xml:space="preserve"> </w:t>
      </w:r>
      <w:r>
        <w:rPr>
          <w:rFonts w:hint="eastAsia"/>
        </w:rPr>
        <w:t>потока</w:t>
      </w:r>
      <w:r>
        <w:t xml:space="preserve"> </w:t>
      </w:r>
      <w:r>
        <w:rPr>
          <w:rFonts w:hint="eastAsia"/>
        </w:rPr>
        <w:t>отлична</w:t>
      </w:r>
      <w:r>
        <w:t xml:space="preserve"> </w:t>
      </w:r>
      <w:r>
        <w:rPr>
          <w:rFonts w:hint="eastAsia"/>
        </w:rPr>
        <w:t>от</w:t>
      </w:r>
      <w:r>
        <w:t xml:space="preserve"> </w:t>
      </w:r>
      <w:r>
        <w:rPr>
          <w:rFonts w:hint="eastAsia"/>
        </w:rPr>
        <w:t>нуля</w:t>
      </w:r>
      <w:r>
        <w:t xml:space="preserve">, </w:t>
      </w:r>
      <w:r>
        <w:rPr>
          <w:rFonts w:hint="eastAsia"/>
        </w:rPr>
        <w:t>показано</w:t>
      </w:r>
      <w:r>
        <w:t xml:space="preserve"> </w:t>
      </w:r>
      <w:r>
        <w:rPr>
          <w:rFonts w:hint="eastAsia"/>
        </w:rPr>
        <w:t>существование</w:t>
      </w:r>
      <w:r>
        <w:t xml:space="preserve"> </w:t>
      </w:r>
      <w:r>
        <w:rPr>
          <w:rFonts w:hint="eastAsia"/>
        </w:rPr>
        <w:t>четырёх</w:t>
      </w:r>
      <w:r>
        <w:t xml:space="preserve"> </w:t>
      </w:r>
      <w:r>
        <w:rPr>
          <w:rFonts w:hint="eastAsia"/>
        </w:rPr>
        <w:t>вещественных</w:t>
      </w:r>
      <w:r>
        <w:t xml:space="preserve"> </w:t>
      </w:r>
      <w:r>
        <w:rPr>
          <w:rFonts w:hint="eastAsia"/>
        </w:rPr>
        <w:t>различных</w:t>
      </w:r>
      <w:r>
        <w:t xml:space="preserve"> </w:t>
      </w:r>
      <w:r>
        <w:rPr>
          <w:rFonts w:hint="eastAsia"/>
        </w:rPr>
        <w:t>характеристических</w:t>
      </w:r>
      <w:r>
        <w:t xml:space="preserve"> </w:t>
      </w:r>
      <w:r>
        <w:rPr>
          <w:rFonts w:hint="eastAsia"/>
        </w:rPr>
        <w:t>направлений</w:t>
      </w:r>
      <w:r>
        <w:t xml:space="preserve"> </w:t>
      </w:r>
      <w:r>
        <w:rPr>
          <w:rFonts w:hint="eastAsia"/>
        </w:rPr>
        <w:t>и</w:t>
      </w:r>
      <w:r>
        <w:t xml:space="preserve"> </w:t>
      </w:r>
      <w:r>
        <w:rPr>
          <w:rFonts w:hint="eastAsia"/>
        </w:rPr>
        <w:t>получена</w:t>
      </w:r>
      <w:r>
        <w:t xml:space="preserve"> </w:t>
      </w:r>
      <w:r>
        <w:rPr>
          <w:rFonts w:hint="eastAsia"/>
        </w:rPr>
        <w:t>их</w:t>
      </w:r>
      <w:r>
        <w:t xml:space="preserve"> </w:t>
      </w:r>
      <w:r>
        <w:rPr>
          <w:rFonts w:hint="eastAsia"/>
        </w:rPr>
        <w:t>количествен</w:t>
      </w:r>
      <w:r>
        <w:t>-</w:t>
      </w:r>
      <w:r>
        <w:rPr>
          <w:rFonts w:hint="eastAsia"/>
        </w:rPr>
        <w:t>ная</w:t>
      </w:r>
      <w:r>
        <w:t xml:space="preserve"> </w:t>
      </w:r>
      <w:r>
        <w:rPr>
          <w:rFonts w:hint="eastAsia"/>
        </w:rPr>
        <w:t>оценка</w:t>
      </w:r>
      <w:r>
        <w:t xml:space="preserve">. </w:t>
      </w:r>
      <w:r>
        <w:rPr>
          <w:rFonts w:hint="eastAsia"/>
        </w:rPr>
        <w:t>В</w:t>
      </w:r>
      <w:r>
        <w:t xml:space="preserve"> </w:t>
      </w:r>
      <w:r>
        <w:rPr>
          <w:rFonts w:hint="eastAsia"/>
        </w:rPr>
        <w:t>случае</w:t>
      </w:r>
      <w:r>
        <w:t xml:space="preserve">, </w:t>
      </w:r>
      <w:r>
        <w:rPr>
          <w:rFonts w:hint="eastAsia"/>
        </w:rPr>
        <w:t>когда</w:t>
      </w:r>
      <w:r>
        <w:t xml:space="preserve"> </w:t>
      </w:r>
      <w:r>
        <w:rPr>
          <w:rFonts w:hint="eastAsia"/>
        </w:rPr>
        <w:t>поток</w:t>
      </w:r>
      <w:r>
        <w:t xml:space="preserve"> </w:t>
      </w:r>
      <w:r>
        <w:rPr>
          <w:rFonts w:hint="eastAsia"/>
        </w:rPr>
        <w:t>останавливается</w:t>
      </w:r>
      <w:r>
        <w:t xml:space="preserve">, </w:t>
      </w:r>
      <w:r>
        <w:rPr>
          <w:rFonts w:hint="eastAsia"/>
        </w:rPr>
        <w:t>получены</w:t>
      </w:r>
      <w:r>
        <w:t xml:space="preserve"> </w:t>
      </w:r>
      <w:r>
        <w:rPr>
          <w:rFonts w:hint="eastAsia"/>
        </w:rPr>
        <w:t>собствен</w:t>
      </w:r>
      <w:r>
        <w:t>-</w:t>
      </w:r>
      <w:r>
        <w:rPr>
          <w:rFonts w:hint="eastAsia"/>
        </w:rPr>
        <w:t>ные</w:t>
      </w:r>
      <w:r>
        <w:t xml:space="preserve"> </w:t>
      </w:r>
      <w:r>
        <w:rPr>
          <w:rFonts w:hint="eastAsia"/>
        </w:rPr>
        <w:t>значения</w:t>
      </w:r>
      <w:r>
        <w:t xml:space="preserve"> </w:t>
      </w:r>
      <w:r>
        <w:rPr>
          <w:rFonts w:hint="eastAsia"/>
        </w:rPr>
        <w:t>и</w:t>
      </w:r>
      <w:r>
        <w:t xml:space="preserve"> </w:t>
      </w:r>
      <w:r>
        <w:rPr>
          <w:rFonts w:hint="eastAsia"/>
        </w:rPr>
        <w:t>показано</w:t>
      </w:r>
      <w:r>
        <w:t xml:space="preserve"> </w:t>
      </w:r>
      <w:r>
        <w:rPr>
          <w:rFonts w:hint="eastAsia"/>
        </w:rPr>
        <w:t>существование</w:t>
      </w:r>
      <w:r>
        <w:t xml:space="preserve"> </w:t>
      </w:r>
      <w:r>
        <w:rPr>
          <w:rFonts w:hint="eastAsia"/>
        </w:rPr>
        <w:t>четырёх</w:t>
      </w:r>
      <w:r>
        <w:t xml:space="preserve"> </w:t>
      </w:r>
      <w:r>
        <w:rPr>
          <w:rFonts w:hint="eastAsia"/>
        </w:rPr>
        <w:t>линейно</w:t>
      </w:r>
      <w:r>
        <w:t xml:space="preserve"> </w:t>
      </w:r>
      <w:r>
        <w:rPr>
          <w:rFonts w:hint="eastAsia"/>
        </w:rPr>
        <w:t>независимых</w:t>
      </w:r>
      <w:r>
        <w:t xml:space="preserve"> </w:t>
      </w:r>
      <w:r>
        <w:rPr>
          <w:rFonts w:hint="eastAsia"/>
        </w:rPr>
        <w:t>левых</w:t>
      </w:r>
      <w:r>
        <w:t xml:space="preserve"> </w:t>
      </w:r>
      <w:r>
        <w:rPr>
          <w:rFonts w:hint="eastAsia"/>
        </w:rPr>
        <w:t>собственных</w:t>
      </w:r>
      <w:r>
        <w:t xml:space="preserve"> </w:t>
      </w:r>
      <w:r>
        <w:rPr>
          <w:rFonts w:hint="eastAsia"/>
        </w:rPr>
        <w:t>векторов</w:t>
      </w:r>
      <w:r>
        <w:t>.</w:t>
      </w:r>
    </w:p>
    <w:p w14:paraId="7F910283" w14:textId="77777777" w:rsidR="0063133C" w:rsidRDefault="0063133C" w:rsidP="0063133C">
      <w:r>
        <w:t xml:space="preserve"> </w:t>
      </w:r>
    </w:p>
    <w:p w14:paraId="791A68AD" w14:textId="77777777" w:rsidR="0063133C" w:rsidRDefault="0063133C" w:rsidP="0063133C">
      <w:r>
        <w:t>152</w:t>
      </w:r>
    </w:p>
    <w:p w14:paraId="052EB641" w14:textId="77777777" w:rsidR="0063133C" w:rsidRDefault="0063133C" w:rsidP="0063133C">
      <w:r>
        <w:t>5.</w:t>
      </w:r>
      <w:r>
        <w:tab/>
      </w:r>
      <w:r>
        <w:rPr>
          <w:rFonts w:hint="eastAsia"/>
        </w:rPr>
        <w:t>На</w:t>
      </w:r>
      <w:r>
        <w:t xml:space="preserve"> </w:t>
      </w:r>
      <w:r>
        <w:rPr>
          <w:rFonts w:hint="eastAsia"/>
        </w:rPr>
        <w:t>основании</w:t>
      </w:r>
      <w:r>
        <w:t xml:space="preserve"> </w:t>
      </w:r>
      <w:r>
        <w:rPr>
          <w:rFonts w:hint="eastAsia"/>
        </w:rPr>
        <w:t>линеаризации</w:t>
      </w:r>
      <w:r>
        <w:t xml:space="preserve"> </w:t>
      </w:r>
      <w:r>
        <w:rPr>
          <w:rFonts w:hint="eastAsia"/>
        </w:rPr>
        <w:t>уравнений</w:t>
      </w:r>
      <w:r>
        <w:t xml:space="preserve"> </w:t>
      </w:r>
      <w:r>
        <w:rPr>
          <w:rFonts w:hint="eastAsia"/>
        </w:rPr>
        <w:t>дв</w:t>
      </w:r>
      <w:r>
        <w:rPr>
          <w:rFonts w:hint="eastAsia"/>
        </w:rPr>
        <w:lastRenderedPageBreak/>
        <w:t>ижения</w:t>
      </w:r>
      <w:r>
        <w:t xml:space="preserve"> </w:t>
      </w:r>
      <w:r>
        <w:rPr>
          <w:rFonts w:hint="eastAsia"/>
        </w:rPr>
        <w:t>разработана</w:t>
      </w:r>
      <w:r>
        <w:t xml:space="preserve"> </w:t>
      </w:r>
      <w:r>
        <w:rPr>
          <w:rFonts w:hint="eastAsia"/>
        </w:rPr>
        <w:t>числен</w:t>
      </w:r>
      <w:r>
        <w:rPr>
          <w:rFonts w:hint="eastAsia"/>
        </w:rPr>
        <w:t>¬</w:t>
      </w:r>
      <w:r>
        <w:rPr>
          <w:rFonts w:hint="eastAsia"/>
        </w:rPr>
        <w:t>ная</w:t>
      </w:r>
      <w:r>
        <w:t xml:space="preserve"> </w:t>
      </w:r>
      <w:r>
        <w:rPr>
          <w:rFonts w:hint="eastAsia"/>
        </w:rPr>
        <w:t>модель</w:t>
      </w:r>
      <w:r>
        <w:t xml:space="preserve"> </w:t>
      </w:r>
      <w:r>
        <w:rPr>
          <w:rFonts w:hint="eastAsia"/>
        </w:rPr>
        <w:t>одномерного</w:t>
      </w:r>
      <w:r>
        <w:t xml:space="preserve"> </w:t>
      </w:r>
      <w:r>
        <w:rPr>
          <w:rFonts w:hint="eastAsia"/>
        </w:rPr>
        <w:t>течения</w:t>
      </w:r>
      <w:r>
        <w:t xml:space="preserve"> </w:t>
      </w:r>
      <w:r>
        <w:rPr>
          <w:rFonts w:hint="eastAsia"/>
        </w:rPr>
        <w:t>воздушно</w:t>
      </w:r>
      <w:r>
        <w:t>-</w:t>
      </w:r>
      <w:r>
        <w:rPr>
          <w:rFonts w:hint="eastAsia"/>
        </w:rPr>
        <w:t>гелиевой</w:t>
      </w:r>
      <w:r>
        <w:t xml:space="preserve"> </w:t>
      </w:r>
      <w:r>
        <w:rPr>
          <w:rFonts w:hint="eastAsia"/>
        </w:rPr>
        <w:t>смеси</w:t>
      </w:r>
      <w:r>
        <w:t xml:space="preserve"> </w:t>
      </w:r>
      <w:r>
        <w:rPr>
          <w:rFonts w:hint="eastAsia"/>
        </w:rPr>
        <w:t>через</w:t>
      </w:r>
      <w:r>
        <w:t xml:space="preserve"> </w:t>
      </w:r>
      <w:r>
        <w:rPr>
          <w:rFonts w:hint="eastAsia"/>
        </w:rPr>
        <w:t>ад</w:t>
      </w:r>
      <w:r>
        <w:rPr>
          <w:rFonts w:hint="eastAsia"/>
        </w:rPr>
        <w:t>¬</w:t>
      </w:r>
      <w:r>
        <w:rPr>
          <w:rFonts w:hint="eastAsia"/>
        </w:rPr>
        <w:t>сорбер</w:t>
      </w:r>
      <w:r>
        <w:t xml:space="preserve">, </w:t>
      </w:r>
      <w:r>
        <w:rPr>
          <w:rFonts w:hint="eastAsia"/>
        </w:rPr>
        <w:t>заполненный</w:t>
      </w:r>
      <w:r>
        <w:t xml:space="preserve"> </w:t>
      </w:r>
      <w:r>
        <w:rPr>
          <w:rFonts w:hint="eastAsia"/>
        </w:rPr>
        <w:t>гранулированным</w:t>
      </w:r>
      <w:r>
        <w:t xml:space="preserve"> </w:t>
      </w:r>
      <w:r>
        <w:rPr>
          <w:rFonts w:hint="eastAsia"/>
        </w:rPr>
        <w:t>сорбентом</w:t>
      </w:r>
      <w:r>
        <w:t xml:space="preserve"> </w:t>
      </w:r>
      <w:r>
        <w:rPr>
          <w:rFonts w:hint="eastAsia"/>
        </w:rPr>
        <w:t>с</w:t>
      </w:r>
      <w:r>
        <w:t xml:space="preserve"> </w:t>
      </w:r>
      <w:r>
        <w:rPr>
          <w:rFonts w:hint="eastAsia"/>
        </w:rPr>
        <w:t>учётом</w:t>
      </w:r>
      <w:r>
        <w:t xml:space="preserve"> </w:t>
      </w:r>
      <w:r>
        <w:rPr>
          <w:rFonts w:hint="eastAsia"/>
        </w:rPr>
        <w:t>диффузии</w:t>
      </w:r>
      <w:r>
        <w:t xml:space="preserve"> </w:t>
      </w:r>
      <w:r>
        <w:rPr>
          <w:rFonts w:hint="eastAsia"/>
        </w:rPr>
        <w:t>воздуха</w:t>
      </w:r>
      <w:r>
        <w:t xml:space="preserve"> </w:t>
      </w:r>
      <w:r>
        <w:rPr>
          <w:rFonts w:hint="eastAsia"/>
        </w:rPr>
        <w:t>и</w:t>
      </w:r>
      <w:r>
        <w:t xml:space="preserve"> </w:t>
      </w:r>
      <w:r>
        <w:rPr>
          <w:rFonts w:hint="eastAsia"/>
        </w:rPr>
        <w:t>гелия</w:t>
      </w:r>
      <w:r>
        <w:t xml:space="preserve"> </w:t>
      </w:r>
      <w:r>
        <w:rPr>
          <w:rFonts w:hint="eastAsia"/>
        </w:rPr>
        <w:t>внутрь</w:t>
      </w:r>
      <w:r>
        <w:t xml:space="preserve"> </w:t>
      </w:r>
      <w:r>
        <w:rPr>
          <w:rFonts w:hint="eastAsia"/>
        </w:rPr>
        <w:t>цилиндрических</w:t>
      </w:r>
      <w:r>
        <w:t xml:space="preserve"> </w:t>
      </w:r>
      <w:r>
        <w:rPr>
          <w:rFonts w:hint="eastAsia"/>
        </w:rPr>
        <w:t>гранул</w:t>
      </w:r>
      <w:r>
        <w:t xml:space="preserve"> </w:t>
      </w:r>
      <w:r>
        <w:rPr>
          <w:rFonts w:hint="eastAsia"/>
        </w:rPr>
        <w:t>и</w:t>
      </w:r>
      <w:r>
        <w:t xml:space="preserve"> </w:t>
      </w:r>
      <w:r>
        <w:rPr>
          <w:rFonts w:hint="eastAsia"/>
        </w:rPr>
        <w:t>удержания</w:t>
      </w:r>
      <w:r>
        <w:t xml:space="preserve"> </w:t>
      </w:r>
      <w:r>
        <w:rPr>
          <w:rFonts w:hint="eastAsia"/>
        </w:rPr>
        <w:t>гелия</w:t>
      </w:r>
      <w:r>
        <w:t xml:space="preserve"> </w:t>
      </w:r>
      <w:r>
        <w:rPr>
          <w:rFonts w:hint="eastAsia"/>
        </w:rPr>
        <w:t>мик</w:t>
      </w:r>
      <w:r>
        <w:rPr>
          <w:rFonts w:hint="eastAsia"/>
        </w:rPr>
        <w:t>¬</w:t>
      </w:r>
      <w:r>
        <w:rPr>
          <w:rFonts w:hint="eastAsia"/>
        </w:rPr>
        <w:t>росферами</w:t>
      </w:r>
      <w:r>
        <w:t xml:space="preserve">. </w:t>
      </w:r>
      <w:r>
        <w:rPr>
          <w:rFonts w:hint="eastAsia"/>
        </w:rPr>
        <w:t>Проведена</w:t>
      </w:r>
      <w:r>
        <w:t xml:space="preserve"> </w:t>
      </w:r>
      <w:r>
        <w:rPr>
          <w:rFonts w:hint="eastAsia"/>
        </w:rPr>
        <w:t>верификация</w:t>
      </w:r>
      <w:r>
        <w:t xml:space="preserve"> </w:t>
      </w:r>
      <w:r>
        <w:rPr>
          <w:rFonts w:hint="eastAsia"/>
        </w:rPr>
        <w:t>численного</w:t>
      </w:r>
      <w:r>
        <w:t xml:space="preserve"> </w:t>
      </w:r>
      <w:r>
        <w:rPr>
          <w:rFonts w:hint="eastAsia"/>
        </w:rPr>
        <w:t>алгоритма</w:t>
      </w:r>
      <w:r>
        <w:t xml:space="preserve"> </w:t>
      </w:r>
      <w:r>
        <w:rPr>
          <w:rFonts w:hint="eastAsia"/>
        </w:rPr>
        <w:t>в</w:t>
      </w:r>
      <w:r>
        <w:t xml:space="preserve"> </w:t>
      </w:r>
      <w:r>
        <w:rPr>
          <w:rFonts w:hint="eastAsia"/>
        </w:rPr>
        <w:t>задачах</w:t>
      </w:r>
      <w:r>
        <w:t xml:space="preserve"> </w:t>
      </w:r>
      <w:r>
        <w:rPr>
          <w:rFonts w:hint="eastAsia"/>
        </w:rPr>
        <w:t>фильтрации</w:t>
      </w:r>
      <w:r>
        <w:t xml:space="preserve"> </w:t>
      </w:r>
      <w:r>
        <w:rPr>
          <w:rFonts w:hint="eastAsia"/>
        </w:rPr>
        <w:t>газа</w:t>
      </w:r>
      <w:r>
        <w:t xml:space="preserve"> </w:t>
      </w:r>
      <w:r>
        <w:rPr>
          <w:rFonts w:hint="eastAsia"/>
        </w:rPr>
        <w:t>через</w:t>
      </w:r>
      <w:r>
        <w:t xml:space="preserve"> </w:t>
      </w:r>
      <w:r>
        <w:rPr>
          <w:rFonts w:hint="eastAsia"/>
        </w:rPr>
        <w:t>пористую</w:t>
      </w:r>
      <w:r>
        <w:t xml:space="preserve"> </w:t>
      </w:r>
      <w:r>
        <w:rPr>
          <w:rFonts w:hint="eastAsia"/>
        </w:rPr>
        <w:t>среду</w:t>
      </w:r>
      <w:r>
        <w:t xml:space="preserve"> </w:t>
      </w:r>
      <w:r>
        <w:rPr>
          <w:rFonts w:hint="eastAsia"/>
        </w:rPr>
        <w:t>и</w:t>
      </w:r>
      <w:r>
        <w:t xml:space="preserve"> </w:t>
      </w:r>
      <w:r>
        <w:rPr>
          <w:rFonts w:hint="eastAsia"/>
        </w:rPr>
        <w:t>распространения</w:t>
      </w:r>
      <w:r>
        <w:t xml:space="preserve"> </w:t>
      </w:r>
      <w:r>
        <w:rPr>
          <w:rFonts w:hint="eastAsia"/>
        </w:rPr>
        <w:t>волны</w:t>
      </w:r>
      <w:r>
        <w:t xml:space="preserve"> </w:t>
      </w:r>
      <w:r>
        <w:rPr>
          <w:rFonts w:hint="eastAsia"/>
        </w:rPr>
        <w:t>дав</w:t>
      </w:r>
      <w:r>
        <w:rPr>
          <w:rFonts w:hint="eastAsia"/>
        </w:rPr>
        <w:t>¬</w:t>
      </w:r>
      <w:r>
        <w:rPr>
          <w:rFonts w:hint="eastAsia"/>
        </w:rPr>
        <w:t>ления</w:t>
      </w:r>
      <w:r>
        <w:t xml:space="preserve">, </w:t>
      </w:r>
      <w:r>
        <w:rPr>
          <w:rFonts w:hint="eastAsia"/>
        </w:rPr>
        <w:t>образованной</w:t>
      </w:r>
      <w:r>
        <w:t xml:space="preserve"> </w:t>
      </w:r>
      <w:r>
        <w:rPr>
          <w:rFonts w:hint="eastAsia"/>
        </w:rPr>
        <w:t>пришедшей</w:t>
      </w:r>
      <w:r>
        <w:t xml:space="preserve"> </w:t>
      </w:r>
      <w:r>
        <w:rPr>
          <w:rFonts w:hint="eastAsia"/>
        </w:rPr>
        <w:t>ударной</w:t>
      </w:r>
      <w:r>
        <w:t xml:space="preserve"> </w:t>
      </w:r>
      <w:r>
        <w:rPr>
          <w:rFonts w:hint="eastAsia"/>
        </w:rPr>
        <w:t>волной</w:t>
      </w:r>
      <w:r>
        <w:t xml:space="preserve">, </w:t>
      </w:r>
      <w:r>
        <w:rPr>
          <w:rFonts w:hint="eastAsia"/>
        </w:rPr>
        <w:t>по</w:t>
      </w:r>
      <w:r>
        <w:t xml:space="preserve"> </w:t>
      </w:r>
      <w:r>
        <w:rPr>
          <w:rFonts w:hint="eastAsia"/>
        </w:rPr>
        <w:t>газовой</w:t>
      </w:r>
      <w:r>
        <w:t xml:space="preserve"> </w:t>
      </w:r>
      <w:r>
        <w:rPr>
          <w:rFonts w:hint="eastAsia"/>
        </w:rPr>
        <w:t>среде</w:t>
      </w:r>
      <w:r>
        <w:t xml:space="preserve"> </w:t>
      </w:r>
      <w:r>
        <w:rPr>
          <w:rFonts w:hint="eastAsia"/>
        </w:rPr>
        <w:t>в</w:t>
      </w:r>
      <w:r>
        <w:t xml:space="preserve"> </w:t>
      </w:r>
      <w:r>
        <w:rPr>
          <w:rFonts w:hint="eastAsia"/>
        </w:rPr>
        <w:t>рамках</w:t>
      </w:r>
      <w:r>
        <w:t xml:space="preserve"> </w:t>
      </w:r>
      <w:r>
        <w:rPr>
          <w:rFonts w:hint="eastAsia"/>
        </w:rPr>
        <w:t>рассматриваемой</w:t>
      </w:r>
      <w:r>
        <w:t xml:space="preserve"> </w:t>
      </w:r>
      <w:r>
        <w:rPr>
          <w:rFonts w:hint="eastAsia"/>
        </w:rPr>
        <w:t>модели</w:t>
      </w:r>
      <w:r>
        <w:t xml:space="preserve">. </w:t>
      </w:r>
      <w:r>
        <w:rPr>
          <w:rFonts w:hint="eastAsia"/>
        </w:rPr>
        <w:t>Получено</w:t>
      </w:r>
      <w:r>
        <w:t xml:space="preserve"> </w:t>
      </w:r>
      <w:r>
        <w:rPr>
          <w:rFonts w:hint="eastAsia"/>
        </w:rPr>
        <w:t>качественное</w:t>
      </w:r>
      <w:r>
        <w:t xml:space="preserve"> </w:t>
      </w:r>
      <w:r>
        <w:rPr>
          <w:rFonts w:hint="eastAsia"/>
        </w:rPr>
        <w:t>и</w:t>
      </w:r>
      <w:r>
        <w:t xml:space="preserve"> </w:t>
      </w:r>
      <w:r>
        <w:rPr>
          <w:rFonts w:hint="eastAsia"/>
        </w:rPr>
        <w:t>количествен</w:t>
      </w:r>
      <w:r>
        <w:rPr>
          <w:rFonts w:hint="eastAsia"/>
        </w:rPr>
        <w:t>¬</w:t>
      </w:r>
      <w:r>
        <w:rPr>
          <w:rFonts w:hint="eastAsia"/>
        </w:rPr>
        <w:t>ное</w:t>
      </w:r>
      <w:r>
        <w:t xml:space="preserve"> </w:t>
      </w:r>
      <w:r>
        <w:rPr>
          <w:rFonts w:hint="eastAsia"/>
        </w:rPr>
        <w:t>совпадение</w:t>
      </w:r>
      <w:r>
        <w:t xml:space="preserve"> </w:t>
      </w:r>
      <w:r>
        <w:rPr>
          <w:rFonts w:hint="eastAsia"/>
        </w:rPr>
        <w:t>эксперимента</w:t>
      </w:r>
      <w:r>
        <w:t xml:space="preserve"> </w:t>
      </w:r>
      <w:r>
        <w:rPr>
          <w:rFonts w:hint="eastAsia"/>
        </w:rPr>
        <w:t>и</w:t>
      </w:r>
      <w:r>
        <w:t xml:space="preserve"> </w:t>
      </w:r>
      <w:r>
        <w:rPr>
          <w:rFonts w:hint="eastAsia"/>
        </w:rPr>
        <w:t>расчётных</w:t>
      </w:r>
      <w:r>
        <w:t xml:space="preserve"> </w:t>
      </w:r>
      <w:r>
        <w:rPr>
          <w:rFonts w:hint="eastAsia"/>
        </w:rPr>
        <w:t>данных</w:t>
      </w:r>
      <w:r>
        <w:t>.</w:t>
      </w:r>
    </w:p>
    <w:p w14:paraId="6C128366" w14:textId="77777777" w:rsidR="0063133C" w:rsidRDefault="0063133C" w:rsidP="0063133C">
      <w:r>
        <w:t>6.</w:t>
      </w:r>
      <w:r>
        <w:tab/>
      </w:r>
      <w:r>
        <w:rPr>
          <w:rFonts w:hint="eastAsia"/>
        </w:rPr>
        <w:t>Проведено</w:t>
      </w:r>
      <w:r>
        <w:t xml:space="preserve"> </w:t>
      </w:r>
      <w:r>
        <w:rPr>
          <w:rFonts w:hint="eastAsia"/>
        </w:rPr>
        <w:t>моделирование</w:t>
      </w:r>
      <w:r>
        <w:t xml:space="preserve"> </w:t>
      </w:r>
      <w:r>
        <w:rPr>
          <w:rFonts w:hint="eastAsia"/>
        </w:rPr>
        <w:t>фазы</w:t>
      </w:r>
      <w:r>
        <w:t xml:space="preserve"> </w:t>
      </w:r>
      <w:r>
        <w:rPr>
          <w:rFonts w:hint="eastAsia"/>
        </w:rPr>
        <w:t>обогащения</w:t>
      </w:r>
      <w:r>
        <w:t xml:space="preserve"> </w:t>
      </w:r>
      <w:r>
        <w:rPr>
          <w:rFonts w:hint="eastAsia"/>
        </w:rPr>
        <w:t>в</w:t>
      </w:r>
      <w:r>
        <w:t xml:space="preserve"> </w:t>
      </w:r>
      <w:r>
        <w:rPr>
          <w:rFonts w:hint="eastAsia"/>
        </w:rPr>
        <w:t>методе</w:t>
      </w:r>
      <w:r>
        <w:t xml:space="preserve"> </w:t>
      </w:r>
      <w:r>
        <w:rPr>
          <w:rFonts w:hint="eastAsia"/>
        </w:rPr>
        <w:t>коротко</w:t>
      </w:r>
      <w:r>
        <w:t>-</w:t>
      </w:r>
      <w:r>
        <w:rPr>
          <w:rFonts w:hint="eastAsia"/>
        </w:rPr>
        <w:t>цикловой</w:t>
      </w:r>
      <w:r>
        <w:t xml:space="preserve"> </w:t>
      </w:r>
      <w:r>
        <w:rPr>
          <w:rFonts w:hint="eastAsia"/>
        </w:rPr>
        <w:t>адсорбции</w:t>
      </w:r>
      <w:r>
        <w:t xml:space="preserve"> </w:t>
      </w:r>
      <w:r>
        <w:rPr>
          <w:rFonts w:hint="eastAsia"/>
        </w:rPr>
        <w:t>с</w:t>
      </w:r>
      <w:r>
        <w:t xml:space="preserve"> </w:t>
      </w:r>
      <w:r>
        <w:rPr>
          <w:rFonts w:hint="eastAsia"/>
        </w:rPr>
        <w:t>использование</w:t>
      </w:r>
      <w:r>
        <w:t xml:space="preserve"> </w:t>
      </w:r>
      <w:r>
        <w:rPr>
          <w:rFonts w:hint="eastAsia"/>
        </w:rPr>
        <w:t>бифункционального</w:t>
      </w:r>
      <w:r>
        <w:t xml:space="preserve"> </w:t>
      </w:r>
      <w:r>
        <w:rPr>
          <w:rFonts w:hint="eastAsia"/>
        </w:rPr>
        <w:t>сорбента</w:t>
      </w:r>
      <w:r>
        <w:t xml:space="preserve"> </w:t>
      </w:r>
      <w:r>
        <w:rPr>
          <w:rFonts w:hint="eastAsia"/>
        </w:rPr>
        <w:t>на</w:t>
      </w:r>
      <w:r>
        <w:t xml:space="preserve"> </w:t>
      </w:r>
      <w:r>
        <w:rPr>
          <w:rFonts w:hint="eastAsia"/>
        </w:rPr>
        <w:t>основе</w:t>
      </w:r>
      <w:r>
        <w:t xml:space="preserve"> </w:t>
      </w:r>
      <w:r>
        <w:rPr>
          <w:rFonts w:hint="eastAsia"/>
        </w:rPr>
        <w:t>микросфер</w:t>
      </w:r>
      <w:r>
        <w:t xml:space="preserve">, </w:t>
      </w:r>
      <w:r>
        <w:rPr>
          <w:rFonts w:hint="eastAsia"/>
        </w:rPr>
        <w:t>которое</w:t>
      </w:r>
      <w:r>
        <w:t xml:space="preserve"> </w:t>
      </w:r>
      <w:r>
        <w:rPr>
          <w:rFonts w:hint="eastAsia"/>
        </w:rPr>
        <w:t>показало</w:t>
      </w:r>
      <w:r>
        <w:t xml:space="preserve"> </w:t>
      </w:r>
      <w:r>
        <w:rPr>
          <w:rFonts w:hint="eastAsia"/>
        </w:rPr>
        <w:t>возможность</w:t>
      </w:r>
      <w:r>
        <w:t xml:space="preserve"> </w:t>
      </w:r>
      <w:r>
        <w:rPr>
          <w:rFonts w:hint="eastAsia"/>
        </w:rPr>
        <w:t>кратного</w:t>
      </w:r>
      <w:r>
        <w:t xml:space="preserve"> </w:t>
      </w:r>
      <w:r>
        <w:rPr>
          <w:rFonts w:hint="eastAsia"/>
        </w:rPr>
        <w:t>увеличения</w:t>
      </w:r>
      <w:r>
        <w:t xml:space="preserve"> </w:t>
      </w:r>
      <w:r>
        <w:rPr>
          <w:rFonts w:hint="eastAsia"/>
        </w:rPr>
        <w:t>концен</w:t>
      </w:r>
      <w:r>
        <w:t>-</w:t>
      </w:r>
      <w:r>
        <w:rPr>
          <w:rFonts w:hint="eastAsia"/>
        </w:rPr>
        <w:t>трации</w:t>
      </w:r>
      <w:r>
        <w:t xml:space="preserve"> </w:t>
      </w:r>
      <w:r>
        <w:rPr>
          <w:rFonts w:hint="eastAsia"/>
        </w:rPr>
        <w:t>гелия</w:t>
      </w:r>
      <w:r>
        <w:t xml:space="preserve"> </w:t>
      </w:r>
      <w:r>
        <w:rPr>
          <w:rFonts w:hint="eastAsia"/>
        </w:rPr>
        <w:t>на</w:t>
      </w:r>
      <w:r>
        <w:t xml:space="preserve"> </w:t>
      </w:r>
      <w:r>
        <w:rPr>
          <w:rFonts w:hint="eastAsia"/>
        </w:rPr>
        <w:t>выходе</w:t>
      </w:r>
      <w:r>
        <w:t xml:space="preserve"> </w:t>
      </w:r>
      <w:r>
        <w:rPr>
          <w:rFonts w:hint="eastAsia"/>
        </w:rPr>
        <w:t>из</w:t>
      </w:r>
      <w:r>
        <w:t xml:space="preserve"> </w:t>
      </w:r>
      <w:r>
        <w:rPr>
          <w:rFonts w:hint="eastAsia"/>
        </w:rPr>
        <w:t>адсорбера</w:t>
      </w:r>
      <w:r>
        <w:t xml:space="preserve">, </w:t>
      </w:r>
      <w:r>
        <w:rPr>
          <w:rFonts w:hint="eastAsia"/>
        </w:rPr>
        <w:t>при</w:t>
      </w:r>
      <w:r>
        <w:t xml:space="preserve"> </w:t>
      </w:r>
      <w:r>
        <w:rPr>
          <w:rFonts w:hint="eastAsia"/>
        </w:rPr>
        <w:t>этом</w:t>
      </w:r>
      <w:r>
        <w:t xml:space="preserve"> </w:t>
      </w:r>
      <w:r>
        <w:rPr>
          <w:rFonts w:hint="eastAsia"/>
        </w:rPr>
        <w:t>концентрации</w:t>
      </w:r>
      <w:r>
        <w:t xml:space="preserve"> </w:t>
      </w:r>
      <w:r>
        <w:rPr>
          <w:rFonts w:hint="eastAsia"/>
        </w:rPr>
        <w:t>гелия</w:t>
      </w:r>
      <w:r>
        <w:t xml:space="preserve"> </w:t>
      </w:r>
      <w:r>
        <w:rPr>
          <w:rFonts w:hint="eastAsia"/>
        </w:rPr>
        <w:t>в</w:t>
      </w:r>
      <w:r>
        <w:t xml:space="preserve"> </w:t>
      </w:r>
      <w:r>
        <w:rPr>
          <w:rFonts w:hint="eastAsia"/>
        </w:rPr>
        <w:t>результирующей</w:t>
      </w:r>
      <w:r>
        <w:t xml:space="preserve"> </w:t>
      </w:r>
      <w:r>
        <w:rPr>
          <w:rFonts w:hint="eastAsia"/>
        </w:rPr>
        <w:t>воздушно</w:t>
      </w:r>
      <w:r>
        <w:t>-</w:t>
      </w:r>
      <w:r>
        <w:rPr>
          <w:rFonts w:hint="eastAsia"/>
        </w:rPr>
        <w:t>гелиевой</w:t>
      </w:r>
      <w:r>
        <w:t xml:space="preserve"> </w:t>
      </w:r>
      <w:r>
        <w:rPr>
          <w:rFonts w:hint="eastAsia"/>
        </w:rPr>
        <w:t>смеси</w:t>
      </w:r>
      <w:r>
        <w:t xml:space="preserve"> </w:t>
      </w:r>
      <w:r>
        <w:rPr>
          <w:rFonts w:hint="eastAsia"/>
        </w:rPr>
        <w:t>увеличилась</w:t>
      </w:r>
      <w:r>
        <w:t xml:space="preserve"> </w:t>
      </w:r>
      <w:r>
        <w:rPr>
          <w:rFonts w:hint="eastAsia"/>
        </w:rPr>
        <w:t>практически</w:t>
      </w:r>
      <w:r>
        <w:t xml:space="preserve"> </w:t>
      </w:r>
      <w:r>
        <w:rPr>
          <w:rFonts w:hint="eastAsia"/>
        </w:rPr>
        <w:t>в</w:t>
      </w:r>
      <w:r>
        <w:t xml:space="preserve"> </w:t>
      </w:r>
      <w:r>
        <w:rPr>
          <w:rFonts w:hint="eastAsia"/>
        </w:rPr>
        <w:t>два</w:t>
      </w:r>
      <w:r>
        <w:t xml:space="preserve"> </w:t>
      </w:r>
      <w:r>
        <w:rPr>
          <w:rFonts w:hint="eastAsia"/>
        </w:rPr>
        <w:t>раза</w:t>
      </w:r>
      <w:r>
        <w:t xml:space="preserve"> (</w:t>
      </w:r>
      <w:r>
        <w:rPr>
          <w:rFonts w:hint="eastAsia"/>
        </w:rPr>
        <w:t>с</w:t>
      </w:r>
      <w:r>
        <w:t xml:space="preserve"> 0,7 </w:t>
      </w:r>
      <w:r>
        <w:rPr>
          <w:rFonts w:hint="eastAsia"/>
        </w:rPr>
        <w:t>до</w:t>
      </w:r>
      <w:r>
        <w:t xml:space="preserve"> 1,3 % </w:t>
      </w:r>
      <w:r>
        <w:rPr>
          <w:rFonts w:hint="eastAsia"/>
        </w:rPr>
        <w:t>по</w:t>
      </w:r>
      <w:r>
        <w:t xml:space="preserve"> </w:t>
      </w:r>
      <w:r>
        <w:rPr>
          <w:rFonts w:hint="eastAsia"/>
        </w:rPr>
        <w:t>массе</w:t>
      </w:r>
      <w:r>
        <w:t xml:space="preserve">) </w:t>
      </w:r>
      <w:r>
        <w:rPr>
          <w:rFonts w:hint="eastAsia"/>
        </w:rPr>
        <w:t>при</w:t>
      </w:r>
      <w:r>
        <w:t xml:space="preserve"> </w:t>
      </w:r>
      <w:r>
        <w:rPr>
          <w:rFonts w:hint="eastAsia"/>
        </w:rPr>
        <w:t>степени</w:t>
      </w:r>
      <w:r>
        <w:t xml:space="preserve"> </w:t>
      </w:r>
      <w:r>
        <w:rPr>
          <w:rFonts w:hint="eastAsia"/>
        </w:rPr>
        <w:t>извлечения</w:t>
      </w:r>
      <w:r>
        <w:t xml:space="preserve"> </w:t>
      </w:r>
      <w:r>
        <w:rPr>
          <w:rFonts w:hint="eastAsia"/>
        </w:rPr>
        <w:t>гелия</w:t>
      </w:r>
      <w:r>
        <w:t xml:space="preserve"> 90,4 %.</w:t>
      </w:r>
    </w:p>
    <w:p w14:paraId="1D47CB34" w14:textId="77777777" w:rsidR="0063133C" w:rsidRDefault="0063133C" w:rsidP="0063133C">
      <w:r>
        <w:t>7.</w:t>
      </w:r>
      <w:r>
        <w:tab/>
      </w:r>
      <w:r>
        <w:rPr>
          <w:rFonts w:hint="eastAsia"/>
        </w:rPr>
        <w:t>Создан</w:t>
      </w:r>
      <w:r>
        <w:t xml:space="preserve"> </w:t>
      </w:r>
      <w:r>
        <w:rPr>
          <w:rFonts w:hint="eastAsia"/>
        </w:rPr>
        <w:t>цифровой</w:t>
      </w:r>
      <w:r>
        <w:t xml:space="preserve"> </w:t>
      </w:r>
      <w:r>
        <w:rPr>
          <w:rFonts w:hint="eastAsia"/>
        </w:rPr>
        <w:t>двойник</w:t>
      </w:r>
      <w:r>
        <w:t xml:space="preserve">, </w:t>
      </w:r>
      <w:r>
        <w:rPr>
          <w:rFonts w:hint="eastAsia"/>
        </w:rPr>
        <w:t>регламент</w:t>
      </w:r>
      <w:r>
        <w:t xml:space="preserve"> </w:t>
      </w:r>
      <w:r>
        <w:rPr>
          <w:rFonts w:hint="eastAsia"/>
        </w:rPr>
        <w:t>мембранно</w:t>
      </w:r>
      <w:r>
        <w:t>-</w:t>
      </w:r>
      <w:r>
        <w:rPr>
          <w:rFonts w:hint="eastAsia"/>
        </w:rPr>
        <w:t>сорбционного</w:t>
      </w:r>
      <w:r>
        <w:t xml:space="preserve"> </w:t>
      </w:r>
      <w:r>
        <w:rPr>
          <w:rFonts w:hint="eastAsia"/>
        </w:rPr>
        <w:t>метода</w:t>
      </w:r>
      <w:r>
        <w:t xml:space="preserve"> </w:t>
      </w:r>
      <w:r>
        <w:rPr>
          <w:rFonts w:hint="eastAsia"/>
        </w:rPr>
        <w:t>и</w:t>
      </w:r>
      <w:r>
        <w:t xml:space="preserve"> </w:t>
      </w:r>
      <w:r>
        <w:rPr>
          <w:rFonts w:hint="eastAsia"/>
        </w:rPr>
        <w:t>проведено</w:t>
      </w:r>
      <w:r>
        <w:t xml:space="preserve"> </w:t>
      </w:r>
      <w:r>
        <w:rPr>
          <w:rFonts w:hint="eastAsia"/>
        </w:rPr>
        <w:t>моделирование</w:t>
      </w:r>
      <w:r>
        <w:t xml:space="preserve"> </w:t>
      </w:r>
      <w:r>
        <w:rPr>
          <w:rFonts w:hint="eastAsia"/>
        </w:rPr>
        <w:t>одного</w:t>
      </w:r>
      <w:r>
        <w:t xml:space="preserve"> </w:t>
      </w:r>
      <w:r>
        <w:rPr>
          <w:rFonts w:hint="eastAsia"/>
        </w:rPr>
        <w:t>цикла</w:t>
      </w:r>
      <w:r>
        <w:t xml:space="preserve"> </w:t>
      </w:r>
      <w:r>
        <w:rPr>
          <w:rFonts w:hint="eastAsia"/>
        </w:rPr>
        <w:t>выделения</w:t>
      </w:r>
      <w:r>
        <w:t xml:space="preserve"> </w:t>
      </w:r>
      <w:r>
        <w:rPr>
          <w:rFonts w:hint="eastAsia"/>
        </w:rPr>
        <w:t>гелия</w:t>
      </w:r>
      <w:r>
        <w:t xml:space="preserve"> </w:t>
      </w:r>
      <w:r>
        <w:rPr>
          <w:rFonts w:hint="eastAsia"/>
        </w:rPr>
        <w:t>из</w:t>
      </w:r>
      <w:r>
        <w:t xml:space="preserve"> </w:t>
      </w:r>
      <w:r>
        <w:rPr>
          <w:rFonts w:hint="eastAsia"/>
        </w:rPr>
        <w:t>метан</w:t>
      </w:r>
      <w:r>
        <w:t>-</w:t>
      </w:r>
      <w:r>
        <w:rPr>
          <w:rFonts w:hint="eastAsia"/>
        </w:rPr>
        <w:t>гелиевой</w:t>
      </w:r>
      <w:r>
        <w:t xml:space="preserve"> </w:t>
      </w:r>
      <w:r>
        <w:rPr>
          <w:rFonts w:hint="eastAsia"/>
        </w:rPr>
        <w:t>смеси</w:t>
      </w:r>
      <w:r>
        <w:t xml:space="preserve">, </w:t>
      </w:r>
      <w:r>
        <w:rPr>
          <w:rFonts w:hint="eastAsia"/>
        </w:rPr>
        <w:t>показавшие</w:t>
      </w:r>
      <w:r>
        <w:t xml:space="preserve"> </w:t>
      </w:r>
      <w:r>
        <w:rPr>
          <w:rFonts w:hint="eastAsia"/>
        </w:rPr>
        <w:t>возможность</w:t>
      </w:r>
      <w:r>
        <w:t xml:space="preserve"> </w:t>
      </w:r>
      <w:r>
        <w:rPr>
          <w:rFonts w:hint="eastAsia"/>
        </w:rPr>
        <w:t>повысить</w:t>
      </w:r>
      <w:r>
        <w:t xml:space="preserve"> </w:t>
      </w:r>
      <w:r>
        <w:rPr>
          <w:rFonts w:hint="eastAsia"/>
        </w:rPr>
        <w:t>концентрацию</w:t>
      </w:r>
      <w:r>
        <w:t xml:space="preserve"> </w:t>
      </w:r>
      <w:r>
        <w:rPr>
          <w:rFonts w:hint="eastAsia"/>
        </w:rPr>
        <w:t>гелия</w:t>
      </w:r>
      <w:r>
        <w:t xml:space="preserve"> </w:t>
      </w:r>
      <w:r>
        <w:rPr>
          <w:rFonts w:hint="eastAsia"/>
        </w:rPr>
        <w:t>с</w:t>
      </w:r>
      <w:r>
        <w:t xml:space="preserve"> 0,1 % </w:t>
      </w:r>
      <w:r>
        <w:rPr>
          <w:rFonts w:hint="eastAsia"/>
        </w:rPr>
        <w:t>до</w:t>
      </w:r>
      <w:r>
        <w:t xml:space="preserve"> 90 % (</w:t>
      </w:r>
      <w:r>
        <w:rPr>
          <w:rFonts w:hint="eastAsia"/>
        </w:rPr>
        <w:t>по</w:t>
      </w:r>
      <w:r>
        <w:t xml:space="preserve"> </w:t>
      </w:r>
      <w:r>
        <w:rPr>
          <w:rFonts w:hint="eastAsia"/>
        </w:rPr>
        <w:t>объему</w:t>
      </w:r>
      <w:r>
        <w:t xml:space="preserve">) </w:t>
      </w:r>
      <w:r>
        <w:rPr>
          <w:rFonts w:hint="eastAsia"/>
        </w:rPr>
        <w:t>со</w:t>
      </w:r>
      <w:r>
        <w:t xml:space="preserve"> </w:t>
      </w:r>
      <w:r>
        <w:rPr>
          <w:rFonts w:hint="eastAsia"/>
        </w:rPr>
        <w:t>степенью</w:t>
      </w:r>
      <w:r>
        <w:t xml:space="preserve"> </w:t>
      </w:r>
      <w:r>
        <w:rPr>
          <w:rFonts w:hint="eastAsia"/>
        </w:rPr>
        <w:t>извлечения</w:t>
      </w:r>
      <w:r>
        <w:t xml:space="preserve"> 30 %. </w:t>
      </w:r>
      <w:r>
        <w:rPr>
          <w:rFonts w:hint="eastAsia"/>
        </w:rPr>
        <w:t>Проведе</w:t>
      </w:r>
      <w:r>
        <w:rPr>
          <w:rFonts w:hint="eastAsia"/>
        </w:rPr>
        <w:t>¬</w:t>
      </w:r>
      <w:r>
        <w:rPr>
          <w:rFonts w:hint="eastAsia"/>
        </w:rPr>
        <w:t>но</w:t>
      </w:r>
      <w:r>
        <w:t xml:space="preserve"> </w:t>
      </w:r>
      <w:r>
        <w:rPr>
          <w:rFonts w:hint="eastAsia"/>
        </w:rPr>
        <w:t>моделирование</w:t>
      </w:r>
      <w:r>
        <w:t xml:space="preserve"> </w:t>
      </w:r>
      <w:r>
        <w:rPr>
          <w:rFonts w:hint="eastAsia"/>
        </w:rPr>
        <w:t>выделения</w:t>
      </w:r>
      <w:r>
        <w:t xml:space="preserve"> </w:t>
      </w:r>
      <w:r>
        <w:rPr>
          <w:rFonts w:hint="eastAsia"/>
        </w:rPr>
        <w:t>гелия</w:t>
      </w:r>
      <w:r>
        <w:t xml:space="preserve"> </w:t>
      </w:r>
      <w:r>
        <w:rPr>
          <w:rFonts w:hint="eastAsia"/>
        </w:rPr>
        <w:t>из</w:t>
      </w:r>
      <w:r>
        <w:t xml:space="preserve"> </w:t>
      </w:r>
      <w:r>
        <w:rPr>
          <w:rFonts w:hint="eastAsia"/>
        </w:rPr>
        <w:t>метан</w:t>
      </w:r>
      <w:r>
        <w:t>-</w:t>
      </w:r>
      <w:r>
        <w:rPr>
          <w:rFonts w:hint="eastAsia"/>
        </w:rPr>
        <w:t>гелиевой</w:t>
      </w:r>
      <w:r>
        <w:t xml:space="preserve"> </w:t>
      </w:r>
      <w:r>
        <w:rPr>
          <w:rFonts w:hint="eastAsia"/>
        </w:rPr>
        <w:t>смеси</w:t>
      </w:r>
      <w:r>
        <w:t xml:space="preserve"> (</w:t>
      </w:r>
      <w:r>
        <w:rPr>
          <w:rFonts w:hint="eastAsia"/>
        </w:rPr>
        <w:t>исходная</w:t>
      </w:r>
      <w:r>
        <w:t xml:space="preserve"> </w:t>
      </w:r>
      <w:r>
        <w:rPr>
          <w:rFonts w:hint="eastAsia"/>
        </w:rPr>
        <w:t>концентрация</w:t>
      </w:r>
      <w:r>
        <w:t xml:space="preserve"> </w:t>
      </w:r>
      <w:r>
        <w:rPr>
          <w:rFonts w:hint="eastAsia"/>
        </w:rPr>
        <w:t>гелия</w:t>
      </w:r>
      <w:r>
        <w:t xml:space="preserve"> 0,344 %) </w:t>
      </w:r>
      <w:r>
        <w:rPr>
          <w:rFonts w:hint="eastAsia"/>
        </w:rPr>
        <w:t>помощью</w:t>
      </w:r>
      <w:r>
        <w:t xml:space="preserve"> </w:t>
      </w:r>
      <w:r>
        <w:rPr>
          <w:rFonts w:hint="eastAsia"/>
        </w:rPr>
        <w:t>композитного</w:t>
      </w:r>
      <w:r>
        <w:t xml:space="preserve"> </w:t>
      </w:r>
      <w:r>
        <w:rPr>
          <w:rFonts w:hint="eastAsia"/>
        </w:rPr>
        <w:t>сорбента</w:t>
      </w:r>
      <w:r>
        <w:t xml:space="preserve"> </w:t>
      </w:r>
      <w:r>
        <w:rPr>
          <w:rFonts w:hint="eastAsia"/>
        </w:rPr>
        <w:t>на</w:t>
      </w:r>
      <w:r>
        <w:t xml:space="preserve"> </w:t>
      </w:r>
      <w:r>
        <w:rPr>
          <w:rFonts w:hint="eastAsia"/>
        </w:rPr>
        <w:t>основе</w:t>
      </w:r>
      <w:r>
        <w:t xml:space="preserve"> </w:t>
      </w:r>
      <w:r>
        <w:rPr>
          <w:rFonts w:hint="eastAsia"/>
        </w:rPr>
        <w:t>микросфер</w:t>
      </w:r>
      <w:r>
        <w:t xml:space="preserve"> </w:t>
      </w:r>
      <w:r>
        <w:rPr>
          <w:rFonts w:hint="eastAsia"/>
        </w:rPr>
        <w:t>МС</w:t>
      </w:r>
      <w:r>
        <w:t>-</w:t>
      </w:r>
      <w:r>
        <w:rPr>
          <w:rFonts w:hint="eastAsia"/>
        </w:rPr>
        <w:t>В</w:t>
      </w:r>
      <w:r>
        <w:t>-1</w:t>
      </w:r>
      <w:r>
        <w:rPr>
          <w:rFonts w:hint="eastAsia"/>
        </w:rPr>
        <w:t>Л</w:t>
      </w:r>
      <w:r>
        <w:t xml:space="preserve">, </w:t>
      </w:r>
      <w:r>
        <w:rPr>
          <w:rFonts w:hint="eastAsia"/>
        </w:rPr>
        <w:t>показавшее</w:t>
      </w:r>
      <w:r>
        <w:t xml:space="preserve"> </w:t>
      </w:r>
      <w:r>
        <w:rPr>
          <w:rFonts w:hint="eastAsia"/>
        </w:rPr>
        <w:t>возможность</w:t>
      </w:r>
      <w:r>
        <w:t xml:space="preserve"> </w:t>
      </w:r>
      <w:r>
        <w:rPr>
          <w:rFonts w:hint="eastAsia"/>
        </w:rPr>
        <w:t>выделения</w:t>
      </w:r>
      <w:r>
        <w:t xml:space="preserve"> </w:t>
      </w:r>
      <w:r>
        <w:rPr>
          <w:rFonts w:hint="eastAsia"/>
        </w:rPr>
        <w:t>концентрата</w:t>
      </w:r>
      <w:r>
        <w:t xml:space="preserve"> </w:t>
      </w:r>
      <w:r>
        <w:rPr>
          <w:rFonts w:hint="eastAsia"/>
        </w:rPr>
        <w:t>с</w:t>
      </w:r>
      <w:r>
        <w:t xml:space="preserve"> </w:t>
      </w:r>
      <w:r>
        <w:rPr>
          <w:rFonts w:hint="eastAsia"/>
        </w:rPr>
        <w:t>содержанием</w:t>
      </w:r>
      <w:r>
        <w:t xml:space="preserve"> </w:t>
      </w:r>
      <w:r>
        <w:rPr>
          <w:rFonts w:hint="eastAsia"/>
        </w:rPr>
        <w:t>гелия</w:t>
      </w:r>
      <w:r>
        <w:t xml:space="preserve"> </w:t>
      </w:r>
      <w:r>
        <w:rPr>
          <w:rFonts w:hint="eastAsia"/>
        </w:rPr>
        <w:t>до</w:t>
      </w:r>
      <w:r>
        <w:t xml:space="preserve"> 75 % (</w:t>
      </w:r>
      <w:r>
        <w:rPr>
          <w:rFonts w:hint="eastAsia"/>
        </w:rPr>
        <w:t>об</w:t>
      </w:r>
      <w:r>
        <w:t xml:space="preserve">.) </w:t>
      </w:r>
      <w:r>
        <w:rPr>
          <w:rFonts w:hint="eastAsia"/>
        </w:rPr>
        <w:t>при</w:t>
      </w:r>
      <w:r>
        <w:t xml:space="preserve"> </w:t>
      </w:r>
      <w:r>
        <w:rPr>
          <w:rFonts w:hint="eastAsia"/>
        </w:rPr>
        <w:t>степени</w:t>
      </w:r>
      <w:r>
        <w:t xml:space="preserve"> </w:t>
      </w:r>
      <w:r>
        <w:rPr>
          <w:rFonts w:hint="eastAsia"/>
        </w:rPr>
        <w:t>извлечения</w:t>
      </w:r>
      <w:r>
        <w:t xml:space="preserve"> </w:t>
      </w:r>
      <w:r>
        <w:rPr>
          <w:rFonts w:hint="eastAsia"/>
        </w:rPr>
        <w:t>приблизи</w:t>
      </w:r>
      <w:r>
        <w:rPr>
          <w:rFonts w:hint="eastAsia"/>
        </w:rPr>
        <w:t>¬</w:t>
      </w:r>
      <w:r>
        <w:rPr>
          <w:rFonts w:hint="eastAsia"/>
        </w:rPr>
        <w:t>тельно</w:t>
      </w:r>
      <w:r>
        <w:t xml:space="preserve"> </w:t>
      </w:r>
      <w:r>
        <w:rPr>
          <w:rFonts w:hint="eastAsia"/>
        </w:rPr>
        <w:t>равной</w:t>
      </w:r>
      <w:r>
        <w:t xml:space="preserve"> 75 %.</w:t>
      </w:r>
    </w:p>
    <w:p w14:paraId="664B5A23" w14:textId="77777777" w:rsidR="0063133C" w:rsidRDefault="0063133C" w:rsidP="0063133C">
      <w:r>
        <w:rPr>
          <w:rFonts w:hint="eastAsia"/>
        </w:rPr>
        <w:t>В</w:t>
      </w:r>
      <w:r>
        <w:t xml:space="preserve"> </w:t>
      </w:r>
      <w:r>
        <w:rPr>
          <w:rFonts w:hint="eastAsia"/>
        </w:rPr>
        <w:t>результате</w:t>
      </w:r>
      <w:r>
        <w:t xml:space="preserve"> </w:t>
      </w:r>
      <w:r>
        <w:rPr>
          <w:rFonts w:hint="eastAsia"/>
        </w:rPr>
        <w:t>проведённых</w:t>
      </w:r>
      <w:r>
        <w:t xml:space="preserve"> </w:t>
      </w:r>
      <w:r>
        <w:rPr>
          <w:rFonts w:hint="eastAsia"/>
        </w:rPr>
        <w:t>исследований</w:t>
      </w:r>
      <w:r>
        <w:t xml:space="preserve">, </w:t>
      </w:r>
      <w:r>
        <w:rPr>
          <w:rFonts w:hint="eastAsia"/>
        </w:rPr>
        <w:t>можно</w:t>
      </w:r>
      <w:r>
        <w:t xml:space="preserve"> </w:t>
      </w:r>
      <w:r>
        <w:rPr>
          <w:rFonts w:hint="eastAsia"/>
        </w:rPr>
        <w:t>сделать</w:t>
      </w:r>
      <w:r>
        <w:t xml:space="preserve"> </w:t>
      </w:r>
      <w:r>
        <w:rPr>
          <w:rFonts w:hint="eastAsia"/>
        </w:rPr>
        <w:t>вывод</w:t>
      </w:r>
      <w:r>
        <w:t xml:space="preserve">, </w:t>
      </w:r>
      <w:r>
        <w:rPr>
          <w:rFonts w:hint="eastAsia"/>
        </w:rPr>
        <w:t>что</w:t>
      </w:r>
      <w:r>
        <w:t xml:space="preserve"> </w:t>
      </w:r>
      <w:r>
        <w:rPr>
          <w:rFonts w:hint="eastAsia"/>
        </w:rPr>
        <w:t>микро</w:t>
      </w:r>
      <w:r>
        <w:t>-</w:t>
      </w:r>
      <w:r>
        <w:rPr>
          <w:rFonts w:hint="eastAsia"/>
        </w:rPr>
        <w:t>сферы</w:t>
      </w:r>
      <w:r>
        <w:t xml:space="preserve"> </w:t>
      </w:r>
      <w:r>
        <w:rPr>
          <w:rFonts w:hint="eastAsia"/>
        </w:rPr>
        <w:t>являются</w:t>
      </w:r>
      <w:r>
        <w:t xml:space="preserve"> </w:t>
      </w:r>
      <w:r>
        <w:rPr>
          <w:rFonts w:hint="eastAsia"/>
        </w:rPr>
        <w:t>перспективным</w:t>
      </w:r>
      <w:r>
        <w:t xml:space="preserve"> </w:t>
      </w:r>
      <w:r>
        <w:rPr>
          <w:rFonts w:hint="eastAsia"/>
        </w:rPr>
        <w:t>материалом</w:t>
      </w:r>
      <w:r>
        <w:t xml:space="preserve"> </w:t>
      </w:r>
      <w:r>
        <w:rPr>
          <w:rFonts w:hint="eastAsia"/>
        </w:rPr>
        <w:t>для</w:t>
      </w:r>
      <w:r>
        <w:t xml:space="preserve"> </w:t>
      </w:r>
      <w:r>
        <w:rPr>
          <w:rFonts w:hint="eastAsia"/>
        </w:rPr>
        <w:t>использования</w:t>
      </w:r>
      <w:r>
        <w:t xml:space="preserve"> </w:t>
      </w:r>
      <w:r>
        <w:rPr>
          <w:rFonts w:hint="eastAsia"/>
        </w:rPr>
        <w:t>в</w:t>
      </w:r>
      <w:r>
        <w:t xml:space="preserve"> </w:t>
      </w:r>
      <w:r>
        <w:rPr>
          <w:rFonts w:hint="eastAsia"/>
        </w:rPr>
        <w:t>роли</w:t>
      </w:r>
      <w:r>
        <w:t xml:space="preserve"> </w:t>
      </w:r>
      <w:r>
        <w:rPr>
          <w:rFonts w:hint="eastAsia"/>
        </w:rPr>
        <w:t>мембран</w:t>
      </w:r>
      <w:r>
        <w:t>-</w:t>
      </w:r>
      <w:r>
        <w:rPr>
          <w:rFonts w:hint="eastAsia"/>
        </w:rPr>
        <w:t>ных</w:t>
      </w:r>
      <w:r>
        <w:t xml:space="preserve"> </w:t>
      </w:r>
      <w:r>
        <w:rPr>
          <w:rFonts w:hint="eastAsia"/>
        </w:rPr>
        <w:t>элементов</w:t>
      </w:r>
      <w:r>
        <w:t xml:space="preserve"> </w:t>
      </w:r>
      <w:r>
        <w:rPr>
          <w:rFonts w:hint="eastAsia"/>
        </w:rPr>
        <w:t>для</w:t>
      </w:r>
      <w:r>
        <w:t xml:space="preserve"> </w:t>
      </w:r>
      <w:r>
        <w:rPr>
          <w:rFonts w:hint="eastAsia"/>
        </w:rPr>
        <w:t>выделения</w:t>
      </w:r>
      <w:r>
        <w:t xml:space="preserve"> </w:t>
      </w:r>
      <w:r>
        <w:rPr>
          <w:rFonts w:hint="eastAsia"/>
        </w:rPr>
        <w:t>гелия</w:t>
      </w:r>
      <w:r>
        <w:t xml:space="preserve"> </w:t>
      </w:r>
      <w:r>
        <w:rPr>
          <w:rFonts w:hint="eastAsia"/>
        </w:rPr>
        <w:t>из</w:t>
      </w:r>
      <w:r>
        <w:t xml:space="preserve"> </w:t>
      </w:r>
      <w:r>
        <w:rPr>
          <w:rFonts w:hint="eastAsia"/>
        </w:rPr>
        <w:t>газовой</w:t>
      </w:r>
      <w:r>
        <w:t xml:space="preserve"> </w:t>
      </w:r>
      <w:r>
        <w:rPr>
          <w:rFonts w:hint="eastAsia"/>
        </w:rPr>
        <w:t>смеси</w:t>
      </w:r>
      <w:r>
        <w:t>.</w:t>
      </w:r>
    </w:p>
    <w:p w14:paraId="73CDDF28" w14:textId="77777777" w:rsidR="0063133C" w:rsidRDefault="0063133C" w:rsidP="0063133C">
      <w:r>
        <w:rPr>
          <w:rFonts w:hint="eastAsia"/>
        </w:rPr>
        <w:lastRenderedPageBreak/>
        <w:t>В</w:t>
      </w:r>
      <w:r>
        <w:t xml:space="preserve"> </w:t>
      </w:r>
      <w:r>
        <w:rPr>
          <w:rFonts w:hint="eastAsia"/>
        </w:rPr>
        <w:t>заключение</w:t>
      </w:r>
      <w:r>
        <w:t xml:space="preserve"> </w:t>
      </w:r>
      <w:r>
        <w:rPr>
          <w:rFonts w:hint="eastAsia"/>
        </w:rPr>
        <w:t>автор</w:t>
      </w:r>
      <w:r>
        <w:t xml:space="preserve"> </w:t>
      </w:r>
      <w:r>
        <w:rPr>
          <w:rFonts w:hint="eastAsia"/>
        </w:rPr>
        <w:t>выражает</w:t>
      </w:r>
      <w:r>
        <w:t xml:space="preserve"> </w:t>
      </w:r>
      <w:r>
        <w:rPr>
          <w:rFonts w:hint="eastAsia"/>
        </w:rPr>
        <w:t>благодарность</w:t>
      </w:r>
      <w:r>
        <w:t xml:space="preserve"> </w:t>
      </w:r>
      <w:r>
        <w:rPr>
          <w:rFonts w:hint="eastAsia"/>
        </w:rPr>
        <w:t>и</w:t>
      </w:r>
      <w:r>
        <w:t xml:space="preserve"> </w:t>
      </w:r>
      <w:r>
        <w:rPr>
          <w:rFonts w:hint="eastAsia"/>
        </w:rPr>
        <w:t>большую</w:t>
      </w:r>
      <w:r>
        <w:t xml:space="preserve"> </w:t>
      </w:r>
      <w:r>
        <w:rPr>
          <w:rFonts w:hint="eastAsia"/>
        </w:rPr>
        <w:t>признательность</w:t>
      </w:r>
      <w:r>
        <w:t xml:space="preserve"> </w:t>
      </w:r>
      <w:r>
        <w:rPr>
          <w:rFonts w:hint="eastAsia"/>
        </w:rPr>
        <w:t>научному</w:t>
      </w:r>
      <w:r>
        <w:t xml:space="preserve"> </w:t>
      </w:r>
      <w:r>
        <w:rPr>
          <w:rFonts w:hint="eastAsia"/>
        </w:rPr>
        <w:t>руководителю</w:t>
      </w:r>
      <w:r>
        <w:t xml:space="preserve"> </w:t>
      </w:r>
      <w:r>
        <w:rPr>
          <w:rFonts w:hint="eastAsia"/>
        </w:rPr>
        <w:t>Академику</w:t>
      </w:r>
      <w:r>
        <w:t xml:space="preserve"> </w:t>
      </w:r>
      <w:r>
        <w:rPr>
          <w:rFonts w:hint="eastAsia"/>
        </w:rPr>
        <w:t>РАН</w:t>
      </w:r>
      <w:r>
        <w:t xml:space="preserve"> </w:t>
      </w:r>
      <w:r>
        <w:rPr>
          <w:rFonts w:hint="eastAsia"/>
        </w:rPr>
        <w:t>Фомину</w:t>
      </w:r>
      <w:r>
        <w:t xml:space="preserve"> </w:t>
      </w:r>
      <w:r>
        <w:rPr>
          <w:rFonts w:hint="eastAsia"/>
        </w:rPr>
        <w:t>В</w:t>
      </w:r>
      <w:r>
        <w:t xml:space="preserve">. </w:t>
      </w:r>
      <w:r>
        <w:rPr>
          <w:rFonts w:hint="eastAsia"/>
        </w:rPr>
        <w:t>М</w:t>
      </w:r>
      <w:r>
        <w:t xml:space="preserve">. </w:t>
      </w:r>
      <w:r>
        <w:rPr>
          <w:rFonts w:hint="eastAsia"/>
        </w:rPr>
        <w:t>за</w:t>
      </w:r>
      <w:r>
        <w:t xml:space="preserve"> </w:t>
      </w:r>
      <w:r>
        <w:rPr>
          <w:rFonts w:hint="eastAsia"/>
        </w:rPr>
        <w:t>поддержку</w:t>
      </w:r>
      <w:r>
        <w:t xml:space="preserve">, </w:t>
      </w:r>
      <w:r>
        <w:rPr>
          <w:rFonts w:hint="eastAsia"/>
        </w:rPr>
        <w:t>помощь</w:t>
      </w:r>
      <w:r>
        <w:t xml:space="preserve">, </w:t>
      </w:r>
      <w:r>
        <w:rPr>
          <w:rFonts w:hint="eastAsia"/>
        </w:rPr>
        <w:t>обсуждение</w:t>
      </w:r>
      <w:r>
        <w:t xml:space="preserve"> </w:t>
      </w:r>
      <w:r>
        <w:rPr>
          <w:rFonts w:hint="eastAsia"/>
        </w:rPr>
        <w:t>результатов</w:t>
      </w:r>
      <w:r>
        <w:t xml:space="preserve"> </w:t>
      </w:r>
      <w:r>
        <w:rPr>
          <w:rFonts w:hint="eastAsia"/>
        </w:rPr>
        <w:t>и</w:t>
      </w:r>
      <w:r>
        <w:t xml:space="preserve"> </w:t>
      </w:r>
      <w:r>
        <w:rPr>
          <w:rFonts w:hint="eastAsia"/>
        </w:rPr>
        <w:t>научное</w:t>
      </w:r>
      <w:r>
        <w:t xml:space="preserve"> </w:t>
      </w:r>
      <w:r>
        <w:rPr>
          <w:rFonts w:hint="eastAsia"/>
        </w:rPr>
        <w:t>руководство</w:t>
      </w:r>
      <w:r>
        <w:t xml:space="preserve">. </w:t>
      </w:r>
      <w:r>
        <w:rPr>
          <w:rFonts w:hint="eastAsia"/>
        </w:rPr>
        <w:t>Также</w:t>
      </w:r>
      <w:r>
        <w:t xml:space="preserve"> </w:t>
      </w:r>
      <w:r>
        <w:rPr>
          <w:rFonts w:hint="eastAsia"/>
        </w:rPr>
        <w:t>автор</w:t>
      </w:r>
      <w:r>
        <w:t xml:space="preserve"> </w:t>
      </w:r>
      <w:r>
        <w:rPr>
          <w:rFonts w:hint="eastAsia"/>
        </w:rPr>
        <w:t>благодарит</w:t>
      </w:r>
      <w:r>
        <w:t xml:space="preserve"> </w:t>
      </w:r>
      <w:r>
        <w:rPr>
          <w:rFonts w:hint="eastAsia"/>
        </w:rPr>
        <w:t>соавто</w:t>
      </w:r>
      <w:r>
        <w:rPr>
          <w:rFonts w:hint="eastAsia"/>
        </w:rPr>
        <w:t>¬</w:t>
      </w:r>
      <w:r>
        <w:rPr>
          <w:rFonts w:hint="eastAsia"/>
        </w:rPr>
        <w:t>ров</w:t>
      </w:r>
      <w:r>
        <w:t xml:space="preserve"> </w:t>
      </w:r>
      <w:r>
        <w:rPr>
          <w:rFonts w:hint="eastAsia"/>
        </w:rPr>
        <w:t>Зиновьева</w:t>
      </w:r>
      <w:r>
        <w:t xml:space="preserve"> </w:t>
      </w:r>
      <w:r>
        <w:rPr>
          <w:rFonts w:hint="eastAsia"/>
        </w:rPr>
        <w:t>В</w:t>
      </w:r>
      <w:r>
        <w:t>.</w:t>
      </w:r>
      <w:r>
        <w:rPr>
          <w:rFonts w:hint="eastAsia"/>
        </w:rPr>
        <w:t>Н</w:t>
      </w:r>
      <w:r>
        <w:t xml:space="preserve">., </w:t>
      </w:r>
      <w:r>
        <w:rPr>
          <w:rFonts w:hint="eastAsia"/>
        </w:rPr>
        <w:t>Казанина</w:t>
      </w:r>
      <w:r>
        <w:t xml:space="preserve"> </w:t>
      </w:r>
      <w:r>
        <w:rPr>
          <w:rFonts w:hint="eastAsia"/>
        </w:rPr>
        <w:t>И</w:t>
      </w:r>
      <w:r>
        <w:t xml:space="preserve">. </w:t>
      </w:r>
      <w:r>
        <w:rPr>
          <w:rFonts w:hint="eastAsia"/>
        </w:rPr>
        <w:t>В</w:t>
      </w:r>
      <w:r>
        <w:t xml:space="preserve">., </w:t>
      </w:r>
      <w:r>
        <w:rPr>
          <w:rFonts w:hint="eastAsia"/>
        </w:rPr>
        <w:t>Пака</w:t>
      </w:r>
      <w:r>
        <w:t xml:space="preserve"> </w:t>
      </w:r>
      <w:r>
        <w:rPr>
          <w:rFonts w:hint="eastAsia"/>
        </w:rPr>
        <w:t>А</w:t>
      </w:r>
      <w:r>
        <w:t xml:space="preserve">. </w:t>
      </w:r>
      <w:r>
        <w:rPr>
          <w:rFonts w:hint="eastAsia"/>
        </w:rPr>
        <w:t>Ю</w:t>
      </w:r>
      <w:r>
        <w:t xml:space="preserve">., </w:t>
      </w:r>
      <w:r>
        <w:rPr>
          <w:rFonts w:hint="eastAsia"/>
        </w:rPr>
        <w:t>Лебигу</w:t>
      </w:r>
      <w:r>
        <w:t xml:space="preserve"> </w:t>
      </w:r>
      <w:r>
        <w:rPr>
          <w:rFonts w:hint="eastAsia"/>
        </w:rPr>
        <w:t>В</w:t>
      </w:r>
      <w:r>
        <w:t xml:space="preserve">. </w:t>
      </w:r>
      <w:r>
        <w:rPr>
          <w:rFonts w:hint="eastAsia"/>
        </w:rPr>
        <w:t>А</w:t>
      </w:r>
      <w:r>
        <w:t xml:space="preserve">., </w:t>
      </w:r>
      <w:r>
        <w:rPr>
          <w:rFonts w:hint="eastAsia"/>
        </w:rPr>
        <w:t>за</w:t>
      </w:r>
      <w:r>
        <w:t xml:space="preserve"> </w:t>
      </w:r>
      <w:r>
        <w:rPr>
          <w:rFonts w:hint="eastAsia"/>
        </w:rPr>
        <w:t>организацию</w:t>
      </w:r>
      <w:r>
        <w:t xml:space="preserve"> </w:t>
      </w:r>
      <w:r>
        <w:rPr>
          <w:rFonts w:hint="eastAsia"/>
        </w:rPr>
        <w:t>экспериментов</w:t>
      </w:r>
      <w:r>
        <w:t xml:space="preserve"> </w:t>
      </w:r>
      <w:r>
        <w:rPr>
          <w:rFonts w:hint="eastAsia"/>
        </w:rPr>
        <w:t>и</w:t>
      </w:r>
      <w:r>
        <w:t xml:space="preserve"> </w:t>
      </w:r>
      <w:r>
        <w:rPr>
          <w:rFonts w:hint="eastAsia"/>
        </w:rPr>
        <w:t>обсуждение</w:t>
      </w:r>
      <w:r>
        <w:t xml:space="preserve"> </w:t>
      </w:r>
      <w:r>
        <w:rPr>
          <w:rFonts w:hint="eastAsia"/>
        </w:rPr>
        <w:t>результатов</w:t>
      </w:r>
      <w:r>
        <w:t xml:space="preserve">, </w:t>
      </w:r>
      <w:r>
        <w:rPr>
          <w:rFonts w:hint="eastAsia"/>
        </w:rPr>
        <w:t>красноярских</w:t>
      </w:r>
      <w:r>
        <w:t xml:space="preserve"> </w:t>
      </w:r>
      <w:r>
        <w:rPr>
          <w:rFonts w:hint="eastAsia"/>
        </w:rPr>
        <w:t>и</w:t>
      </w:r>
      <w:r>
        <w:t xml:space="preserve"> </w:t>
      </w:r>
      <w:r>
        <w:rPr>
          <w:rFonts w:hint="eastAsia"/>
        </w:rPr>
        <w:t>омских</w:t>
      </w:r>
      <w:r>
        <w:t xml:space="preserve"> </w:t>
      </w:r>
      <w:r>
        <w:rPr>
          <w:rFonts w:hint="eastAsia"/>
        </w:rPr>
        <w:t>коллег</w:t>
      </w:r>
      <w:r>
        <w:t xml:space="preserve"> </w:t>
      </w:r>
      <w:r>
        <w:rPr>
          <w:rFonts w:hint="eastAsia"/>
        </w:rPr>
        <w:t>Анши</w:t>
      </w:r>
      <w:r>
        <w:t xml:space="preserve">- </w:t>
      </w:r>
      <w:r>
        <w:rPr>
          <w:rFonts w:hint="eastAsia"/>
        </w:rPr>
        <w:t>ца</w:t>
      </w:r>
      <w:r>
        <w:t xml:space="preserve"> </w:t>
      </w:r>
      <w:r>
        <w:rPr>
          <w:rFonts w:hint="eastAsia"/>
        </w:rPr>
        <w:t>А</w:t>
      </w:r>
      <w:r>
        <w:t xml:space="preserve">. </w:t>
      </w:r>
      <w:r>
        <w:rPr>
          <w:rFonts w:hint="eastAsia"/>
        </w:rPr>
        <w:t>Г</w:t>
      </w:r>
      <w:r>
        <w:t xml:space="preserve">., </w:t>
      </w:r>
      <w:r>
        <w:rPr>
          <w:rFonts w:hint="eastAsia"/>
        </w:rPr>
        <w:t>Фоменко</w:t>
      </w:r>
      <w:r>
        <w:t xml:space="preserve"> </w:t>
      </w:r>
      <w:r>
        <w:rPr>
          <w:rFonts w:hint="eastAsia"/>
        </w:rPr>
        <w:t>Е</w:t>
      </w:r>
      <w:r>
        <w:t xml:space="preserve">. </w:t>
      </w:r>
      <w:r>
        <w:rPr>
          <w:rFonts w:hint="eastAsia"/>
        </w:rPr>
        <w:t>В</w:t>
      </w:r>
      <w:r>
        <w:t xml:space="preserve">., </w:t>
      </w:r>
      <w:r>
        <w:rPr>
          <w:rFonts w:hint="eastAsia"/>
        </w:rPr>
        <w:t>Верещагина</w:t>
      </w:r>
      <w:r>
        <w:t xml:space="preserve"> </w:t>
      </w:r>
      <w:r>
        <w:rPr>
          <w:rFonts w:hint="eastAsia"/>
        </w:rPr>
        <w:t>С</w:t>
      </w:r>
      <w:r>
        <w:t xml:space="preserve">. </w:t>
      </w:r>
      <w:r>
        <w:rPr>
          <w:rFonts w:hint="eastAsia"/>
        </w:rPr>
        <w:t>Н</w:t>
      </w:r>
      <w:r>
        <w:t xml:space="preserve">., </w:t>
      </w:r>
      <w:r>
        <w:rPr>
          <w:rFonts w:hint="eastAsia"/>
        </w:rPr>
        <w:t>Булучевского</w:t>
      </w:r>
      <w:r>
        <w:t xml:space="preserve"> </w:t>
      </w:r>
      <w:r>
        <w:rPr>
          <w:rFonts w:hint="eastAsia"/>
        </w:rPr>
        <w:t>Е</w:t>
      </w:r>
      <w:r>
        <w:t xml:space="preserve">. </w:t>
      </w:r>
      <w:r>
        <w:rPr>
          <w:rFonts w:hint="eastAsia"/>
        </w:rPr>
        <w:t>А</w:t>
      </w:r>
      <w:r>
        <w:t xml:space="preserve">. </w:t>
      </w:r>
      <w:r>
        <w:rPr>
          <w:rFonts w:hint="eastAsia"/>
        </w:rPr>
        <w:t>за</w:t>
      </w:r>
      <w:r>
        <w:t xml:space="preserve"> </w:t>
      </w:r>
      <w:r>
        <w:rPr>
          <w:rFonts w:hint="eastAsia"/>
        </w:rPr>
        <w:t>предоставленные</w:t>
      </w:r>
      <w:r>
        <w:t xml:space="preserve"> </w:t>
      </w:r>
      <w:r>
        <w:rPr>
          <w:rFonts w:hint="eastAsia"/>
        </w:rPr>
        <w:t>образцы</w:t>
      </w:r>
      <w:r>
        <w:t xml:space="preserve"> </w:t>
      </w:r>
      <w:r>
        <w:rPr>
          <w:rFonts w:hint="eastAsia"/>
        </w:rPr>
        <w:t>ценосфер</w:t>
      </w:r>
      <w:r>
        <w:t xml:space="preserve"> </w:t>
      </w:r>
      <w:r>
        <w:rPr>
          <w:rFonts w:hint="eastAsia"/>
        </w:rPr>
        <w:t>и</w:t>
      </w:r>
      <w:r>
        <w:t xml:space="preserve"> </w:t>
      </w:r>
      <w:r>
        <w:rPr>
          <w:rFonts w:hint="eastAsia"/>
        </w:rPr>
        <w:t>композитного</w:t>
      </w:r>
      <w:r>
        <w:t xml:space="preserve"> </w:t>
      </w:r>
      <w:r>
        <w:rPr>
          <w:rFonts w:hint="eastAsia"/>
        </w:rPr>
        <w:t>сорбента</w:t>
      </w:r>
      <w:r>
        <w:t xml:space="preserve"> </w:t>
      </w:r>
      <w:r>
        <w:rPr>
          <w:rFonts w:hint="eastAsia"/>
        </w:rPr>
        <w:t>на</w:t>
      </w:r>
      <w:r>
        <w:t xml:space="preserve"> </w:t>
      </w:r>
      <w:r>
        <w:rPr>
          <w:rFonts w:hint="eastAsia"/>
        </w:rPr>
        <w:t>основе</w:t>
      </w:r>
      <w:r>
        <w:t xml:space="preserve"> </w:t>
      </w:r>
      <w:r>
        <w:rPr>
          <w:rFonts w:hint="eastAsia"/>
        </w:rPr>
        <w:t>микросфер</w:t>
      </w:r>
      <w:r>
        <w:t xml:space="preserve"> </w:t>
      </w:r>
      <w:r>
        <w:rPr>
          <w:rFonts w:hint="eastAsia"/>
        </w:rPr>
        <w:t>и</w:t>
      </w:r>
      <w:r>
        <w:t xml:space="preserve"> </w:t>
      </w:r>
      <w:r>
        <w:rPr>
          <w:rFonts w:hint="eastAsia"/>
        </w:rPr>
        <w:t>многолетнюю</w:t>
      </w:r>
      <w:r>
        <w:t xml:space="preserve"> </w:t>
      </w:r>
      <w:r>
        <w:rPr>
          <w:rFonts w:hint="eastAsia"/>
        </w:rPr>
        <w:t>коллаборацию</w:t>
      </w:r>
      <w:r>
        <w:t xml:space="preserve">, </w:t>
      </w:r>
      <w:r>
        <w:rPr>
          <w:rFonts w:hint="eastAsia"/>
        </w:rPr>
        <w:t>Филиппова</w:t>
      </w:r>
      <w:r>
        <w:t xml:space="preserve"> </w:t>
      </w:r>
      <w:r>
        <w:rPr>
          <w:rFonts w:hint="eastAsia"/>
        </w:rPr>
        <w:t>А</w:t>
      </w:r>
      <w:r>
        <w:t xml:space="preserve">. </w:t>
      </w:r>
      <w:r>
        <w:rPr>
          <w:rFonts w:hint="eastAsia"/>
        </w:rPr>
        <w:t>А</w:t>
      </w:r>
      <w:r>
        <w:t xml:space="preserve">. </w:t>
      </w:r>
      <w:r>
        <w:rPr>
          <w:rFonts w:hint="eastAsia"/>
        </w:rPr>
        <w:t>за</w:t>
      </w:r>
      <w:r>
        <w:t xml:space="preserve"> </w:t>
      </w:r>
      <w:r>
        <w:rPr>
          <w:rFonts w:hint="eastAsia"/>
        </w:rPr>
        <w:t>предоставленные</w:t>
      </w:r>
      <w:r>
        <w:t xml:space="preserve"> </w:t>
      </w:r>
      <w:r>
        <w:rPr>
          <w:rFonts w:hint="eastAsia"/>
        </w:rPr>
        <w:t>фотографии</w:t>
      </w:r>
      <w:r>
        <w:t xml:space="preserve"> </w:t>
      </w:r>
      <w:r>
        <w:rPr>
          <w:rFonts w:hint="eastAsia"/>
        </w:rPr>
        <w:t>микросфер</w:t>
      </w:r>
    </w:p>
    <w:p w14:paraId="3BF6F7B2" w14:textId="77777777" w:rsidR="0063133C" w:rsidRDefault="0063133C" w:rsidP="0063133C">
      <w:r>
        <w:t xml:space="preserve"> </w:t>
      </w:r>
    </w:p>
    <w:p w14:paraId="0C892C60" w14:textId="77777777" w:rsidR="0063133C" w:rsidRDefault="0063133C" w:rsidP="0063133C">
      <w:r>
        <w:t>153</w:t>
      </w:r>
    </w:p>
    <w:p w14:paraId="7206BF50" w14:textId="05782802" w:rsidR="0063133C" w:rsidRPr="0063133C" w:rsidRDefault="0063133C" w:rsidP="0063133C">
      <w:r>
        <w:rPr>
          <w:rFonts w:hint="eastAsia"/>
        </w:rPr>
        <w:t>и</w:t>
      </w:r>
      <w:r>
        <w:t xml:space="preserve"> </w:t>
      </w:r>
      <w:r>
        <w:rPr>
          <w:rFonts w:hint="eastAsia"/>
        </w:rPr>
        <w:t>композитного</w:t>
      </w:r>
      <w:r>
        <w:t xml:space="preserve"> </w:t>
      </w:r>
      <w:r>
        <w:rPr>
          <w:rFonts w:hint="eastAsia"/>
        </w:rPr>
        <w:t>сорбента</w:t>
      </w:r>
      <w:r>
        <w:t xml:space="preserve"> </w:t>
      </w:r>
      <w:r>
        <w:rPr>
          <w:rFonts w:hint="eastAsia"/>
        </w:rPr>
        <w:t>и</w:t>
      </w:r>
      <w:r>
        <w:t xml:space="preserve"> </w:t>
      </w:r>
      <w:r>
        <w:rPr>
          <w:rFonts w:hint="eastAsia"/>
        </w:rPr>
        <w:t>авторов</w:t>
      </w:r>
      <w:r>
        <w:t xml:space="preserve"> </w:t>
      </w:r>
      <w:r>
        <w:rPr>
          <w:rFonts w:hint="eastAsia"/>
        </w:rPr>
        <w:t>шаблона</w:t>
      </w:r>
      <w:r>
        <w:t xml:space="preserve"> *Russian-Phd-LaTeX-Dissertation- Template* </w:t>
      </w:r>
      <w:r>
        <w:rPr>
          <w:rFonts w:hint="eastAsia"/>
        </w:rPr>
        <w:t>за</w:t>
      </w:r>
      <w:r>
        <w:t xml:space="preserve"> </w:t>
      </w:r>
      <w:r>
        <w:rPr>
          <w:rFonts w:hint="eastAsia"/>
        </w:rPr>
        <w:t>помощь</w:t>
      </w:r>
      <w:r>
        <w:t xml:space="preserve"> </w:t>
      </w:r>
      <w:r>
        <w:rPr>
          <w:rFonts w:hint="eastAsia"/>
        </w:rPr>
        <w:t>в</w:t>
      </w:r>
      <w:r>
        <w:t xml:space="preserve"> </w:t>
      </w:r>
      <w:r>
        <w:rPr>
          <w:rFonts w:hint="eastAsia"/>
        </w:rPr>
        <w:t>оформлении</w:t>
      </w:r>
      <w:r>
        <w:t xml:space="preserve"> </w:t>
      </w:r>
      <w:r>
        <w:rPr>
          <w:rFonts w:hint="eastAsia"/>
        </w:rPr>
        <w:t>диссертации</w:t>
      </w:r>
      <w:r>
        <w:t>.</w:t>
      </w:r>
    </w:p>
    <w:sectPr w:rsidR="0063133C" w:rsidRPr="0063133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2C502" w14:textId="77777777" w:rsidR="00A46502" w:rsidRDefault="00A46502">
      <w:pPr>
        <w:spacing w:after="0" w:line="240" w:lineRule="auto"/>
      </w:pPr>
      <w:r>
        <w:separator/>
      </w:r>
    </w:p>
  </w:endnote>
  <w:endnote w:type="continuationSeparator" w:id="0">
    <w:p w14:paraId="31BB371C" w14:textId="77777777" w:rsidR="00A46502" w:rsidRDefault="00A4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4D9E5" w14:textId="77777777" w:rsidR="00A46502" w:rsidRDefault="00A46502"/>
    <w:p w14:paraId="0D97E9C8" w14:textId="77777777" w:rsidR="00A46502" w:rsidRDefault="00A46502"/>
    <w:p w14:paraId="17F04AFE" w14:textId="77777777" w:rsidR="00A46502" w:rsidRDefault="00A46502"/>
    <w:p w14:paraId="7879A1A0" w14:textId="77777777" w:rsidR="00A46502" w:rsidRDefault="00A46502"/>
    <w:p w14:paraId="6D3A6F88" w14:textId="77777777" w:rsidR="00A46502" w:rsidRDefault="00A46502"/>
    <w:p w14:paraId="75D5B0B6" w14:textId="77777777" w:rsidR="00A46502" w:rsidRDefault="00A46502"/>
    <w:p w14:paraId="21E91D25" w14:textId="77777777" w:rsidR="00A46502" w:rsidRDefault="00A465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2F2ED9" wp14:editId="122510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51258" w14:textId="77777777" w:rsidR="00A46502" w:rsidRDefault="00A465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2F2E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551258" w14:textId="77777777" w:rsidR="00A46502" w:rsidRDefault="00A465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0FE4FE" w14:textId="77777777" w:rsidR="00A46502" w:rsidRDefault="00A46502"/>
    <w:p w14:paraId="07D0A1DE" w14:textId="77777777" w:rsidR="00A46502" w:rsidRDefault="00A46502"/>
    <w:p w14:paraId="69DE80F6" w14:textId="77777777" w:rsidR="00A46502" w:rsidRDefault="00A465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0162E2" wp14:editId="573B41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BE54" w14:textId="77777777" w:rsidR="00A46502" w:rsidRDefault="00A46502"/>
                          <w:p w14:paraId="74A49AD8" w14:textId="77777777" w:rsidR="00A46502" w:rsidRDefault="00A465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0162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3ABE54" w14:textId="77777777" w:rsidR="00A46502" w:rsidRDefault="00A46502"/>
                    <w:p w14:paraId="74A49AD8" w14:textId="77777777" w:rsidR="00A46502" w:rsidRDefault="00A465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0649DE" w14:textId="77777777" w:rsidR="00A46502" w:rsidRDefault="00A46502"/>
    <w:p w14:paraId="444C7DB9" w14:textId="77777777" w:rsidR="00A46502" w:rsidRDefault="00A46502">
      <w:pPr>
        <w:rPr>
          <w:sz w:val="2"/>
          <w:szCs w:val="2"/>
        </w:rPr>
      </w:pPr>
    </w:p>
    <w:p w14:paraId="45800543" w14:textId="77777777" w:rsidR="00A46502" w:rsidRDefault="00A46502"/>
    <w:p w14:paraId="5B56BA1F" w14:textId="77777777" w:rsidR="00A46502" w:rsidRDefault="00A46502">
      <w:pPr>
        <w:spacing w:after="0" w:line="240" w:lineRule="auto"/>
      </w:pPr>
    </w:p>
  </w:footnote>
  <w:footnote w:type="continuationSeparator" w:id="0">
    <w:p w14:paraId="0EBFA3EF" w14:textId="77777777" w:rsidR="00A46502" w:rsidRDefault="00A46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02"/>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6144</TotalTime>
  <Pages>11</Pages>
  <Words>1661</Words>
  <Characters>9470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cp:revision>
  <cp:lastPrinted>2009-02-06T05:36:00Z</cp:lastPrinted>
  <dcterms:created xsi:type="dcterms:W3CDTF">2025-11-25T20:19:00Z</dcterms:created>
  <dcterms:modified xsi:type="dcterms:W3CDTF">2025-12-01T20:40:00Z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