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D3F0B" w:rsidRDefault="004D3F0B" w:rsidP="004D3F0B">
      <w:r w:rsidRPr="00803D8C">
        <w:rPr>
          <w:rFonts w:ascii="Times New Roman" w:hAnsi="Times New Roman" w:cs="Times New Roman"/>
          <w:b/>
          <w:sz w:val="24"/>
          <w:szCs w:val="24"/>
        </w:rPr>
        <w:t>Григоренко Тетяна Володимирівна</w:t>
      </w:r>
      <w:r w:rsidRPr="00803D8C">
        <w:rPr>
          <w:rFonts w:ascii="Times New Roman" w:hAnsi="Times New Roman" w:cs="Times New Roman"/>
          <w:sz w:val="24"/>
          <w:szCs w:val="24"/>
        </w:rPr>
        <w:t>, доцент кафедри української мови та методики її навчання Уманського державного педагогічного університету імені Павла Тичини. Назва дисертації «Теоретичні і методичні засади підготовки майбутніх учителів-філологів в умовах освітньо-комунікативного середовища закладів вищої освіти». Шифр та назва спеціальності – 13.00.04 теорія і методика професійної освіти. Спецрада Д</w:t>
      </w:r>
      <w:r w:rsidRPr="00803D8C">
        <w:rPr>
          <w:rFonts w:ascii="Times New Roman" w:hAnsi="Times New Roman" w:cs="Times New Roman"/>
          <w:sz w:val="24"/>
          <w:szCs w:val="24"/>
          <w:lang w:val="en-US"/>
        </w:rPr>
        <w:t> </w:t>
      </w:r>
      <w:r w:rsidRPr="00803D8C">
        <w:rPr>
          <w:rFonts w:ascii="Times New Roman" w:hAnsi="Times New Roman" w:cs="Times New Roman"/>
          <w:sz w:val="24"/>
          <w:szCs w:val="24"/>
        </w:rPr>
        <w:t>70.052.05 Хмельницького національного університету</w:t>
      </w:r>
    </w:p>
    <w:sectPr w:rsidR="0064656E" w:rsidRPr="004D3F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4D3F0B" w:rsidRPr="004D3F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AEE1A-A8DA-4707-93A7-AFEAE9AD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2009-02-06T05:36:00Z</cp:lastPrinted>
  <dcterms:created xsi:type="dcterms:W3CDTF">2021-04-28T18:13:00Z</dcterms:created>
  <dcterms:modified xsi:type="dcterms:W3CDTF">2021-05-08T13:34:00Z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