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Безвіконний</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Олександр</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Іванович</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аспірант</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кафедри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експериментальної</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фізики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Київського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національного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уні</w:t>
      </w:r>
      <w:r w:rsidRPr="00DE68DE">
        <w:rPr>
          <w:rFonts w:ascii="Verdana" w:eastAsia="Times New Roman" w:hAnsi="Verdana" w:cs="Times New Roman"/>
          <w:color w:val="000000"/>
          <w:kern w:val="0"/>
          <w:sz w:val="24"/>
          <w:szCs w:val="24"/>
          <w:lang w:eastAsia="ru-RU"/>
        </w:rPr>
        <w:t>&amp;shy;</w:t>
      </w:r>
      <w:r w:rsidRPr="00DE68DE">
        <w:rPr>
          <w:rFonts w:ascii="Verdana" w:eastAsia="Times New Roman" w:hAnsi="Verdana" w:cs="Times New Roman" w:hint="eastAsia"/>
          <w:color w:val="000000"/>
          <w:kern w:val="0"/>
          <w:sz w:val="24"/>
          <w:szCs w:val="24"/>
          <w:lang w:eastAsia="ru-RU"/>
        </w:rPr>
        <w:t>верситету</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імені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Тараса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Шевченка</w:t>
      </w:r>
      <w:r w:rsidRPr="00DE68DE">
        <w:rPr>
          <w:rFonts w:ascii="Verdana" w:eastAsia="Times New Roman" w:hAnsi="Verdana" w:cs="Times New Roman"/>
          <w:color w:val="000000"/>
          <w:kern w:val="0"/>
          <w:sz w:val="24"/>
          <w:szCs w:val="24"/>
          <w:lang w:eastAsia="ru-RU"/>
        </w:rPr>
        <w:t>: &amp;laquo;</w:t>
      </w:r>
      <w:r w:rsidRPr="00DE68DE">
        <w:rPr>
          <w:rFonts w:ascii="Verdana" w:eastAsia="Times New Roman" w:hAnsi="Verdana" w:cs="Times New Roman" w:hint="eastAsia"/>
          <w:color w:val="000000"/>
          <w:kern w:val="0"/>
          <w:sz w:val="24"/>
          <w:szCs w:val="24"/>
          <w:lang w:eastAsia="ru-RU"/>
        </w:rPr>
        <w:t>Електронні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процеси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нових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л</w:t>
      </w:r>
      <w:r w:rsidRPr="00DE68DE">
        <w:rPr>
          <w:rFonts w:ascii="Verdana" w:eastAsia="Times New Roman" w:hAnsi="Verdana" w:cs="Times New Roman"/>
          <w:color w:val="000000"/>
          <w:kern w:val="0"/>
          <w:sz w:val="24"/>
          <w:szCs w:val="24"/>
          <w:lang w:eastAsia="ru-RU"/>
        </w:rPr>
        <w:t>-</w:t>
      </w:r>
      <w:r w:rsidRPr="00DE68DE">
        <w:rPr>
          <w:rFonts w:ascii="Verdana" w:eastAsia="Times New Roman" w:hAnsi="Verdana" w:cs="Times New Roman" w:hint="eastAsia"/>
          <w:color w:val="000000"/>
          <w:kern w:val="0"/>
          <w:sz w:val="24"/>
          <w:szCs w:val="24"/>
          <w:lang w:eastAsia="ru-RU"/>
        </w:rPr>
        <w:t>електронмістких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системах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дизайн</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електролю</w:t>
      </w:r>
      <w:r w:rsidRPr="00DE68DE">
        <w:rPr>
          <w:rFonts w:ascii="Verdana" w:eastAsia="Times New Roman" w:hAnsi="Verdana" w:cs="Times New Roman"/>
          <w:color w:val="000000"/>
          <w:kern w:val="0"/>
          <w:sz w:val="24"/>
          <w:szCs w:val="24"/>
          <w:lang w:eastAsia="ru-RU"/>
        </w:rPr>
        <w:t>&amp;shy;</w:t>
      </w:r>
      <w:r w:rsidRPr="00DE68DE">
        <w:rPr>
          <w:rFonts w:ascii="Verdana" w:eastAsia="Times New Roman" w:hAnsi="Verdana" w:cs="Times New Roman" w:hint="eastAsia"/>
          <w:color w:val="000000"/>
          <w:kern w:val="0"/>
          <w:sz w:val="24"/>
          <w:szCs w:val="24"/>
          <w:lang w:eastAsia="ru-RU"/>
        </w:rPr>
        <w:t>мінесцентних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структур</w:t>
      </w:r>
      <w:r w:rsidRPr="00DE68DE">
        <w:rPr>
          <w:rFonts w:ascii="Verdana" w:eastAsia="Times New Roman" w:hAnsi="Verdana" w:cs="Times New Roman"/>
          <w:color w:val="000000"/>
          <w:kern w:val="0"/>
          <w:sz w:val="24"/>
          <w:szCs w:val="24"/>
          <w:lang w:eastAsia="ru-RU"/>
        </w:rPr>
        <w:t xml:space="preserve">&amp;raquo; (01.04.05 - </w:t>
      </w:r>
      <w:r w:rsidRPr="00DE68DE">
        <w:rPr>
          <w:rFonts w:ascii="Verdana" w:eastAsia="Times New Roman" w:hAnsi="Verdana" w:cs="Times New Roman" w:hint="eastAsia"/>
          <w:color w:val="000000"/>
          <w:kern w:val="0"/>
          <w:sz w:val="24"/>
          <w:szCs w:val="24"/>
          <w:lang w:eastAsia="ru-RU"/>
        </w:rPr>
        <w:t>оптика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лазерна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фізи</w:t>
      </w:r>
      <w:r w:rsidRPr="00DE68DE">
        <w:rPr>
          <w:rFonts w:ascii="Verdana" w:eastAsia="Times New Roman" w:hAnsi="Verdana" w:cs="Times New Roman"/>
          <w:color w:val="000000"/>
          <w:kern w:val="0"/>
          <w:sz w:val="24"/>
          <w:szCs w:val="24"/>
          <w:lang w:eastAsia="ru-RU"/>
        </w:rPr>
        <w:t>&amp;shy;</w:t>
      </w:r>
      <w:r w:rsidRPr="00DE68DE">
        <w:rPr>
          <w:rFonts w:ascii="Verdana" w:eastAsia="Times New Roman" w:hAnsi="Verdana" w:cs="Times New Roman" w:hint="eastAsia"/>
          <w:color w:val="000000"/>
          <w:kern w:val="0"/>
          <w:sz w:val="24"/>
          <w:szCs w:val="24"/>
          <w:lang w:eastAsia="ru-RU"/>
        </w:rPr>
        <w:t>ка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Спецрада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w:t>
      </w:r>
      <w:r w:rsidRPr="00DE68DE">
        <w:rPr>
          <w:rFonts w:ascii="Verdana" w:eastAsia="Times New Roman" w:hAnsi="Verdana" w:cs="Times New Roman"/>
          <w:color w:val="000000"/>
          <w:kern w:val="0"/>
          <w:sz w:val="24"/>
          <w:szCs w:val="24"/>
          <w:lang w:eastAsia="ru-RU"/>
        </w:rPr>
        <w:t xml:space="preserve"> 26.001.23 </w:t>
      </w:r>
      <w:r w:rsidRPr="00DE68DE">
        <w:rPr>
          <w:rFonts w:ascii="Verdana" w:eastAsia="Times New Roman" w:hAnsi="Verdana" w:cs="Times New Roman" w:hint="eastAsia"/>
          <w:color w:val="000000"/>
          <w:kern w:val="0"/>
          <w:sz w:val="24"/>
          <w:szCs w:val="24"/>
          <w:lang w:eastAsia="ru-RU"/>
        </w:rPr>
        <w:t>у</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Київському</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національному</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університеті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імені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Тараса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Шевченка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МОН</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України</w:t>
      </w:r>
    </w:p>
    <w:p w:rsidR="00DE68DE" w:rsidRPr="00DE68DE" w:rsidRDefault="00DE68DE" w:rsidP="00DE68DE">
      <w:pPr>
        <w:rPr>
          <w:rFonts w:ascii="Verdana" w:eastAsia="Times New Roman" w:hAnsi="Verdana" w:cs="Times New Roman"/>
          <w:color w:val="000000"/>
          <w:kern w:val="0"/>
          <w:sz w:val="24"/>
          <w:szCs w:val="24"/>
          <w:lang w:eastAsia="ru-RU"/>
        </w:rPr>
      </w:pPr>
    </w:p>
    <w:p w:rsidR="00DE68DE" w:rsidRPr="00DE68DE" w:rsidRDefault="00DE68DE" w:rsidP="00DE68DE">
      <w:pPr>
        <w:rPr>
          <w:rFonts w:ascii="Verdana" w:eastAsia="Times New Roman" w:hAnsi="Verdana" w:cs="Times New Roman"/>
          <w:color w:val="000000"/>
          <w:kern w:val="0"/>
          <w:sz w:val="24"/>
          <w:szCs w:val="24"/>
          <w:lang w:eastAsia="ru-RU"/>
        </w:rPr>
      </w:pPr>
    </w:p>
    <w:p w:rsidR="00DE68DE" w:rsidRPr="00DE68DE" w:rsidRDefault="00DE68DE" w:rsidP="00DE68DE">
      <w:pPr>
        <w:rPr>
          <w:rFonts w:ascii="Verdana" w:eastAsia="Times New Roman" w:hAnsi="Verdana" w:cs="Times New Roman"/>
          <w:color w:val="000000"/>
          <w:kern w:val="0"/>
          <w:sz w:val="24"/>
          <w:szCs w:val="24"/>
          <w:lang w:eastAsia="ru-RU"/>
        </w:rPr>
      </w:pPr>
    </w:p>
    <w:p w:rsidR="00DE68DE" w:rsidRPr="00DE68DE" w:rsidRDefault="00DE68DE" w:rsidP="00DE68DE">
      <w:pPr>
        <w:rPr>
          <w:rFonts w:ascii="Verdana" w:eastAsia="Times New Roman" w:hAnsi="Verdana" w:cs="Times New Roman"/>
          <w:color w:val="000000"/>
          <w:kern w:val="0"/>
          <w:sz w:val="24"/>
          <w:szCs w:val="24"/>
          <w:lang w:eastAsia="ru-RU"/>
        </w:rPr>
      </w:pPr>
    </w:p>
    <w:p w:rsidR="00DE68DE" w:rsidRPr="00DE68DE" w:rsidRDefault="00DE68DE" w:rsidP="00DE68DE">
      <w:pPr>
        <w:rPr>
          <w:rFonts w:ascii="Verdana" w:eastAsia="Times New Roman" w:hAnsi="Verdana" w:cs="Times New Roman"/>
          <w:color w:val="000000"/>
          <w:kern w:val="0"/>
          <w:sz w:val="24"/>
          <w:szCs w:val="24"/>
          <w:lang w:eastAsia="ru-RU"/>
        </w:rPr>
      </w:pP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Київський</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національний</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університет</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імені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Тараса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Шевченка</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Міністерство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освіти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науки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України</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Київський</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національний</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університет</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імені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Тараса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Шевченка</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Міністерство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освіти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науки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України</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Кваліфікаційна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наукова</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праця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правах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рукопису</w:t>
      </w:r>
    </w:p>
    <w:p w:rsidR="00DE68DE" w:rsidRPr="00DE68DE" w:rsidRDefault="00DE68DE" w:rsidP="00DE68DE">
      <w:pPr>
        <w:rPr>
          <w:rFonts w:ascii="Verdana" w:eastAsia="Times New Roman" w:hAnsi="Verdana" w:cs="Times New Roman"/>
          <w:color w:val="000000"/>
          <w:kern w:val="0"/>
          <w:sz w:val="24"/>
          <w:szCs w:val="24"/>
          <w:lang w:eastAsia="ru-RU"/>
        </w:rPr>
      </w:pP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БЕЗВІКОННИЙ</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ОЛЕКСАНДР</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ІВАНОВИЧ</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УДК</w:t>
      </w:r>
      <w:r w:rsidRPr="00DE68DE">
        <w:rPr>
          <w:rFonts w:ascii="Verdana" w:eastAsia="Times New Roman" w:hAnsi="Verdana" w:cs="Times New Roman"/>
          <w:color w:val="000000"/>
          <w:kern w:val="0"/>
          <w:sz w:val="24"/>
          <w:szCs w:val="24"/>
          <w:lang w:eastAsia="ru-RU"/>
        </w:rPr>
        <w:t xml:space="preserve"> 537.311.322</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ДИСЕРТАЦІЯ</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ЕЛЕКТРОННІ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ПРОЦЕСИ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НОВИХ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π</w:t>
      </w:r>
      <w:r w:rsidRPr="00DE68DE">
        <w:rPr>
          <w:rFonts w:ascii="Verdana" w:eastAsia="Times New Roman" w:hAnsi="Verdana" w:cs="Times New Roman"/>
          <w:color w:val="000000"/>
          <w:kern w:val="0"/>
          <w:sz w:val="24"/>
          <w:szCs w:val="24"/>
          <w:lang w:eastAsia="ru-RU"/>
        </w:rPr>
        <w:t>-</w:t>
      </w:r>
      <w:r w:rsidRPr="00DE68DE">
        <w:rPr>
          <w:rFonts w:ascii="Verdana" w:eastAsia="Times New Roman" w:hAnsi="Verdana" w:cs="Times New Roman" w:hint="eastAsia"/>
          <w:color w:val="000000"/>
          <w:kern w:val="0"/>
          <w:sz w:val="24"/>
          <w:szCs w:val="24"/>
          <w:lang w:eastAsia="ru-RU"/>
        </w:rPr>
        <w:t>ЕЛЕКТРОНМІСТКИХ</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СИСТЕМАХ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ДИЗАЙН</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ЕЛЕКТРОЛЮМІНЕСЦЕНТНИХ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СТРУКТУР</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01.04.05 </w:t>
      </w:r>
      <w:r w:rsidRPr="00DE68DE">
        <w:rPr>
          <w:rFonts w:ascii="Verdana" w:eastAsia="Times New Roman" w:hAnsi="Verdana" w:cs="Times New Roman" w:hint="eastAsia"/>
          <w:color w:val="000000"/>
          <w:kern w:val="0"/>
          <w:sz w:val="24"/>
          <w:szCs w:val="24"/>
          <w:lang w:eastAsia="ru-RU"/>
        </w:rPr>
        <w:t>–</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оптика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лазерна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фізика</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Подається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здобуття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наукового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ступеня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кандидата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фізико</w:t>
      </w:r>
      <w:r w:rsidRPr="00DE68DE">
        <w:rPr>
          <w:rFonts w:ascii="Verdana" w:eastAsia="Times New Roman" w:hAnsi="Verdana" w:cs="Times New Roman"/>
          <w:color w:val="000000"/>
          <w:kern w:val="0"/>
          <w:sz w:val="24"/>
          <w:szCs w:val="24"/>
          <w:lang w:eastAsia="ru-RU"/>
        </w:rPr>
        <w:t>-</w:t>
      </w:r>
      <w:r w:rsidRPr="00DE68DE">
        <w:rPr>
          <w:rFonts w:ascii="Verdana" w:eastAsia="Times New Roman" w:hAnsi="Verdana" w:cs="Times New Roman" w:hint="eastAsia"/>
          <w:color w:val="000000"/>
          <w:kern w:val="0"/>
          <w:sz w:val="24"/>
          <w:szCs w:val="24"/>
          <w:lang w:eastAsia="ru-RU"/>
        </w:rPr>
        <w:t>математичних</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наук</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Дисертація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містить</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результати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власних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досліджень</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Використання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ідей</w:t>
      </w:r>
      <w:r w:rsidRPr="00DE68DE">
        <w:rPr>
          <w:rFonts w:ascii="Verdana" w:eastAsia="Times New Roman" w:hAnsi="Verdana" w:cs="Times New Roman"/>
          <w:color w:val="000000"/>
          <w:kern w:val="0"/>
          <w:sz w:val="24"/>
          <w:szCs w:val="24"/>
          <w:lang w:eastAsia="ru-RU"/>
        </w:rPr>
        <w:t>,</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результатів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текстів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інших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авторів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мають</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посилання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відповідне</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джерело</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__________________________</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Науковий</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керівник</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доктор</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фіз</w:t>
      </w:r>
      <w:r w:rsidRPr="00DE68DE">
        <w:rPr>
          <w:rFonts w:ascii="Verdana" w:eastAsia="Times New Roman" w:hAnsi="Verdana" w:cs="Times New Roman"/>
          <w:color w:val="000000"/>
          <w:kern w:val="0"/>
          <w:sz w:val="24"/>
          <w:szCs w:val="24"/>
          <w:lang w:eastAsia="ru-RU"/>
        </w:rPr>
        <w:t>.-</w:t>
      </w:r>
      <w:r w:rsidRPr="00DE68DE">
        <w:rPr>
          <w:rFonts w:ascii="Verdana" w:eastAsia="Times New Roman" w:hAnsi="Verdana" w:cs="Times New Roman" w:hint="eastAsia"/>
          <w:color w:val="000000"/>
          <w:kern w:val="0"/>
          <w:sz w:val="24"/>
          <w:szCs w:val="24"/>
          <w:lang w:eastAsia="ru-RU"/>
        </w:rPr>
        <w:t>мат</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наук</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проф</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Ящук</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Валерій</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Миколайович</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Київ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w:t>
      </w:r>
      <w:r w:rsidRPr="00DE68DE">
        <w:rPr>
          <w:rFonts w:ascii="Verdana" w:eastAsia="Times New Roman" w:hAnsi="Verdana" w:cs="Times New Roman"/>
          <w:color w:val="000000"/>
          <w:kern w:val="0"/>
          <w:sz w:val="24"/>
          <w:szCs w:val="24"/>
          <w:lang w:eastAsia="ru-RU"/>
        </w:rPr>
        <w:t xml:space="preserve"> 2018</w:t>
      </w:r>
    </w:p>
    <w:p w:rsidR="00DE68DE" w:rsidRPr="00DE68DE" w:rsidRDefault="00DE68DE" w:rsidP="00DE68DE">
      <w:pPr>
        <w:rPr>
          <w:rFonts w:ascii="Verdana" w:eastAsia="Times New Roman" w:hAnsi="Verdana" w:cs="Times New Roman"/>
          <w:color w:val="000000"/>
          <w:kern w:val="0"/>
          <w:sz w:val="24"/>
          <w:szCs w:val="24"/>
          <w:lang w:eastAsia="ru-RU"/>
        </w:rPr>
      </w:pPr>
    </w:p>
    <w:p w:rsidR="00DE68DE" w:rsidRPr="00DE68DE" w:rsidRDefault="00DE68DE" w:rsidP="00DE68DE">
      <w:pPr>
        <w:rPr>
          <w:rFonts w:ascii="Verdana" w:eastAsia="Times New Roman" w:hAnsi="Verdana" w:cs="Times New Roman"/>
          <w:color w:val="000000"/>
          <w:kern w:val="0"/>
          <w:sz w:val="24"/>
          <w:szCs w:val="24"/>
          <w:lang w:eastAsia="ru-RU"/>
        </w:rPr>
      </w:pPr>
    </w:p>
    <w:p w:rsidR="00DE68DE" w:rsidRPr="00DE68DE" w:rsidRDefault="00DE68DE" w:rsidP="00DE68DE">
      <w:pPr>
        <w:rPr>
          <w:rFonts w:ascii="Verdana" w:eastAsia="Times New Roman" w:hAnsi="Verdana" w:cs="Times New Roman"/>
          <w:color w:val="000000"/>
          <w:kern w:val="0"/>
          <w:sz w:val="24"/>
          <w:szCs w:val="24"/>
          <w:lang w:eastAsia="ru-RU"/>
        </w:rPr>
      </w:pPr>
    </w:p>
    <w:p w:rsidR="00DE68DE" w:rsidRPr="00DE68DE" w:rsidRDefault="00DE68DE" w:rsidP="00DE68DE">
      <w:pPr>
        <w:rPr>
          <w:rFonts w:ascii="Verdana" w:eastAsia="Times New Roman" w:hAnsi="Verdana" w:cs="Times New Roman"/>
          <w:color w:val="000000"/>
          <w:kern w:val="0"/>
          <w:sz w:val="24"/>
          <w:szCs w:val="24"/>
          <w:lang w:eastAsia="ru-RU"/>
        </w:rPr>
      </w:pP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ЗМІСТ</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Перелік</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умовних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позначень</w:t>
      </w:r>
      <w:r w:rsidRPr="00DE68DE">
        <w:rPr>
          <w:rFonts w:ascii="Verdana" w:eastAsia="Times New Roman" w:hAnsi="Verdana" w:cs="Times New Roman"/>
          <w:color w:val="000000"/>
          <w:kern w:val="0"/>
          <w:sz w:val="24"/>
          <w:szCs w:val="24"/>
          <w:lang w:eastAsia="ru-RU"/>
        </w:rPr>
        <w:t>......................................................................... 17</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Вступ</w:t>
      </w:r>
      <w:r w:rsidRPr="00DE68DE">
        <w:rPr>
          <w:rFonts w:ascii="Verdana" w:eastAsia="Times New Roman" w:hAnsi="Verdana" w:cs="Times New Roman"/>
          <w:color w:val="000000"/>
          <w:kern w:val="0"/>
          <w:sz w:val="24"/>
          <w:szCs w:val="24"/>
          <w:lang w:eastAsia="ru-RU"/>
        </w:rPr>
        <w:t>............................................................................................................. 21</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Розділ</w:t>
      </w:r>
      <w:r w:rsidRPr="00DE68DE">
        <w:rPr>
          <w:rFonts w:ascii="Verdana" w:eastAsia="Times New Roman" w:hAnsi="Verdana" w:cs="Times New Roman"/>
          <w:color w:val="000000"/>
          <w:kern w:val="0"/>
          <w:sz w:val="24"/>
          <w:szCs w:val="24"/>
          <w:lang w:eastAsia="ru-RU"/>
        </w:rPr>
        <w:t xml:space="preserve"> 1. </w:t>
      </w:r>
      <w:r w:rsidRPr="00DE68DE">
        <w:rPr>
          <w:rFonts w:ascii="Verdana" w:eastAsia="Times New Roman" w:hAnsi="Verdana" w:cs="Times New Roman" w:hint="eastAsia"/>
          <w:color w:val="000000"/>
          <w:kern w:val="0"/>
          <w:sz w:val="24"/>
          <w:szCs w:val="24"/>
          <w:lang w:eastAsia="ru-RU"/>
        </w:rPr>
        <w:t>Органічні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світлодіоди</w:t>
      </w:r>
      <w:r w:rsidRPr="00DE68DE">
        <w:rPr>
          <w:rFonts w:ascii="Verdana" w:eastAsia="Times New Roman" w:hAnsi="Verdana" w:cs="Times New Roman"/>
          <w:color w:val="000000"/>
          <w:kern w:val="0"/>
          <w:sz w:val="24"/>
          <w:szCs w:val="24"/>
          <w:lang w:eastAsia="ru-RU"/>
        </w:rPr>
        <w:t xml:space="preserve"> .................................................................. 30</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1.1. </w:t>
      </w:r>
      <w:r w:rsidRPr="00DE68DE">
        <w:rPr>
          <w:rFonts w:ascii="Verdana" w:eastAsia="Times New Roman" w:hAnsi="Verdana" w:cs="Times New Roman" w:hint="eastAsia"/>
          <w:color w:val="000000"/>
          <w:kern w:val="0"/>
          <w:sz w:val="24"/>
          <w:szCs w:val="24"/>
          <w:lang w:eastAsia="ru-RU"/>
        </w:rPr>
        <w:t>Органічні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напівпровідники</w:t>
      </w:r>
      <w:r w:rsidRPr="00DE68DE">
        <w:rPr>
          <w:rFonts w:ascii="Verdana" w:eastAsia="Times New Roman" w:hAnsi="Verdana" w:cs="Times New Roman"/>
          <w:color w:val="000000"/>
          <w:kern w:val="0"/>
          <w:sz w:val="24"/>
          <w:szCs w:val="24"/>
          <w:lang w:eastAsia="ru-RU"/>
        </w:rPr>
        <w:t xml:space="preserve"> ................................................................... 30</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1.2. </w:t>
      </w:r>
      <w:r w:rsidRPr="00DE68DE">
        <w:rPr>
          <w:rFonts w:ascii="Verdana" w:eastAsia="Times New Roman" w:hAnsi="Verdana" w:cs="Times New Roman" w:hint="eastAsia"/>
          <w:color w:val="000000"/>
          <w:kern w:val="0"/>
          <w:sz w:val="24"/>
          <w:szCs w:val="24"/>
          <w:lang w:eastAsia="ru-RU"/>
        </w:rPr>
        <w:t>Історія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розвитку</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технології</w:t>
      </w:r>
      <w:r w:rsidRPr="00DE68DE">
        <w:rPr>
          <w:rFonts w:ascii="Verdana" w:eastAsia="Times New Roman" w:hAnsi="Verdana" w:cs="Times New Roman"/>
          <w:color w:val="000000"/>
          <w:kern w:val="0"/>
          <w:sz w:val="24"/>
          <w:szCs w:val="24"/>
          <w:lang w:eastAsia="ru-RU"/>
        </w:rPr>
        <w:t xml:space="preserve"> OLED ....................................................... 38</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1.3. </w:t>
      </w:r>
      <w:r w:rsidRPr="00DE68DE">
        <w:rPr>
          <w:rFonts w:ascii="Verdana" w:eastAsia="Times New Roman" w:hAnsi="Verdana" w:cs="Times New Roman" w:hint="eastAsia"/>
          <w:color w:val="000000"/>
          <w:kern w:val="0"/>
          <w:sz w:val="24"/>
          <w:szCs w:val="24"/>
          <w:lang w:eastAsia="ru-RU"/>
        </w:rPr>
        <w:t>Загальний</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принцип</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роботи</w:t>
      </w:r>
      <w:r w:rsidRPr="00DE68DE">
        <w:rPr>
          <w:rFonts w:ascii="Verdana" w:eastAsia="Times New Roman" w:hAnsi="Verdana" w:cs="Times New Roman"/>
          <w:color w:val="000000"/>
          <w:kern w:val="0"/>
          <w:sz w:val="24"/>
          <w:szCs w:val="24"/>
          <w:lang w:eastAsia="ru-RU"/>
        </w:rPr>
        <w:t xml:space="preserve"> OLED........................................................ 43</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1.4. </w:t>
      </w:r>
      <w:r w:rsidRPr="00DE68DE">
        <w:rPr>
          <w:rFonts w:ascii="Verdana" w:eastAsia="Times New Roman" w:hAnsi="Verdana" w:cs="Times New Roman" w:hint="eastAsia"/>
          <w:color w:val="000000"/>
          <w:kern w:val="0"/>
          <w:sz w:val="24"/>
          <w:szCs w:val="24"/>
          <w:lang w:eastAsia="ru-RU"/>
        </w:rPr>
        <w:t>Способи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виготовлення</w:t>
      </w:r>
      <w:r w:rsidRPr="00DE68DE">
        <w:rPr>
          <w:rFonts w:ascii="Verdana" w:eastAsia="Times New Roman" w:hAnsi="Verdana" w:cs="Times New Roman"/>
          <w:color w:val="000000"/>
          <w:kern w:val="0"/>
          <w:sz w:val="24"/>
          <w:szCs w:val="24"/>
          <w:lang w:eastAsia="ru-RU"/>
        </w:rPr>
        <w:t xml:space="preserve"> OLED............................................................... 46</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1.5. </w:t>
      </w:r>
      <w:r w:rsidRPr="00DE68DE">
        <w:rPr>
          <w:rFonts w:ascii="Verdana" w:eastAsia="Times New Roman" w:hAnsi="Verdana" w:cs="Times New Roman" w:hint="eastAsia"/>
          <w:color w:val="000000"/>
          <w:kern w:val="0"/>
          <w:sz w:val="24"/>
          <w:szCs w:val="24"/>
          <w:lang w:eastAsia="ru-RU"/>
        </w:rPr>
        <w:t>Перенесення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енергії</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електронного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збудження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системі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матрицядомішка</w:t>
      </w:r>
      <w:r w:rsidRPr="00DE68DE">
        <w:rPr>
          <w:rFonts w:ascii="Verdana" w:eastAsia="Times New Roman" w:hAnsi="Verdana" w:cs="Times New Roman"/>
          <w:color w:val="000000"/>
          <w:kern w:val="0"/>
          <w:sz w:val="24"/>
          <w:szCs w:val="24"/>
          <w:lang w:eastAsia="ru-RU"/>
        </w:rPr>
        <w:t>......................................................................................................... 47</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1.5.1. FRET.......................................................................................... 48</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1.5.2. </w:t>
      </w:r>
      <w:r w:rsidRPr="00DE68DE">
        <w:rPr>
          <w:rFonts w:ascii="Verdana" w:eastAsia="Times New Roman" w:hAnsi="Verdana" w:cs="Times New Roman" w:hint="eastAsia"/>
          <w:color w:val="000000"/>
          <w:kern w:val="0"/>
          <w:sz w:val="24"/>
          <w:szCs w:val="24"/>
          <w:lang w:eastAsia="ru-RU"/>
        </w:rPr>
        <w:t>Механізм</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Декстера</w:t>
      </w:r>
      <w:r w:rsidRPr="00DE68DE">
        <w:rPr>
          <w:rFonts w:ascii="Verdana" w:eastAsia="Times New Roman" w:hAnsi="Verdana" w:cs="Times New Roman"/>
          <w:color w:val="000000"/>
          <w:kern w:val="0"/>
          <w:sz w:val="24"/>
          <w:szCs w:val="24"/>
          <w:lang w:eastAsia="ru-RU"/>
        </w:rPr>
        <w:t xml:space="preserve"> .................................................................. 50</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1.6. </w:t>
      </w:r>
      <w:r w:rsidRPr="00DE68DE">
        <w:rPr>
          <w:rFonts w:ascii="Verdana" w:eastAsia="Times New Roman" w:hAnsi="Verdana" w:cs="Times New Roman" w:hint="eastAsia"/>
          <w:color w:val="000000"/>
          <w:kern w:val="0"/>
          <w:sz w:val="24"/>
          <w:szCs w:val="24"/>
          <w:lang w:eastAsia="ru-RU"/>
        </w:rPr>
        <w:t>Ексимери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Ексиплекси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Електроплекси</w:t>
      </w:r>
      <w:r w:rsidRPr="00DE68DE">
        <w:rPr>
          <w:rFonts w:ascii="Verdana" w:eastAsia="Times New Roman" w:hAnsi="Verdana" w:cs="Times New Roman"/>
          <w:color w:val="000000"/>
          <w:kern w:val="0"/>
          <w:sz w:val="24"/>
          <w:szCs w:val="24"/>
          <w:lang w:eastAsia="ru-RU"/>
        </w:rPr>
        <w:t xml:space="preserve"> ............................................... 51</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1.7. </w:t>
      </w:r>
      <w:r w:rsidRPr="00DE68DE">
        <w:rPr>
          <w:rFonts w:ascii="Verdana" w:eastAsia="Times New Roman" w:hAnsi="Verdana" w:cs="Times New Roman" w:hint="eastAsia"/>
          <w:color w:val="000000"/>
          <w:kern w:val="0"/>
          <w:sz w:val="24"/>
          <w:szCs w:val="24"/>
          <w:lang w:eastAsia="ru-RU"/>
        </w:rPr>
        <w:t>Способи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залучення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триплетних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екситонів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у</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випромінювальних</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процесах</w:t>
      </w:r>
      <w:r w:rsidRPr="00DE68DE">
        <w:rPr>
          <w:rFonts w:ascii="Verdana" w:eastAsia="Times New Roman" w:hAnsi="Verdana" w:cs="Times New Roman"/>
          <w:color w:val="000000"/>
          <w:kern w:val="0"/>
          <w:sz w:val="24"/>
          <w:szCs w:val="24"/>
          <w:lang w:eastAsia="ru-RU"/>
        </w:rPr>
        <w:t>........................................................................................................ 52</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1.7.1. PhOLED..................................................................................... 54</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1.7.2. </w:t>
      </w:r>
      <w:r w:rsidRPr="00DE68DE">
        <w:rPr>
          <w:rFonts w:ascii="Verdana" w:eastAsia="Times New Roman" w:hAnsi="Verdana" w:cs="Times New Roman" w:hint="eastAsia"/>
          <w:color w:val="000000"/>
          <w:kern w:val="0"/>
          <w:sz w:val="24"/>
          <w:szCs w:val="24"/>
          <w:lang w:eastAsia="ru-RU"/>
        </w:rPr>
        <w:t>Термічно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активована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затримана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флуоресценція</w:t>
      </w:r>
      <w:r w:rsidRPr="00DE68DE">
        <w:rPr>
          <w:rFonts w:ascii="Verdana" w:eastAsia="Times New Roman" w:hAnsi="Verdana" w:cs="Times New Roman"/>
          <w:color w:val="000000"/>
          <w:kern w:val="0"/>
          <w:sz w:val="24"/>
          <w:szCs w:val="24"/>
          <w:lang w:eastAsia="ru-RU"/>
        </w:rPr>
        <w:t xml:space="preserve"> ................... 55</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1.8. WOLED .................................................................................................. 61</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Висновки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розділу</w:t>
      </w:r>
      <w:r w:rsidRPr="00DE68DE">
        <w:rPr>
          <w:rFonts w:ascii="Verdana" w:eastAsia="Times New Roman" w:hAnsi="Verdana" w:cs="Times New Roman"/>
          <w:color w:val="000000"/>
          <w:kern w:val="0"/>
          <w:sz w:val="24"/>
          <w:szCs w:val="24"/>
          <w:lang w:eastAsia="ru-RU"/>
        </w:rPr>
        <w:t xml:space="preserve"> 1.................................................................................. 64</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Розділ</w:t>
      </w:r>
      <w:r w:rsidRPr="00DE68DE">
        <w:rPr>
          <w:rFonts w:ascii="Verdana" w:eastAsia="Times New Roman" w:hAnsi="Verdana" w:cs="Times New Roman"/>
          <w:color w:val="000000"/>
          <w:kern w:val="0"/>
          <w:sz w:val="24"/>
          <w:szCs w:val="24"/>
          <w:lang w:eastAsia="ru-RU"/>
        </w:rPr>
        <w:t xml:space="preserve"> 2. </w:t>
      </w:r>
      <w:r w:rsidRPr="00DE68DE">
        <w:rPr>
          <w:rFonts w:ascii="Verdana" w:eastAsia="Times New Roman" w:hAnsi="Verdana" w:cs="Times New Roman" w:hint="eastAsia"/>
          <w:color w:val="000000"/>
          <w:kern w:val="0"/>
          <w:sz w:val="24"/>
          <w:szCs w:val="24"/>
          <w:lang w:eastAsia="ru-RU"/>
        </w:rPr>
        <w:t>Матеріали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методи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досліджень</w:t>
      </w:r>
      <w:r w:rsidRPr="00DE68DE">
        <w:rPr>
          <w:rFonts w:ascii="Verdana" w:eastAsia="Times New Roman" w:hAnsi="Verdana" w:cs="Times New Roman"/>
          <w:color w:val="000000"/>
          <w:kern w:val="0"/>
          <w:sz w:val="24"/>
          <w:szCs w:val="24"/>
          <w:lang w:eastAsia="ru-RU"/>
        </w:rPr>
        <w:t xml:space="preserve"> ................................................ 68</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2.1. </w:t>
      </w:r>
      <w:r w:rsidRPr="00DE68DE">
        <w:rPr>
          <w:rFonts w:ascii="Verdana" w:eastAsia="Times New Roman" w:hAnsi="Verdana" w:cs="Times New Roman" w:hint="eastAsia"/>
          <w:color w:val="000000"/>
          <w:kern w:val="0"/>
          <w:sz w:val="24"/>
          <w:szCs w:val="24"/>
          <w:lang w:eastAsia="ru-RU"/>
        </w:rPr>
        <w:t>Матеріали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об’єкти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досліджень</w:t>
      </w:r>
      <w:r w:rsidRPr="00DE68DE">
        <w:rPr>
          <w:rFonts w:ascii="Verdana" w:eastAsia="Times New Roman" w:hAnsi="Verdana" w:cs="Times New Roman"/>
          <w:color w:val="000000"/>
          <w:kern w:val="0"/>
          <w:sz w:val="24"/>
          <w:szCs w:val="24"/>
          <w:lang w:eastAsia="ru-RU"/>
        </w:rPr>
        <w:t xml:space="preserve"> ......................................................... 68</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16</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2.2. </w:t>
      </w:r>
      <w:r w:rsidRPr="00DE68DE">
        <w:rPr>
          <w:rFonts w:ascii="Verdana" w:eastAsia="Times New Roman" w:hAnsi="Verdana" w:cs="Times New Roman" w:hint="eastAsia"/>
          <w:color w:val="000000"/>
          <w:kern w:val="0"/>
          <w:sz w:val="24"/>
          <w:szCs w:val="24"/>
          <w:lang w:eastAsia="ru-RU"/>
        </w:rPr>
        <w:t>Підготовка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дослідження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зразків</w:t>
      </w:r>
      <w:r w:rsidRPr="00DE68DE">
        <w:rPr>
          <w:rFonts w:ascii="Verdana" w:eastAsia="Times New Roman" w:hAnsi="Verdana" w:cs="Times New Roman"/>
          <w:color w:val="000000"/>
          <w:kern w:val="0"/>
          <w:sz w:val="24"/>
          <w:szCs w:val="24"/>
          <w:lang w:eastAsia="ru-RU"/>
        </w:rPr>
        <w:t>....................................................... 92</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2.3. </w:t>
      </w:r>
      <w:r w:rsidRPr="00DE68DE">
        <w:rPr>
          <w:rFonts w:ascii="Verdana" w:eastAsia="Times New Roman" w:hAnsi="Verdana" w:cs="Times New Roman" w:hint="eastAsia"/>
          <w:color w:val="000000"/>
          <w:kern w:val="0"/>
          <w:sz w:val="24"/>
          <w:szCs w:val="24"/>
          <w:lang w:eastAsia="ru-RU"/>
        </w:rPr>
        <w:t>Розробка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методики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виготовлення</w:t>
      </w:r>
      <w:r w:rsidRPr="00DE68DE">
        <w:rPr>
          <w:rFonts w:ascii="Verdana" w:eastAsia="Times New Roman" w:hAnsi="Verdana" w:cs="Times New Roman"/>
          <w:color w:val="000000"/>
          <w:kern w:val="0"/>
          <w:sz w:val="24"/>
          <w:szCs w:val="24"/>
          <w:lang w:eastAsia="ru-RU"/>
        </w:rPr>
        <w:t xml:space="preserve"> OLED </w:t>
      </w:r>
      <w:r w:rsidRPr="00DE68DE">
        <w:rPr>
          <w:rFonts w:ascii="Verdana" w:eastAsia="Times New Roman" w:hAnsi="Verdana" w:cs="Times New Roman" w:hint="eastAsia"/>
          <w:color w:val="000000"/>
          <w:kern w:val="0"/>
          <w:sz w:val="24"/>
          <w:szCs w:val="24"/>
          <w:lang w:eastAsia="ru-RU"/>
        </w:rPr>
        <w:t>та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проведення</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експериментального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визначення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яскравісних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колірних</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характеристик</w:t>
      </w:r>
      <w:r w:rsidRPr="00DE68DE">
        <w:rPr>
          <w:rFonts w:ascii="Verdana" w:eastAsia="Times New Roman" w:hAnsi="Verdana" w:cs="Times New Roman"/>
          <w:color w:val="000000"/>
          <w:kern w:val="0"/>
          <w:sz w:val="24"/>
          <w:szCs w:val="24"/>
          <w:lang w:eastAsia="ru-RU"/>
        </w:rPr>
        <w:t>.............................................................................................. 93</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2.4. </w:t>
      </w:r>
      <w:r w:rsidRPr="00DE68DE">
        <w:rPr>
          <w:rFonts w:ascii="Verdana" w:eastAsia="Times New Roman" w:hAnsi="Verdana" w:cs="Times New Roman" w:hint="eastAsia"/>
          <w:color w:val="000000"/>
          <w:kern w:val="0"/>
          <w:sz w:val="24"/>
          <w:szCs w:val="24"/>
          <w:lang w:eastAsia="ru-RU"/>
        </w:rPr>
        <w:t>Методика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підтвердження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наявності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феномену</w:t>
      </w:r>
      <w:r w:rsidRPr="00DE68DE">
        <w:rPr>
          <w:rFonts w:ascii="Verdana" w:eastAsia="Times New Roman" w:hAnsi="Verdana" w:cs="Times New Roman"/>
          <w:color w:val="000000"/>
          <w:kern w:val="0"/>
          <w:sz w:val="24"/>
          <w:szCs w:val="24"/>
          <w:lang w:eastAsia="ru-RU"/>
        </w:rPr>
        <w:t xml:space="preserve"> TADF </w:t>
      </w:r>
      <w:r w:rsidRPr="00DE68DE">
        <w:rPr>
          <w:rFonts w:ascii="Verdana" w:eastAsia="Times New Roman" w:hAnsi="Verdana" w:cs="Times New Roman" w:hint="eastAsia"/>
          <w:color w:val="000000"/>
          <w:kern w:val="0"/>
          <w:sz w:val="24"/>
          <w:szCs w:val="24"/>
          <w:lang w:eastAsia="ru-RU"/>
        </w:rPr>
        <w:t>в</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органічних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молекулах</w:t>
      </w:r>
      <w:r w:rsidRPr="00DE68DE">
        <w:rPr>
          <w:rFonts w:ascii="Verdana" w:eastAsia="Times New Roman" w:hAnsi="Verdana" w:cs="Times New Roman"/>
          <w:color w:val="000000"/>
          <w:kern w:val="0"/>
          <w:sz w:val="24"/>
          <w:szCs w:val="24"/>
          <w:lang w:eastAsia="ru-RU"/>
        </w:rPr>
        <w:t xml:space="preserve"> ................................................................................ 104</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Висновки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розділу</w:t>
      </w:r>
      <w:r w:rsidRPr="00DE68DE">
        <w:rPr>
          <w:rFonts w:ascii="Verdana" w:eastAsia="Times New Roman" w:hAnsi="Verdana" w:cs="Times New Roman"/>
          <w:color w:val="000000"/>
          <w:kern w:val="0"/>
          <w:sz w:val="24"/>
          <w:szCs w:val="24"/>
          <w:lang w:eastAsia="ru-RU"/>
        </w:rPr>
        <w:t xml:space="preserve"> 2................................................................................ 110</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Розділ</w:t>
      </w:r>
      <w:r w:rsidRPr="00DE68DE">
        <w:rPr>
          <w:rFonts w:ascii="Verdana" w:eastAsia="Times New Roman" w:hAnsi="Verdana" w:cs="Times New Roman"/>
          <w:color w:val="000000"/>
          <w:kern w:val="0"/>
          <w:sz w:val="24"/>
          <w:szCs w:val="24"/>
          <w:lang w:eastAsia="ru-RU"/>
        </w:rPr>
        <w:t xml:space="preserve"> 3. </w:t>
      </w:r>
      <w:r w:rsidRPr="00DE68DE">
        <w:rPr>
          <w:rFonts w:ascii="Verdana" w:eastAsia="Times New Roman" w:hAnsi="Verdana" w:cs="Times New Roman" w:hint="eastAsia"/>
          <w:color w:val="000000"/>
          <w:kern w:val="0"/>
          <w:sz w:val="24"/>
          <w:szCs w:val="24"/>
          <w:lang w:eastAsia="ru-RU"/>
        </w:rPr>
        <w:t>Дослідження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органічних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молекул</w:t>
      </w:r>
      <w:r w:rsidRPr="00DE68DE">
        <w:rPr>
          <w:rFonts w:ascii="Verdana" w:eastAsia="Times New Roman" w:hAnsi="Verdana" w:cs="Times New Roman"/>
          <w:color w:val="000000"/>
          <w:kern w:val="0"/>
          <w:sz w:val="24"/>
          <w:szCs w:val="24"/>
          <w:lang w:eastAsia="ru-RU"/>
        </w:rPr>
        <w:t xml:space="preserve"> ............................................ 113</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3.1. </w:t>
      </w:r>
      <w:r w:rsidRPr="00DE68DE">
        <w:rPr>
          <w:rFonts w:ascii="Verdana" w:eastAsia="Times New Roman" w:hAnsi="Verdana" w:cs="Times New Roman" w:hint="eastAsia"/>
          <w:color w:val="000000"/>
          <w:kern w:val="0"/>
          <w:sz w:val="24"/>
          <w:szCs w:val="24"/>
          <w:lang w:eastAsia="ru-RU"/>
        </w:rPr>
        <w:t>Дослідження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органічних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емітерів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з</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явищем</w:t>
      </w:r>
      <w:r w:rsidRPr="00DE68DE">
        <w:rPr>
          <w:rFonts w:ascii="Verdana" w:eastAsia="Times New Roman" w:hAnsi="Verdana" w:cs="Times New Roman"/>
          <w:color w:val="000000"/>
          <w:kern w:val="0"/>
          <w:sz w:val="24"/>
          <w:szCs w:val="24"/>
          <w:lang w:eastAsia="ru-RU"/>
        </w:rPr>
        <w:t xml:space="preserve"> TADF </w:t>
      </w:r>
      <w:r w:rsidRPr="00DE68DE">
        <w:rPr>
          <w:rFonts w:ascii="Verdana" w:eastAsia="Times New Roman" w:hAnsi="Verdana" w:cs="Times New Roman" w:hint="eastAsia"/>
          <w:color w:val="000000"/>
          <w:kern w:val="0"/>
          <w:sz w:val="24"/>
          <w:szCs w:val="24"/>
          <w:lang w:eastAsia="ru-RU"/>
        </w:rPr>
        <w:t>з</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дифенилсульфонами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у</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якості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акцептора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різними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донорами</w:t>
      </w:r>
      <w:r w:rsidRPr="00DE68DE">
        <w:rPr>
          <w:rFonts w:ascii="Verdana" w:eastAsia="Times New Roman" w:hAnsi="Verdana" w:cs="Times New Roman"/>
          <w:color w:val="000000"/>
          <w:kern w:val="0"/>
          <w:sz w:val="24"/>
          <w:szCs w:val="24"/>
          <w:lang w:eastAsia="ru-RU"/>
        </w:rPr>
        <w:t>............... 113</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3.2. </w:t>
      </w:r>
      <w:r w:rsidRPr="00DE68DE">
        <w:rPr>
          <w:rFonts w:ascii="Verdana" w:eastAsia="Times New Roman" w:hAnsi="Verdana" w:cs="Times New Roman" w:hint="eastAsia"/>
          <w:color w:val="000000"/>
          <w:kern w:val="0"/>
          <w:sz w:val="24"/>
          <w:szCs w:val="24"/>
          <w:lang w:eastAsia="ru-RU"/>
        </w:rPr>
        <w:t>Дослідження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органічних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матриць</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для</w:t>
      </w:r>
      <w:r w:rsidRPr="00DE68DE">
        <w:rPr>
          <w:rFonts w:ascii="Verdana" w:eastAsia="Times New Roman" w:hAnsi="Verdana" w:cs="Times New Roman"/>
          <w:color w:val="000000"/>
          <w:kern w:val="0"/>
          <w:sz w:val="24"/>
          <w:szCs w:val="24"/>
          <w:lang w:eastAsia="ru-RU"/>
        </w:rPr>
        <w:t xml:space="preserve"> OLED, PhOLED.................... 123</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 xml:space="preserve">3.3. </w:t>
      </w:r>
      <w:r w:rsidRPr="00DE68DE">
        <w:rPr>
          <w:rFonts w:ascii="Verdana" w:eastAsia="Times New Roman" w:hAnsi="Verdana" w:cs="Times New Roman" w:hint="eastAsia"/>
          <w:color w:val="000000"/>
          <w:kern w:val="0"/>
          <w:sz w:val="24"/>
          <w:szCs w:val="24"/>
          <w:lang w:eastAsia="ru-RU"/>
        </w:rPr>
        <w:t>Дослідження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органічних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електрон</w:t>
      </w:r>
      <w:r w:rsidRPr="00DE68DE">
        <w:rPr>
          <w:rFonts w:ascii="Verdana" w:eastAsia="Times New Roman" w:hAnsi="Verdana" w:cs="Times New Roman"/>
          <w:color w:val="000000"/>
          <w:kern w:val="0"/>
          <w:sz w:val="24"/>
          <w:szCs w:val="24"/>
          <w:lang w:eastAsia="ru-RU"/>
        </w:rPr>
        <w:t>-</w:t>
      </w:r>
      <w:r w:rsidRPr="00DE68DE">
        <w:rPr>
          <w:rFonts w:ascii="Verdana" w:eastAsia="Times New Roman" w:hAnsi="Verdana" w:cs="Times New Roman" w:hint="eastAsia"/>
          <w:color w:val="000000"/>
          <w:kern w:val="0"/>
          <w:sz w:val="24"/>
          <w:szCs w:val="24"/>
          <w:lang w:eastAsia="ru-RU"/>
        </w:rPr>
        <w:t>блокуючих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матеріалів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для</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color w:val="000000"/>
          <w:kern w:val="0"/>
          <w:sz w:val="24"/>
          <w:szCs w:val="24"/>
          <w:lang w:eastAsia="ru-RU"/>
        </w:rPr>
        <w:t>PhOLED ...................................................................................................... 131</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Висновки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розділу</w:t>
      </w:r>
      <w:r w:rsidRPr="00DE68DE">
        <w:rPr>
          <w:rFonts w:ascii="Verdana" w:eastAsia="Times New Roman" w:hAnsi="Verdana" w:cs="Times New Roman"/>
          <w:color w:val="000000"/>
          <w:kern w:val="0"/>
          <w:sz w:val="24"/>
          <w:szCs w:val="24"/>
          <w:lang w:eastAsia="ru-RU"/>
        </w:rPr>
        <w:t xml:space="preserve"> 3................................................................................ 134</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Розділ</w:t>
      </w:r>
      <w:r w:rsidRPr="00DE68DE">
        <w:rPr>
          <w:rFonts w:ascii="Verdana" w:eastAsia="Times New Roman" w:hAnsi="Verdana" w:cs="Times New Roman"/>
          <w:color w:val="000000"/>
          <w:kern w:val="0"/>
          <w:sz w:val="24"/>
          <w:szCs w:val="24"/>
          <w:lang w:eastAsia="ru-RU"/>
        </w:rPr>
        <w:t xml:space="preserve"> 4. </w:t>
      </w:r>
      <w:r w:rsidRPr="00DE68DE">
        <w:rPr>
          <w:rFonts w:ascii="Verdana" w:eastAsia="Times New Roman" w:hAnsi="Verdana" w:cs="Times New Roman" w:hint="eastAsia"/>
          <w:color w:val="000000"/>
          <w:kern w:val="0"/>
          <w:sz w:val="24"/>
          <w:szCs w:val="24"/>
          <w:lang w:eastAsia="ru-RU"/>
        </w:rPr>
        <w:t>Тестування</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матеріалів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у</w:t>
      </w:r>
      <w:r w:rsidRPr="00DE68DE">
        <w:rPr>
          <w:rFonts w:ascii="Verdana" w:eastAsia="Times New Roman" w:hAnsi="Verdana" w:cs="Times New Roman"/>
          <w:color w:val="000000"/>
          <w:kern w:val="0"/>
          <w:sz w:val="24"/>
          <w:szCs w:val="24"/>
          <w:lang w:eastAsia="ru-RU"/>
        </w:rPr>
        <w:t xml:space="preserve"> OLED-</w:t>
      </w:r>
      <w:r w:rsidRPr="00DE68DE">
        <w:rPr>
          <w:rFonts w:ascii="Verdana" w:eastAsia="Times New Roman" w:hAnsi="Verdana" w:cs="Times New Roman" w:hint="eastAsia"/>
          <w:color w:val="000000"/>
          <w:kern w:val="0"/>
          <w:sz w:val="24"/>
          <w:szCs w:val="24"/>
          <w:lang w:eastAsia="ru-RU"/>
        </w:rPr>
        <w:t>пристроях</w:t>
      </w:r>
      <w:r w:rsidRPr="00DE68DE">
        <w:rPr>
          <w:rFonts w:ascii="Verdana" w:eastAsia="Times New Roman" w:hAnsi="Verdana" w:cs="Times New Roman"/>
          <w:color w:val="000000"/>
          <w:kern w:val="0"/>
          <w:sz w:val="24"/>
          <w:szCs w:val="24"/>
          <w:lang w:eastAsia="ru-RU"/>
        </w:rPr>
        <w:t xml:space="preserve"> ............................... 136</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Висновки</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розділу</w:t>
      </w:r>
      <w:r w:rsidRPr="00DE68DE">
        <w:rPr>
          <w:rFonts w:ascii="Verdana" w:eastAsia="Times New Roman" w:hAnsi="Verdana" w:cs="Times New Roman"/>
          <w:color w:val="000000"/>
          <w:kern w:val="0"/>
          <w:sz w:val="24"/>
          <w:szCs w:val="24"/>
          <w:lang w:eastAsia="ru-RU"/>
        </w:rPr>
        <w:t xml:space="preserve"> 4................................................................................ 167</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Загальні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висновки</w:t>
      </w:r>
      <w:r w:rsidRPr="00DE68DE">
        <w:rPr>
          <w:rFonts w:ascii="Verdana" w:eastAsia="Times New Roman" w:hAnsi="Verdana" w:cs="Times New Roman"/>
          <w:color w:val="000000"/>
          <w:kern w:val="0"/>
          <w:sz w:val="24"/>
          <w:szCs w:val="24"/>
          <w:lang w:eastAsia="ru-RU"/>
        </w:rPr>
        <w:t>....................................................................................... 170</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Список</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використаних</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джерел</w:t>
      </w:r>
      <w:r w:rsidRPr="00DE68DE">
        <w:rPr>
          <w:rFonts w:ascii="Verdana" w:eastAsia="Times New Roman" w:hAnsi="Verdana" w:cs="Times New Roman"/>
          <w:color w:val="000000"/>
          <w:kern w:val="0"/>
          <w:sz w:val="24"/>
          <w:szCs w:val="24"/>
          <w:lang w:eastAsia="ru-RU"/>
        </w:rPr>
        <w:t>.................................................................... 172</w:t>
      </w:r>
    </w:p>
    <w:p w:rsidR="00DE68DE" w:rsidRPr="00DE68DE"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Додаток</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Список</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публікацій</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здобувача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за</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темою</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дисертації</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та</w:t>
      </w:r>
    </w:p>
    <w:p w:rsidR="007F7797" w:rsidRDefault="00DE68DE" w:rsidP="00DE68DE">
      <w:pPr>
        <w:rPr>
          <w:rFonts w:ascii="Verdana" w:eastAsia="Times New Roman" w:hAnsi="Verdana" w:cs="Times New Roman"/>
          <w:color w:val="000000"/>
          <w:kern w:val="0"/>
          <w:sz w:val="24"/>
          <w:szCs w:val="24"/>
          <w:lang w:eastAsia="ru-RU"/>
        </w:rPr>
      </w:pPr>
      <w:r w:rsidRPr="00DE68DE">
        <w:rPr>
          <w:rFonts w:ascii="Verdana" w:eastAsia="Times New Roman" w:hAnsi="Verdana" w:cs="Times New Roman" w:hint="eastAsia"/>
          <w:color w:val="000000"/>
          <w:kern w:val="0"/>
          <w:sz w:val="24"/>
          <w:szCs w:val="24"/>
          <w:lang w:eastAsia="ru-RU"/>
        </w:rPr>
        <w:t>відомості</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про</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апробацію</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результатів</w:t>
      </w:r>
      <w:r w:rsidRPr="00DE68DE">
        <w:rPr>
          <w:rFonts w:ascii="Verdana" w:eastAsia="Times New Roman" w:hAnsi="Verdana" w:cs="Times New Roman"/>
          <w:color w:val="000000"/>
          <w:kern w:val="0"/>
          <w:sz w:val="24"/>
          <w:szCs w:val="24"/>
          <w:lang w:eastAsia="ru-RU"/>
        </w:rPr>
        <w:t xml:space="preserve"> </w:t>
      </w:r>
      <w:r w:rsidRPr="00DE68DE">
        <w:rPr>
          <w:rFonts w:ascii="Verdana" w:eastAsia="Times New Roman" w:hAnsi="Verdana" w:cs="Times New Roman" w:hint="eastAsia"/>
          <w:color w:val="000000"/>
          <w:kern w:val="0"/>
          <w:sz w:val="24"/>
          <w:szCs w:val="24"/>
          <w:lang w:eastAsia="ru-RU"/>
        </w:rPr>
        <w:t>дисертації</w:t>
      </w:r>
      <w:r w:rsidRPr="00DE68DE">
        <w:rPr>
          <w:rFonts w:ascii="Verdana" w:eastAsia="Times New Roman" w:hAnsi="Verdana" w:cs="Times New Roman"/>
          <w:color w:val="000000"/>
          <w:kern w:val="0"/>
          <w:sz w:val="24"/>
          <w:szCs w:val="24"/>
          <w:lang w:eastAsia="ru-RU"/>
        </w:rPr>
        <w:t>...................................... 189</w:t>
      </w:r>
    </w:p>
    <w:p w:rsidR="00DE68DE" w:rsidRDefault="00DE68DE" w:rsidP="00DE68DE">
      <w:pPr>
        <w:rPr>
          <w:rFonts w:ascii="Verdana" w:eastAsia="Times New Roman" w:hAnsi="Verdana" w:cs="Times New Roman"/>
          <w:color w:val="000000"/>
          <w:kern w:val="0"/>
          <w:sz w:val="24"/>
          <w:szCs w:val="24"/>
          <w:lang w:eastAsia="ru-RU"/>
        </w:rPr>
      </w:pPr>
    </w:p>
    <w:p w:rsidR="00DE68DE" w:rsidRDefault="00DE68DE" w:rsidP="00DE68DE">
      <w:pPr>
        <w:rPr>
          <w:rFonts w:ascii="Verdana" w:eastAsia="Times New Roman" w:hAnsi="Verdana" w:cs="Times New Roman"/>
          <w:color w:val="000000"/>
          <w:kern w:val="0"/>
          <w:sz w:val="24"/>
          <w:szCs w:val="24"/>
          <w:lang w:eastAsia="ru-RU"/>
        </w:rPr>
      </w:pPr>
    </w:p>
    <w:p w:rsidR="00DE68DE" w:rsidRDefault="00DE68DE" w:rsidP="00DE68DE">
      <w:pPr>
        <w:rPr>
          <w:rFonts w:ascii="Verdana" w:eastAsia="Times New Roman" w:hAnsi="Verdana" w:cs="Times New Roman"/>
          <w:color w:val="000000"/>
          <w:kern w:val="0"/>
          <w:sz w:val="24"/>
          <w:szCs w:val="24"/>
          <w:lang w:eastAsia="ru-RU"/>
        </w:rPr>
      </w:pPr>
    </w:p>
    <w:p w:rsidR="00DE68DE" w:rsidRDefault="00DE68DE" w:rsidP="00DE68DE">
      <w:r>
        <w:rPr>
          <w:rFonts w:hint="eastAsia"/>
        </w:rPr>
        <w:t>ЗАГАЛЬНІ</w:t>
      </w:r>
      <w:r>
        <w:t></w:t>
      </w:r>
      <w:r>
        <w:rPr>
          <w:rFonts w:hint="eastAsia"/>
        </w:rPr>
        <w:t>ВИСНОВКИ</w:t>
      </w:r>
    </w:p>
    <w:p w:rsidR="00DE68DE" w:rsidRDefault="00DE68DE" w:rsidP="00DE68DE">
      <w:r>
        <w:t></w:t>
      </w:r>
      <w:r>
        <w:t></w:t>
      </w:r>
      <w:r>
        <w:t></w:t>
      </w:r>
      <w:r>
        <w:rPr>
          <w:rFonts w:hint="eastAsia"/>
        </w:rPr>
        <w:t>Було</w:t>
      </w:r>
      <w:r>
        <w:t></w:t>
      </w:r>
      <w:r>
        <w:rPr>
          <w:rFonts w:hint="eastAsia"/>
        </w:rPr>
        <w:t>встановлено</w:t>
      </w:r>
      <w:r>
        <w:t></w:t>
      </w:r>
      <w:r>
        <w:rPr>
          <w:rFonts w:hint="eastAsia"/>
        </w:rPr>
        <w:t>і</w:t>
      </w:r>
      <w:r>
        <w:t></w:t>
      </w:r>
      <w:r>
        <w:rPr>
          <w:rFonts w:hint="eastAsia"/>
        </w:rPr>
        <w:t>аргументовано</w:t>
      </w:r>
      <w:r>
        <w:t></w:t>
      </w:r>
      <w:r>
        <w:t></w:t>
      </w:r>
      <w:r>
        <w:rPr>
          <w:rFonts w:hint="eastAsia"/>
        </w:rPr>
        <w:t>що</w:t>
      </w:r>
      <w:r>
        <w:t></w:t>
      </w:r>
      <w:r>
        <w:rPr>
          <w:rFonts w:hint="eastAsia"/>
        </w:rPr>
        <w:t>для</w:t>
      </w:r>
      <w:r>
        <w:t></w:t>
      </w:r>
      <w:r>
        <w:rPr>
          <w:rFonts w:hint="eastAsia"/>
        </w:rPr>
        <w:t>експериментального</w:t>
      </w:r>
    </w:p>
    <w:p w:rsidR="00DE68DE" w:rsidRDefault="00DE68DE" w:rsidP="00DE68DE">
      <w:r>
        <w:rPr>
          <w:rFonts w:hint="eastAsia"/>
        </w:rPr>
        <w:t>підтвердження</w:t>
      </w:r>
      <w:r>
        <w:t></w:t>
      </w:r>
      <w:r>
        <w:rPr>
          <w:rFonts w:hint="eastAsia"/>
        </w:rPr>
        <w:t>наявності</w:t>
      </w:r>
      <w:r>
        <w:t></w:t>
      </w:r>
      <w:r>
        <w:t></w:t>
      </w:r>
      <w:r>
        <w:t></w:t>
      </w:r>
      <w:r>
        <w:t></w:t>
      </w:r>
      <w:r>
        <w:t></w:t>
      </w:r>
      <w:r>
        <w:t></w:t>
      </w:r>
      <w:r>
        <w:rPr>
          <w:rFonts w:hint="eastAsia"/>
        </w:rPr>
        <w:t>необхідним</w:t>
      </w:r>
      <w:r>
        <w:t></w:t>
      </w:r>
      <w:r>
        <w:rPr>
          <w:rFonts w:hint="eastAsia"/>
        </w:rPr>
        <w:t>є</w:t>
      </w:r>
      <w:r>
        <w:t></w:t>
      </w:r>
      <w:r>
        <w:rPr>
          <w:rFonts w:hint="eastAsia"/>
        </w:rPr>
        <w:t>детектування</w:t>
      </w:r>
      <w:r>
        <w:t></w:t>
      </w:r>
      <w:r>
        <w:rPr>
          <w:rFonts w:hint="eastAsia"/>
        </w:rPr>
        <w:t>всіх</w:t>
      </w:r>
      <w:r>
        <w:t></w:t>
      </w:r>
      <w:r>
        <w:rPr>
          <w:rFonts w:hint="eastAsia"/>
        </w:rPr>
        <w:t>факторів</w:t>
      </w:r>
    </w:p>
    <w:p w:rsidR="00DE68DE" w:rsidRDefault="00DE68DE" w:rsidP="00DE68DE">
      <w:r>
        <w:rPr>
          <w:rFonts w:hint="eastAsia"/>
        </w:rPr>
        <w:t>протікання</w:t>
      </w:r>
      <w:r>
        <w:t></w:t>
      </w:r>
      <w:r>
        <w:rPr>
          <w:rFonts w:hint="eastAsia"/>
        </w:rPr>
        <w:t>явища</w:t>
      </w:r>
      <w:r>
        <w:t></w:t>
      </w:r>
      <w:r>
        <w:t></w:t>
      </w:r>
      <w:r>
        <w:rPr>
          <w:rFonts w:hint="eastAsia"/>
        </w:rPr>
        <w:t>а</w:t>
      </w:r>
      <w:r>
        <w:t></w:t>
      </w:r>
      <w:r>
        <w:rPr>
          <w:rFonts w:hint="eastAsia"/>
        </w:rPr>
        <w:t>саме</w:t>
      </w:r>
      <w:r>
        <w:t></w:t>
      </w:r>
      <w:r>
        <w:rPr>
          <w:rFonts w:hint="eastAsia"/>
        </w:rPr>
        <w:t>підтвердження</w:t>
      </w:r>
      <w:r>
        <w:t></w:t>
      </w:r>
      <w:r>
        <w:rPr>
          <w:rFonts w:hint="eastAsia"/>
        </w:rPr>
        <w:t>утворення</w:t>
      </w:r>
      <w:r>
        <w:t></w:t>
      </w:r>
      <w:r>
        <w:rPr>
          <w:rFonts w:hint="eastAsia"/>
        </w:rPr>
        <w:t>станів</w:t>
      </w:r>
    </w:p>
    <w:p w:rsidR="00DE68DE" w:rsidRDefault="00DE68DE" w:rsidP="00DE68DE">
      <w:r>
        <w:rPr>
          <w:rFonts w:hint="eastAsia"/>
        </w:rPr>
        <w:t>внутрішньомолекулряного</w:t>
      </w:r>
      <w:r>
        <w:t></w:t>
      </w:r>
      <w:r>
        <w:rPr>
          <w:rFonts w:hint="eastAsia"/>
        </w:rPr>
        <w:t>переносу</w:t>
      </w:r>
      <w:r>
        <w:t></w:t>
      </w:r>
      <w:r>
        <w:rPr>
          <w:rFonts w:hint="eastAsia"/>
        </w:rPr>
        <w:t>заряду</w:t>
      </w:r>
      <w:r>
        <w:t></w:t>
      </w:r>
      <w:r>
        <w:t></w:t>
      </w:r>
      <w:r>
        <w:rPr>
          <w:rFonts w:hint="eastAsia"/>
        </w:rPr>
        <w:t>як</w:t>
      </w:r>
      <w:r>
        <w:t></w:t>
      </w:r>
      <w:r>
        <w:rPr>
          <w:rFonts w:hint="eastAsia"/>
        </w:rPr>
        <w:t>альтернатива</w:t>
      </w:r>
      <w:r>
        <w:t></w:t>
      </w:r>
      <w:r>
        <w:rPr>
          <w:rFonts w:hint="eastAsia"/>
        </w:rPr>
        <w:t>центрів</w:t>
      </w:r>
    </w:p>
    <w:p w:rsidR="00DE68DE" w:rsidRDefault="00DE68DE" w:rsidP="00DE68DE">
      <w:r>
        <w:rPr>
          <w:rFonts w:hint="eastAsia"/>
        </w:rPr>
        <w:t>локального</w:t>
      </w:r>
      <w:r>
        <w:t></w:t>
      </w:r>
      <w:r>
        <w:rPr>
          <w:rFonts w:hint="eastAsia"/>
        </w:rPr>
        <w:t>збудження</w:t>
      </w:r>
      <w:r>
        <w:t></w:t>
      </w:r>
      <w:r>
        <w:t></w:t>
      </w:r>
      <w:r>
        <w:t></w:t>
      </w:r>
      <w:r>
        <w:rPr>
          <w:rFonts w:hint="eastAsia"/>
        </w:rPr>
        <w:t>виявлення</w:t>
      </w:r>
      <w:r>
        <w:t></w:t>
      </w:r>
      <w:r>
        <w:rPr>
          <w:rFonts w:hint="eastAsia"/>
        </w:rPr>
        <w:t>достатніх</w:t>
      </w:r>
      <w:r>
        <w:t></w:t>
      </w:r>
      <w:r>
        <w:rPr>
          <w:rFonts w:hint="eastAsia"/>
        </w:rPr>
        <w:t>значень</w:t>
      </w:r>
      <w:r>
        <w:t></w:t>
      </w:r>
      <w:r>
        <w:rPr>
          <w:rFonts w:hint="eastAsia"/>
        </w:rPr>
        <w:t>енергії</w:t>
      </w:r>
      <w:r>
        <w:t></w:t>
      </w:r>
      <w:r>
        <w:rPr>
          <w:rFonts w:hint="eastAsia"/>
        </w:rPr>
        <w:t>розчеплення</w:t>
      </w:r>
    </w:p>
    <w:p w:rsidR="00DE68DE" w:rsidRDefault="00DE68DE" w:rsidP="00DE68DE">
      <w:r>
        <w:rPr>
          <w:rFonts w:hint="eastAsia"/>
        </w:rPr>
        <w:t>перших</w:t>
      </w:r>
      <w:r>
        <w:t></w:t>
      </w:r>
      <w:r>
        <w:rPr>
          <w:rFonts w:hint="eastAsia"/>
        </w:rPr>
        <w:t>збуджених</w:t>
      </w:r>
      <w:r>
        <w:t></w:t>
      </w:r>
      <w:r>
        <w:rPr>
          <w:rFonts w:hint="eastAsia"/>
        </w:rPr>
        <w:t>синглетних</w:t>
      </w:r>
      <w:r>
        <w:t></w:t>
      </w:r>
      <w:r>
        <w:rPr>
          <w:rFonts w:hint="eastAsia"/>
        </w:rPr>
        <w:t>і</w:t>
      </w:r>
      <w:r>
        <w:t></w:t>
      </w:r>
      <w:r>
        <w:rPr>
          <w:rFonts w:hint="eastAsia"/>
        </w:rPr>
        <w:t>триплетних</w:t>
      </w:r>
      <w:r>
        <w:t></w:t>
      </w:r>
      <w:r>
        <w:rPr>
          <w:rFonts w:hint="eastAsia"/>
        </w:rPr>
        <w:t>рівнів</w:t>
      </w:r>
      <w:r>
        <w:t></w:t>
      </w:r>
      <w:r>
        <w:rPr>
          <w:rFonts w:hint="eastAsia"/>
        </w:rPr>
        <w:t>молекули</w:t>
      </w:r>
      <w:r>
        <w:t></w:t>
      </w:r>
      <w:r>
        <w:t></w:t>
      </w:r>
      <w:r>
        <w:rPr>
          <w:rFonts w:hint="eastAsia"/>
        </w:rPr>
        <w:t>детектування</w:t>
      </w:r>
    </w:p>
    <w:p w:rsidR="00DE68DE" w:rsidRDefault="00DE68DE" w:rsidP="00DE68DE">
      <w:r>
        <w:rPr>
          <w:rFonts w:hint="eastAsia"/>
        </w:rPr>
        <w:t>затриманої</w:t>
      </w:r>
      <w:r>
        <w:t></w:t>
      </w:r>
      <w:r>
        <w:rPr>
          <w:rFonts w:hint="eastAsia"/>
        </w:rPr>
        <w:t>флуоресценції</w:t>
      </w:r>
      <w:r>
        <w:t></w:t>
      </w:r>
      <w:r>
        <w:t></w:t>
      </w:r>
      <w:r>
        <w:rPr>
          <w:rFonts w:hint="eastAsia"/>
        </w:rPr>
        <w:t>підтвердження</w:t>
      </w:r>
      <w:r>
        <w:t></w:t>
      </w:r>
      <w:r>
        <w:rPr>
          <w:rFonts w:hint="eastAsia"/>
        </w:rPr>
        <w:t>залучення</w:t>
      </w:r>
      <w:r>
        <w:t></w:t>
      </w:r>
      <w:r>
        <w:rPr>
          <w:rFonts w:hint="eastAsia"/>
        </w:rPr>
        <w:t>триплетних</w:t>
      </w:r>
      <w:r>
        <w:t></w:t>
      </w:r>
      <w:r>
        <w:rPr>
          <w:rFonts w:hint="eastAsia"/>
        </w:rPr>
        <w:t>екситонів</w:t>
      </w:r>
      <w:r>
        <w:t></w:t>
      </w:r>
      <w:r>
        <w:rPr>
          <w:rFonts w:hint="eastAsia"/>
        </w:rPr>
        <w:t>по</w:t>
      </w:r>
    </w:p>
    <w:p w:rsidR="00DE68DE" w:rsidRDefault="00DE68DE" w:rsidP="00DE68DE">
      <w:r>
        <w:rPr>
          <w:rFonts w:hint="eastAsia"/>
        </w:rPr>
        <w:t>однаковим</w:t>
      </w:r>
      <w:r>
        <w:t></w:t>
      </w:r>
      <w:r>
        <w:rPr>
          <w:rFonts w:hint="eastAsia"/>
        </w:rPr>
        <w:t>з</w:t>
      </w:r>
      <w:r>
        <w:t></w:t>
      </w:r>
      <w:r>
        <w:rPr>
          <w:rFonts w:hint="eastAsia"/>
        </w:rPr>
        <w:t>синглетними</w:t>
      </w:r>
      <w:r>
        <w:t></w:t>
      </w:r>
      <w:r>
        <w:rPr>
          <w:rFonts w:hint="eastAsia"/>
        </w:rPr>
        <w:t>екситонами</w:t>
      </w:r>
      <w:r>
        <w:t></w:t>
      </w:r>
      <w:r>
        <w:rPr>
          <w:rFonts w:hint="eastAsia"/>
        </w:rPr>
        <w:t>випромінювальними</w:t>
      </w:r>
      <w:r>
        <w:t></w:t>
      </w:r>
      <w:r>
        <w:rPr>
          <w:rFonts w:hint="eastAsia"/>
        </w:rPr>
        <w:t>шляхами</w:t>
      </w:r>
    </w:p>
    <w:p w:rsidR="00DE68DE" w:rsidRDefault="00DE68DE" w:rsidP="00DE68DE">
      <w:r>
        <w:rPr>
          <w:rFonts w:hint="eastAsia"/>
        </w:rPr>
        <w:t>деактивації</w:t>
      </w:r>
      <w:r>
        <w:t></w:t>
      </w:r>
      <w:r>
        <w:t></w:t>
      </w:r>
      <w:r>
        <w:rPr>
          <w:rFonts w:hint="eastAsia"/>
        </w:rPr>
        <w:t>лінійна</w:t>
      </w:r>
      <w:r>
        <w:t></w:t>
      </w:r>
      <w:r>
        <w:rPr>
          <w:rFonts w:hint="eastAsia"/>
        </w:rPr>
        <w:t>залежність</w:t>
      </w:r>
      <w:r>
        <w:t></w:t>
      </w:r>
      <w:r>
        <w:rPr>
          <w:rFonts w:hint="eastAsia"/>
        </w:rPr>
        <w:t>інтенсивності</w:t>
      </w:r>
      <w:r>
        <w:t></w:t>
      </w:r>
      <w:r>
        <w:t></w:t>
      </w:r>
      <w:r>
        <w:t></w:t>
      </w:r>
      <w:r>
        <w:t></w:t>
      </w:r>
      <w:r>
        <w:t></w:t>
      </w:r>
      <w:r>
        <w:t></w:t>
      </w:r>
      <w:r>
        <w:rPr>
          <w:rFonts w:hint="eastAsia"/>
        </w:rPr>
        <w:t>від</w:t>
      </w:r>
      <w:r>
        <w:t></w:t>
      </w:r>
      <w:r>
        <w:rPr>
          <w:rFonts w:hint="eastAsia"/>
        </w:rPr>
        <w:t>дози</w:t>
      </w:r>
      <w:r>
        <w:t></w:t>
      </w:r>
      <w:r>
        <w:rPr>
          <w:rFonts w:hint="eastAsia"/>
        </w:rPr>
        <w:t>збудження</w:t>
      </w:r>
      <w:r>
        <w:t></w:t>
      </w:r>
    </w:p>
    <w:p w:rsidR="00DE68DE" w:rsidRDefault="00DE68DE" w:rsidP="00DE68DE">
      <w:r>
        <w:rPr>
          <w:rFonts w:hint="eastAsia"/>
        </w:rPr>
        <w:t>підтвердження</w:t>
      </w:r>
      <w:r>
        <w:t></w:t>
      </w:r>
      <w:r>
        <w:rPr>
          <w:rFonts w:hint="eastAsia"/>
        </w:rPr>
        <w:t>термічної</w:t>
      </w:r>
      <w:r>
        <w:t></w:t>
      </w:r>
      <w:r>
        <w:rPr>
          <w:rFonts w:hint="eastAsia"/>
        </w:rPr>
        <w:t>активації</w:t>
      </w:r>
      <w:r>
        <w:t></w:t>
      </w:r>
      <w:r>
        <w:t></w:t>
      </w:r>
      <w:r>
        <w:t></w:t>
      </w:r>
      <w:r>
        <w:t></w:t>
      </w:r>
      <w:r>
        <w:t></w:t>
      </w:r>
      <w:r>
        <w:t></w:t>
      </w:r>
      <w:r>
        <w:t></w:t>
      </w:r>
      <w:r>
        <w:rPr>
          <w:rFonts w:hint="eastAsia"/>
        </w:rPr>
        <w:t>Згідно</w:t>
      </w:r>
      <w:r>
        <w:t></w:t>
      </w:r>
      <w:r>
        <w:rPr>
          <w:rFonts w:hint="eastAsia"/>
        </w:rPr>
        <w:t>даної</w:t>
      </w:r>
      <w:r>
        <w:t></w:t>
      </w:r>
      <w:r>
        <w:rPr>
          <w:rFonts w:hint="eastAsia"/>
        </w:rPr>
        <w:t>методики</w:t>
      </w:r>
      <w:r>
        <w:t></w:t>
      </w:r>
      <w:r>
        <w:rPr>
          <w:rFonts w:hint="eastAsia"/>
        </w:rPr>
        <w:t>було</w:t>
      </w:r>
    </w:p>
    <w:p w:rsidR="00DE68DE" w:rsidRDefault="00DE68DE" w:rsidP="00DE68DE">
      <w:r>
        <w:rPr>
          <w:rFonts w:hint="eastAsia"/>
        </w:rPr>
        <w:t>показано</w:t>
      </w:r>
      <w:r>
        <w:t></w:t>
      </w:r>
      <w:r>
        <w:rPr>
          <w:rFonts w:hint="eastAsia"/>
        </w:rPr>
        <w:t>наявність</w:t>
      </w:r>
      <w:r>
        <w:t></w:t>
      </w:r>
      <w:r>
        <w:t></w:t>
      </w:r>
      <w:r>
        <w:t></w:t>
      </w:r>
      <w:r>
        <w:t></w:t>
      </w:r>
      <w:r>
        <w:t></w:t>
      </w:r>
      <w:r>
        <w:t></w:t>
      </w:r>
      <w:r>
        <w:rPr>
          <w:rFonts w:hint="eastAsia"/>
        </w:rPr>
        <w:t>у</w:t>
      </w:r>
      <w:r>
        <w:t></w:t>
      </w:r>
      <w:r>
        <w:rPr>
          <w:rFonts w:hint="eastAsia"/>
        </w:rPr>
        <w:t>серії</w:t>
      </w:r>
      <w:r>
        <w:t></w:t>
      </w:r>
      <w:r>
        <w:rPr>
          <w:rFonts w:hint="eastAsia"/>
        </w:rPr>
        <w:t>дифенилсульфонових</w:t>
      </w:r>
      <w:r>
        <w:t></w:t>
      </w:r>
      <w:r>
        <w:rPr>
          <w:rFonts w:hint="eastAsia"/>
        </w:rPr>
        <w:t>сполук</w:t>
      </w:r>
      <w:r>
        <w:t></w:t>
      </w:r>
    </w:p>
    <w:p w:rsidR="00DE68DE" w:rsidRDefault="00DE68DE" w:rsidP="00DE68DE">
      <w:r>
        <w:t></w:t>
      </w:r>
      <w:r>
        <w:t></w:t>
      </w:r>
      <w:r>
        <w:t></w:t>
      </w:r>
      <w:r>
        <w:rPr>
          <w:rFonts w:hint="eastAsia"/>
        </w:rPr>
        <w:t>Показано</w:t>
      </w:r>
      <w:r>
        <w:t></w:t>
      </w:r>
      <w:r>
        <w:t></w:t>
      </w:r>
      <w:r>
        <w:rPr>
          <w:rFonts w:hint="eastAsia"/>
        </w:rPr>
        <w:t>що</w:t>
      </w:r>
      <w:r>
        <w:t></w:t>
      </w:r>
      <w:r>
        <w:rPr>
          <w:rFonts w:hint="eastAsia"/>
        </w:rPr>
        <w:t>просторове</w:t>
      </w:r>
      <w:r>
        <w:t></w:t>
      </w:r>
      <w:r>
        <w:rPr>
          <w:rFonts w:hint="eastAsia"/>
        </w:rPr>
        <w:t>рознесення</w:t>
      </w:r>
      <w:r>
        <w:t></w:t>
      </w:r>
      <w:r>
        <w:t></w:t>
      </w:r>
      <w:r>
        <w:t></w:t>
      </w:r>
      <w:r>
        <w:t></w:t>
      </w:r>
      <w:r>
        <w:t></w:t>
      </w:r>
      <w:r>
        <w:t></w:t>
      </w:r>
      <w:r>
        <w:rPr>
          <w:rFonts w:hint="eastAsia"/>
        </w:rPr>
        <w:t>і</w:t>
      </w:r>
      <w:r>
        <w:t></w:t>
      </w:r>
      <w:r>
        <w:t></w:t>
      </w:r>
      <w:r>
        <w:t></w:t>
      </w:r>
      <w:r>
        <w:t></w:t>
      </w:r>
      <w:r>
        <w:t></w:t>
      </w:r>
      <w:r>
        <w:t></w:t>
      </w:r>
      <w:r>
        <w:rPr>
          <w:rFonts w:hint="eastAsia"/>
        </w:rPr>
        <w:t>підвищує</w:t>
      </w:r>
    </w:p>
    <w:p w:rsidR="00DE68DE" w:rsidRDefault="00DE68DE" w:rsidP="00DE68DE">
      <w:r>
        <w:rPr>
          <w:rFonts w:hint="eastAsia"/>
        </w:rPr>
        <w:t>ймовірність</w:t>
      </w:r>
      <w:r>
        <w:t></w:t>
      </w:r>
      <w:r>
        <w:rPr>
          <w:rFonts w:hint="eastAsia"/>
        </w:rPr>
        <w:t>виникнення</w:t>
      </w:r>
      <w:r>
        <w:t></w:t>
      </w:r>
      <w:r>
        <w:t></w:t>
      </w:r>
      <w:r>
        <w:t></w:t>
      </w:r>
      <w:r>
        <w:t></w:t>
      </w:r>
      <w:r>
        <w:t></w:t>
      </w:r>
      <w:r>
        <w:t></w:t>
      </w:r>
      <w:r>
        <w:rPr>
          <w:rFonts w:hint="eastAsia"/>
        </w:rPr>
        <w:t>оскільки</w:t>
      </w:r>
      <w:r>
        <w:t></w:t>
      </w:r>
      <w:r>
        <w:rPr>
          <w:rFonts w:hint="eastAsia"/>
        </w:rPr>
        <w:t>зменшує</w:t>
      </w:r>
      <w:r>
        <w:t></w:t>
      </w:r>
      <w:r>
        <w:rPr>
          <w:rFonts w:hint="eastAsia"/>
        </w:rPr>
        <w:t>різницю</w:t>
      </w:r>
      <w:r>
        <w:t></w:t>
      </w:r>
      <w:r>
        <w:rPr>
          <w:rFonts w:hint="eastAsia"/>
        </w:rPr>
        <w:t>між</w:t>
      </w:r>
      <w:r>
        <w:t></w:t>
      </w:r>
      <w:r>
        <w:rPr>
          <w:rFonts w:hint="eastAsia"/>
        </w:rPr>
        <w:t>рівнями</w:t>
      </w:r>
    </w:p>
    <w:p w:rsidR="00DE68DE" w:rsidRDefault="00DE68DE" w:rsidP="00DE68DE">
      <w:r>
        <w:rPr>
          <w:rFonts w:hint="eastAsia"/>
        </w:rPr>
        <w:t>енергії</w:t>
      </w:r>
      <w:r>
        <w:t></w:t>
      </w:r>
      <w:r>
        <w:rPr>
          <w:rFonts w:hint="eastAsia"/>
        </w:rPr>
        <w:t>перших</w:t>
      </w:r>
      <w:r>
        <w:t></w:t>
      </w:r>
      <w:r>
        <w:rPr>
          <w:rFonts w:hint="eastAsia"/>
        </w:rPr>
        <w:t>збуджених</w:t>
      </w:r>
      <w:r>
        <w:t></w:t>
      </w:r>
      <w:r>
        <w:rPr>
          <w:rFonts w:hint="eastAsia"/>
        </w:rPr>
        <w:t>синглетних</w:t>
      </w:r>
      <w:r>
        <w:t></w:t>
      </w:r>
      <w:r>
        <w:rPr>
          <w:rFonts w:hint="eastAsia"/>
        </w:rPr>
        <w:t>і</w:t>
      </w:r>
      <w:r>
        <w:t></w:t>
      </w:r>
      <w:r>
        <w:rPr>
          <w:rFonts w:hint="eastAsia"/>
        </w:rPr>
        <w:t>триплетних</w:t>
      </w:r>
      <w:r>
        <w:t></w:t>
      </w:r>
      <w:r>
        <w:rPr>
          <w:rFonts w:hint="eastAsia"/>
        </w:rPr>
        <w:t>станів</w:t>
      </w:r>
      <w:r>
        <w:t></w:t>
      </w:r>
      <w:r>
        <w:rPr>
          <w:rFonts w:hint="eastAsia"/>
        </w:rPr>
        <w:t>молекули</w:t>
      </w:r>
      <w:r>
        <w:t></w:t>
      </w:r>
    </w:p>
    <w:p w:rsidR="00DE68DE" w:rsidRDefault="00DE68DE" w:rsidP="00DE68DE">
      <w:r>
        <w:t></w:t>
      </w:r>
      <w:r>
        <w:t></w:t>
      </w:r>
      <w:r>
        <w:t></w:t>
      </w:r>
      <w:r>
        <w:rPr>
          <w:rFonts w:hint="eastAsia"/>
        </w:rPr>
        <w:t>Детальні</w:t>
      </w:r>
      <w:r>
        <w:t></w:t>
      </w:r>
      <w:r>
        <w:rPr>
          <w:rFonts w:hint="eastAsia"/>
        </w:rPr>
        <w:t>електро</w:t>
      </w:r>
      <w:r>
        <w:t></w:t>
      </w:r>
      <w:r>
        <w:t></w:t>
      </w:r>
      <w:r>
        <w:rPr>
          <w:rFonts w:hint="eastAsia"/>
        </w:rPr>
        <w:t>і</w:t>
      </w:r>
      <w:r>
        <w:t></w:t>
      </w:r>
      <w:r>
        <w:rPr>
          <w:rFonts w:hint="eastAsia"/>
        </w:rPr>
        <w:t>фото</w:t>
      </w:r>
      <w:r>
        <w:t></w:t>
      </w:r>
      <w:r>
        <w:t></w:t>
      </w:r>
      <w:r>
        <w:rPr>
          <w:rFonts w:hint="eastAsia"/>
        </w:rPr>
        <w:t>люмінесцецнтні</w:t>
      </w:r>
      <w:r>
        <w:t></w:t>
      </w:r>
      <w:r>
        <w:rPr>
          <w:rFonts w:hint="eastAsia"/>
        </w:rPr>
        <w:t>дослідження</w:t>
      </w:r>
      <w:r>
        <w:t></w:t>
      </w:r>
      <w:r>
        <w:t></w:t>
      </w:r>
      <w:r>
        <w:t></w:t>
      </w:r>
      <w:r>
        <w:t></w:t>
      </w:r>
      <w:r>
        <w:t></w:t>
      </w:r>
    </w:p>
    <w:p w:rsidR="00DE68DE" w:rsidRDefault="00DE68DE" w:rsidP="00DE68DE">
      <w:r>
        <w:rPr>
          <w:rFonts w:hint="eastAsia"/>
        </w:rPr>
        <w:t>показали</w:t>
      </w:r>
      <w:r>
        <w:t></w:t>
      </w:r>
      <w:r>
        <w:t></w:t>
      </w:r>
      <w:r>
        <w:rPr>
          <w:rFonts w:hint="eastAsia"/>
        </w:rPr>
        <w:t>що</w:t>
      </w:r>
      <w:r>
        <w:t></w:t>
      </w:r>
      <w:r>
        <w:rPr>
          <w:rFonts w:hint="eastAsia"/>
        </w:rPr>
        <w:t>у</w:t>
      </w:r>
      <w:r>
        <w:t></w:t>
      </w:r>
      <w:r>
        <w:rPr>
          <w:rFonts w:hint="eastAsia"/>
        </w:rPr>
        <w:t>виготовлених</w:t>
      </w:r>
      <w:r>
        <w:t></w:t>
      </w:r>
      <w:r>
        <w:rPr>
          <w:rFonts w:hint="eastAsia"/>
        </w:rPr>
        <w:t>на</w:t>
      </w:r>
      <w:r>
        <w:t></w:t>
      </w:r>
      <w:r>
        <w:rPr>
          <w:rFonts w:hint="eastAsia"/>
        </w:rPr>
        <w:t>їх</w:t>
      </w:r>
      <w:r>
        <w:t></w:t>
      </w:r>
      <w:r>
        <w:rPr>
          <w:rFonts w:hint="eastAsia"/>
        </w:rPr>
        <w:t>основі</w:t>
      </w:r>
      <w:r>
        <w:t></w:t>
      </w:r>
      <w:r>
        <w:t></w:t>
      </w:r>
      <w:r>
        <w:t></w:t>
      </w:r>
      <w:r>
        <w:t></w:t>
      </w:r>
      <w:r>
        <w:t></w:t>
      </w:r>
      <w:r>
        <w:t></w:t>
      </w:r>
      <w:r>
        <w:t></w:t>
      </w:r>
      <w:r>
        <w:t></w:t>
      </w:r>
      <w:r>
        <w:rPr>
          <w:rFonts w:hint="eastAsia"/>
        </w:rPr>
        <w:t>пристроях</w:t>
      </w:r>
      <w:r>
        <w:t></w:t>
      </w:r>
      <w:r>
        <w:t></w:t>
      </w:r>
      <w:r>
        <w:rPr>
          <w:rFonts w:hint="eastAsia"/>
        </w:rPr>
        <w:t>макс</w:t>
      </w:r>
      <w:r>
        <w:t></w:t>
      </w:r>
      <w:r>
        <w:t></w:t>
      </w:r>
      <w:r>
        <w:t></w:t>
      </w:r>
      <w:r>
        <w:t></w:t>
      </w:r>
      <w:r>
        <w:t></w:t>
      </w:r>
    </w:p>
    <w:p w:rsidR="00DE68DE" w:rsidRDefault="00DE68DE" w:rsidP="00DE68DE">
      <w:r>
        <w:t></w:t>
      </w:r>
      <w:r>
        <w:t></w:t>
      </w:r>
      <w:r>
        <w:t></w:t>
      </w:r>
      <w:r>
        <w:t></w:t>
      </w:r>
      <w:r>
        <w:t></w:t>
      </w:r>
      <w:r>
        <w:t></w:t>
      </w:r>
      <w:r>
        <w:t></w:t>
      </w:r>
      <w:r>
        <w:rPr>
          <w:rFonts w:hint="eastAsia"/>
        </w:rPr>
        <w:t>перенесення</w:t>
      </w:r>
      <w:r>
        <w:t></w:t>
      </w:r>
      <w:r>
        <w:rPr>
          <w:rFonts w:hint="eastAsia"/>
        </w:rPr>
        <w:t>енергії</w:t>
      </w:r>
      <w:r>
        <w:t></w:t>
      </w:r>
      <w:r>
        <w:rPr>
          <w:rFonts w:hint="eastAsia"/>
        </w:rPr>
        <w:t>електронного</w:t>
      </w:r>
      <w:r>
        <w:t></w:t>
      </w:r>
      <w:r>
        <w:rPr>
          <w:rFonts w:hint="eastAsia"/>
        </w:rPr>
        <w:t>збудження</w:t>
      </w:r>
      <w:r>
        <w:t></w:t>
      </w:r>
      <w:r>
        <w:rPr>
          <w:rFonts w:hint="eastAsia"/>
        </w:rPr>
        <w:t>відбувається</w:t>
      </w:r>
      <w:r>
        <w:t></w:t>
      </w:r>
      <w:r>
        <w:rPr>
          <w:rFonts w:hint="eastAsia"/>
        </w:rPr>
        <w:t>з</w:t>
      </w:r>
      <w:r>
        <w:t></w:t>
      </w:r>
      <w:r>
        <w:rPr>
          <w:rFonts w:hint="eastAsia"/>
        </w:rPr>
        <w:t>перших</w:t>
      </w:r>
    </w:p>
    <w:p w:rsidR="00DE68DE" w:rsidRDefault="00DE68DE" w:rsidP="00DE68DE">
      <w:r>
        <w:rPr>
          <w:rFonts w:hint="eastAsia"/>
        </w:rPr>
        <w:t>синглетних</w:t>
      </w:r>
      <w:r>
        <w:t></w:t>
      </w:r>
      <w:r>
        <w:rPr>
          <w:rFonts w:hint="eastAsia"/>
        </w:rPr>
        <w:t>і</w:t>
      </w:r>
      <w:r>
        <w:t></w:t>
      </w:r>
      <w:r>
        <w:rPr>
          <w:rFonts w:hint="eastAsia"/>
        </w:rPr>
        <w:t>триплетних</w:t>
      </w:r>
      <w:r>
        <w:t></w:t>
      </w:r>
      <w:r>
        <w:rPr>
          <w:rFonts w:hint="eastAsia"/>
        </w:rPr>
        <w:t>збуджених</w:t>
      </w:r>
      <w:r>
        <w:t></w:t>
      </w:r>
      <w:r>
        <w:rPr>
          <w:rFonts w:hint="eastAsia"/>
        </w:rPr>
        <w:t>станів</w:t>
      </w:r>
      <w:r>
        <w:t></w:t>
      </w:r>
      <w:r>
        <w:rPr>
          <w:rFonts w:hint="eastAsia"/>
        </w:rPr>
        <w:t>матриці</w:t>
      </w:r>
      <w:r>
        <w:t></w:t>
      </w:r>
      <w:r>
        <w:rPr>
          <w:rFonts w:hint="eastAsia"/>
        </w:rPr>
        <w:t>на</w:t>
      </w:r>
      <w:r>
        <w:t></w:t>
      </w:r>
      <w:r>
        <w:rPr>
          <w:rFonts w:hint="eastAsia"/>
        </w:rPr>
        <w:t>синглетні</w:t>
      </w:r>
      <w:r>
        <w:t></w:t>
      </w:r>
      <w:r>
        <w:rPr>
          <w:rFonts w:hint="eastAsia"/>
        </w:rPr>
        <w:t>і</w:t>
      </w:r>
      <w:r>
        <w:t></w:t>
      </w:r>
      <w:r>
        <w:rPr>
          <w:rFonts w:hint="eastAsia"/>
        </w:rPr>
        <w:t>триплетні</w:t>
      </w:r>
    </w:p>
    <w:p w:rsidR="00DE68DE" w:rsidRDefault="00DE68DE" w:rsidP="00DE68DE">
      <w:r>
        <w:t></w:t>
      </w:r>
      <w:r>
        <w:t></w:t>
      </w:r>
      <w:r>
        <w:t></w:t>
      </w:r>
      <w:r>
        <w:t></w:t>
      </w:r>
      <w:r>
        <w:t></w:t>
      </w:r>
      <w:r>
        <w:rPr>
          <w:rFonts w:hint="eastAsia"/>
        </w:rPr>
        <w:t>стани</w:t>
      </w:r>
      <w:r>
        <w:t></w:t>
      </w:r>
      <w:r>
        <w:t></w:t>
      </w:r>
      <w:r>
        <w:t></w:t>
      </w:r>
      <w:r>
        <w:t></w:t>
      </w:r>
      <w:r>
        <w:t></w:t>
      </w:r>
      <w:r>
        <w:t></w:t>
      </w:r>
      <w:r>
        <w:t></w:t>
      </w:r>
      <w:r>
        <w:t></w:t>
      </w:r>
      <w:r>
        <w:t></w:t>
      </w:r>
      <w:r>
        <w:t></w:t>
      </w:r>
      <w:r>
        <w:t></w:t>
      </w:r>
      <w:r>
        <w:t></w:t>
      </w:r>
      <w:r>
        <w:t></w:t>
      </w:r>
      <w:r>
        <w:t></w:t>
      </w:r>
      <w:r>
        <w:t></w:t>
      </w:r>
      <w:r>
        <w:rPr>
          <w:rFonts w:hint="eastAsia"/>
        </w:rPr>
        <w:t>за</w:t>
      </w:r>
      <w:r>
        <w:t></w:t>
      </w:r>
      <w:r>
        <w:rPr>
          <w:rFonts w:hint="eastAsia"/>
        </w:rPr>
        <w:t>механізмами</w:t>
      </w:r>
      <w:r>
        <w:t></w:t>
      </w:r>
      <w:r>
        <w:t></w:t>
      </w:r>
      <w:r>
        <w:t></w:t>
      </w:r>
      <w:r>
        <w:t></w:t>
      </w:r>
      <w:r>
        <w:t></w:t>
      </w:r>
      <w:r>
        <w:t></w:t>
      </w:r>
      <w:r>
        <w:rPr>
          <w:rFonts w:hint="eastAsia"/>
        </w:rPr>
        <w:t>і</w:t>
      </w:r>
      <w:r>
        <w:t></w:t>
      </w:r>
      <w:r>
        <w:rPr>
          <w:rFonts w:hint="eastAsia"/>
        </w:rPr>
        <w:t>Декстера</w:t>
      </w:r>
      <w:r>
        <w:t></w:t>
      </w:r>
      <w:r>
        <w:rPr>
          <w:rFonts w:hint="eastAsia"/>
        </w:rPr>
        <w:t>через</w:t>
      </w:r>
      <w:r>
        <w:t></w:t>
      </w:r>
      <w:r>
        <w:rPr>
          <w:rFonts w:hint="eastAsia"/>
        </w:rPr>
        <w:t>стани</w:t>
      </w:r>
    </w:p>
    <w:p w:rsidR="00DE68DE" w:rsidRDefault="00DE68DE" w:rsidP="00DE68DE">
      <w:r>
        <w:rPr>
          <w:rFonts w:hint="eastAsia"/>
        </w:rPr>
        <w:t>електроплексів</w:t>
      </w:r>
      <w:r>
        <w:t></w:t>
      </w:r>
      <w:r>
        <w:t></w:t>
      </w:r>
      <w:r>
        <w:rPr>
          <w:rFonts w:hint="eastAsia"/>
        </w:rPr>
        <w:t>що</w:t>
      </w:r>
      <w:r>
        <w:t></w:t>
      </w:r>
      <w:r>
        <w:rPr>
          <w:rFonts w:hint="eastAsia"/>
        </w:rPr>
        <w:t>робить</w:t>
      </w:r>
      <w:r>
        <w:t></w:t>
      </w:r>
      <w:r>
        <w:t></w:t>
      </w:r>
      <w:r>
        <w:t></w:t>
      </w:r>
      <w:r>
        <w:t></w:t>
      </w:r>
      <w:r>
        <w:t></w:t>
      </w:r>
      <w:r>
        <w:t></w:t>
      </w:r>
      <w:r>
        <w:rPr>
          <w:rFonts w:hint="eastAsia"/>
        </w:rPr>
        <w:t>першою</w:t>
      </w:r>
      <w:r>
        <w:t></w:t>
      </w:r>
      <w:r>
        <w:rPr>
          <w:rFonts w:hint="eastAsia"/>
        </w:rPr>
        <w:t>електроплекс</w:t>
      </w:r>
      <w:r>
        <w:t></w:t>
      </w:r>
      <w:r>
        <w:rPr>
          <w:rFonts w:hint="eastAsia"/>
        </w:rPr>
        <w:t>формуючою</w:t>
      </w:r>
    </w:p>
    <w:p w:rsidR="00DE68DE" w:rsidRDefault="00DE68DE" w:rsidP="00DE68DE">
      <w:r>
        <w:rPr>
          <w:rFonts w:hint="eastAsia"/>
        </w:rPr>
        <w:t>матрицею</w:t>
      </w:r>
      <w:r>
        <w:t></w:t>
      </w:r>
      <w:r>
        <w:rPr>
          <w:rFonts w:hint="eastAsia"/>
        </w:rPr>
        <w:t>на</w:t>
      </w:r>
      <w:r>
        <w:t></w:t>
      </w:r>
      <w:r>
        <w:rPr>
          <w:rFonts w:hint="eastAsia"/>
        </w:rPr>
        <w:t>основі</w:t>
      </w:r>
      <w:r>
        <w:t></w:t>
      </w:r>
      <w:r>
        <w:rPr>
          <w:rFonts w:hint="eastAsia"/>
        </w:rPr>
        <w:t>однієї</w:t>
      </w:r>
      <w:r>
        <w:t></w:t>
      </w:r>
      <w:r>
        <w:rPr>
          <w:rFonts w:hint="eastAsia"/>
        </w:rPr>
        <w:t>сполуки</w:t>
      </w:r>
      <w:r>
        <w:t></w:t>
      </w:r>
    </w:p>
    <w:p w:rsidR="00DE68DE" w:rsidRDefault="00DE68DE" w:rsidP="00DE68DE">
      <w:r>
        <w:t></w:t>
      </w:r>
      <w:r>
        <w:t></w:t>
      </w:r>
      <w:r>
        <w:t></w:t>
      </w:r>
      <w:r>
        <w:rPr>
          <w:rFonts w:hint="eastAsia"/>
        </w:rPr>
        <w:t>Просторова</w:t>
      </w:r>
      <w:r>
        <w:t></w:t>
      </w:r>
      <w:r>
        <w:rPr>
          <w:rFonts w:hint="eastAsia"/>
        </w:rPr>
        <w:t>будова</w:t>
      </w:r>
      <w:r>
        <w:t></w:t>
      </w:r>
      <w:r>
        <w:rPr>
          <w:rFonts w:hint="eastAsia"/>
        </w:rPr>
        <w:t>та</w:t>
      </w:r>
      <w:r>
        <w:t></w:t>
      </w:r>
      <w:r>
        <w:rPr>
          <w:rFonts w:hint="eastAsia"/>
        </w:rPr>
        <w:t>приєднання</w:t>
      </w:r>
      <w:r>
        <w:t></w:t>
      </w:r>
      <w:r>
        <w:rPr>
          <w:rFonts w:hint="eastAsia"/>
        </w:rPr>
        <w:t>метоксигруп</w:t>
      </w:r>
      <w:r>
        <w:t></w:t>
      </w:r>
      <w:r>
        <w:rPr>
          <w:rFonts w:hint="eastAsia"/>
        </w:rPr>
        <w:t>визначать</w:t>
      </w:r>
      <w:r>
        <w:t></w:t>
      </w:r>
      <w:r>
        <w:rPr>
          <w:rFonts w:hint="eastAsia"/>
        </w:rPr>
        <w:t>основні</w:t>
      </w:r>
    </w:p>
    <w:p w:rsidR="00DE68DE" w:rsidRDefault="00DE68DE" w:rsidP="00DE68DE">
      <w:r>
        <w:rPr>
          <w:rFonts w:hint="eastAsia"/>
        </w:rPr>
        <w:t>фізичні</w:t>
      </w:r>
      <w:r>
        <w:t></w:t>
      </w:r>
      <w:r>
        <w:rPr>
          <w:rFonts w:hint="eastAsia"/>
        </w:rPr>
        <w:t>та</w:t>
      </w:r>
      <w:r>
        <w:t></w:t>
      </w:r>
      <w:r>
        <w:rPr>
          <w:rFonts w:hint="eastAsia"/>
        </w:rPr>
        <w:t>хімічні</w:t>
      </w:r>
      <w:r>
        <w:t></w:t>
      </w:r>
      <w:r>
        <w:rPr>
          <w:rFonts w:hint="eastAsia"/>
        </w:rPr>
        <w:t>властивості</w:t>
      </w:r>
      <w:r>
        <w:t></w:t>
      </w:r>
      <w:r>
        <w:rPr>
          <w:rFonts w:hint="eastAsia"/>
        </w:rPr>
        <w:t>донор</w:t>
      </w:r>
      <w:r>
        <w:t></w:t>
      </w:r>
      <w:r>
        <w:rPr>
          <w:rFonts w:hint="eastAsia"/>
        </w:rPr>
        <w:t>акцептор</w:t>
      </w:r>
      <w:r>
        <w:t></w:t>
      </w:r>
      <w:r>
        <w:rPr>
          <w:rFonts w:hint="eastAsia"/>
        </w:rPr>
        <w:t>донорних</w:t>
      </w:r>
      <w:r>
        <w:t></w:t>
      </w:r>
      <w:r>
        <w:rPr>
          <w:rFonts w:hint="eastAsia"/>
        </w:rPr>
        <w:t>електронблокуючих</w:t>
      </w:r>
    </w:p>
    <w:p w:rsidR="00DE68DE" w:rsidRDefault="00DE68DE" w:rsidP="00DE68DE">
      <w:r>
        <w:t></w:t>
      </w:r>
      <w:r>
        <w:t></w:t>
      </w:r>
      <w:r>
        <w:t></w:t>
      </w:r>
      <w:r>
        <w:t></w:t>
      </w:r>
      <w:r>
        <w:t></w:t>
      </w:r>
      <w:r>
        <w:t></w:t>
      </w:r>
      <w:r>
        <w:rPr>
          <w:rFonts w:hint="eastAsia"/>
        </w:rPr>
        <w:t>і</w:t>
      </w:r>
      <w:r>
        <w:t></w:t>
      </w:r>
      <w:r>
        <w:t></w:t>
      </w:r>
      <w:r>
        <w:t></w:t>
      </w:r>
      <w:r>
        <w:t></w:t>
      </w:r>
      <w:r>
        <w:t></w:t>
      </w:r>
      <w:r>
        <w:t></w:t>
      </w:r>
      <w:r>
        <w:t></w:t>
      </w:r>
    </w:p>
    <w:p w:rsidR="00DE68DE" w:rsidRDefault="00DE68DE" w:rsidP="00DE68DE">
      <w:r>
        <w:t></w:t>
      </w:r>
      <w:r>
        <w:t></w:t>
      </w:r>
      <w:r>
        <w:t></w:t>
      </w:r>
      <w:r>
        <w:rPr>
          <w:rFonts w:hint="eastAsia"/>
        </w:rPr>
        <w:t>Завдяки</w:t>
      </w:r>
      <w:r>
        <w:t></w:t>
      </w:r>
      <w:r>
        <w:rPr>
          <w:rFonts w:hint="eastAsia"/>
        </w:rPr>
        <w:t>будові</w:t>
      </w:r>
      <w:r>
        <w:t></w:t>
      </w:r>
      <w:r>
        <w:rPr>
          <w:rFonts w:hint="eastAsia"/>
        </w:rPr>
        <w:t>і</w:t>
      </w:r>
      <w:r>
        <w:t></w:t>
      </w:r>
      <w:r>
        <w:rPr>
          <w:rFonts w:hint="eastAsia"/>
        </w:rPr>
        <w:t>внутрішньомолекулярним</w:t>
      </w:r>
      <w:r>
        <w:t></w:t>
      </w:r>
      <w:r>
        <w:rPr>
          <w:rFonts w:hint="eastAsia"/>
        </w:rPr>
        <w:t>взаємодіям</w:t>
      </w:r>
      <w:r>
        <w:t></w:t>
      </w:r>
      <w:r>
        <w:rPr>
          <w:rFonts w:hint="eastAsia"/>
        </w:rPr>
        <w:t>емітера</w:t>
      </w:r>
      <w:r>
        <w:t></w:t>
      </w:r>
      <w:r>
        <w:rPr>
          <w:rFonts w:hint="eastAsia"/>
        </w:rPr>
        <w:t>з</w:t>
      </w:r>
    </w:p>
    <w:p w:rsidR="00DE68DE" w:rsidRDefault="00DE68DE" w:rsidP="00DE68DE">
      <w:r>
        <w:rPr>
          <w:rFonts w:hint="eastAsia"/>
        </w:rPr>
        <w:t>труксеновим</w:t>
      </w:r>
      <w:r>
        <w:t></w:t>
      </w:r>
      <w:r>
        <w:rPr>
          <w:rFonts w:hint="eastAsia"/>
        </w:rPr>
        <w:t>акцептором</w:t>
      </w:r>
      <w:r>
        <w:t></w:t>
      </w:r>
      <w:r>
        <w:rPr>
          <w:rFonts w:hint="eastAsia"/>
        </w:rPr>
        <w:t>і</w:t>
      </w:r>
      <w:r>
        <w:t></w:t>
      </w:r>
      <w:r>
        <w:rPr>
          <w:rFonts w:hint="eastAsia"/>
        </w:rPr>
        <w:t>тетрафенилетеновими</w:t>
      </w:r>
      <w:r>
        <w:t></w:t>
      </w:r>
      <w:r>
        <w:rPr>
          <w:rFonts w:hint="eastAsia"/>
        </w:rPr>
        <w:t>донорними</w:t>
      </w:r>
      <w:r>
        <w:t></w:t>
      </w:r>
      <w:r>
        <w:rPr>
          <w:rFonts w:hint="eastAsia"/>
        </w:rPr>
        <w:t>ланками</w:t>
      </w:r>
      <w:r>
        <w:t></w:t>
      </w:r>
      <w:r>
        <w:rPr>
          <w:rFonts w:hint="eastAsia"/>
        </w:rPr>
        <w:t>у</w:t>
      </w:r>
    </w:p>
    <w:p w:rsidR="00DE68DE" w:rsidRDefault="00DE68DE" w:rsidP="00DE68DE">
      <w:r>
        <w:rPr>
          <w:rFonts w:hint="eastAsia"/>
        </w:rPr>
        <w:t>спектрах</w:t>
      </w:r>
      <w:r>
        <w:t></w:t>
      </w:r>
      <w:r>
        <w:rPr>
          <w:rFonts w:hint="eastAsia"/>
        </w:rPr>
        <w:t>люмінесценції</w:t>
      </w:r>
      <w:r>
        <w:t></w:t>
      </w:r>
      <w:r>
        <w:rPr>
          <w:rFonts w:hint="eastAsia"/>
        </w:rPr>
        <w:t>проявляються</w:t>
      </w:r>
      <w:r>
        <w:t></w:t>
      </w:r>
      <w:r>
        <w:rPr>
          <w:rFonts w:hint="eastAsia"/>
        </w:rPr>
        <w:t>смуги</w:t>
      </w:r>
      <w:r>
        <w:t></w:t>
      </w:r>
      <w:r>
        <w:rPr>
          <w:rFonts w:hint="eastAsia"/>
        </w:rPr>
        <w:t>різних</w:t>
      </w:r>
      <w:r>
        <w:t></w:t>
      </w:r>
      <w:r>
        <w:rPr>
          <w:rFonts w:hint="eastAsia"/>
        </w:rPr>
        <w:t>емісійних</w:t>
      </w:r>
      <w:r>
        <w:t></w:t>
      </w:r>
      <w:r>
        <w:rPr>
          <w:rFonts w:hint="eastAsia"/>
        </w:rPr>
        <w:t>центрів</w:t>
      </w:r>
      <w:r>
        <w:t></w:t>
      </w:r>
      <w:r>
        <w:t></w:t>
      </w:r>
      <w:r>
        <w:rPr>
          <w:rFonts w:hint="eastAsia"/>
        </w:rPr>
        <w:t>що</w:t>
      </w:r>
      <w:r>
        <w:t></w:t>
      </w:r>
    </w:p>
    <w:p w:rsidR="00DE68DE" w:rsidRDefault="00DE68DE" w:rsidP="00DE68DE">
      <w:r>
        <w:t></w:t>
      </w:r>
      <w:r>
        <w:t></w:t>
      </w:r>
      <w:r>
        <w:t></w:t>
      </w:r>
    </w:p>
    <w:p w:rsidR="00DE68DE" w:rsidRDefault="00DE68DE" w:rsidP="00DE68DE">
      <w:r>
        <w:rPr>
          <w:rFonts w:hint="eastAsia"/>
        </w:rPr>
        <w:t>дозволяє</w:t>
      </w:r>
      <w:r>
        <w:t></w:t>
      </w:r>
      <w:r>
        <w:rPr>
          <w:rFonts w:hint="eastAsia"/>
        </w:rPr>
        <w:t>виготовити</w:t>
      </w:r>
      <w:r>
        <w:t></w:t>
      </w:r>
      <w:r>
        <w:t></w:t>
      </w:r>
      <w:r>
        <w:t></w:t>
      </w:r>
      <w:r>
        <w:t></w:t>
      </w:r>
      <w:r>
        <w:t></w:t>
      </w:r>
      <w:r>
        <w:t></w:t>
      </w:r>
      <w:r>
        <w:t></w:t>
      </w:r>
      <w:r>
        <w:rPr>
          <w:rFonts w:hint="eastAsia"/>
        </w:rPr>
        <w:t>на</w:t>
      </w:r>
      <w:r>
        <w:t></w:t>
      </w:r>
      <w:r>
        <w:rPr>
          <w:rFonts w:hint="eastAsia"/>
        </w:rPr>
        <w:t>основі</w:t>
      </w:r>
      <w:r>
        <w:t></w:t>
      </w:r>
      <w:r>
        <w:rPr>
          <w:rFonts w:hint="eastAsia"/>
        </w:rPr>
        <w:t>недопованого</w:t>
      </w:r>
      <w:r>
        <w:t></w:t>
      </w:r>
      <w:r>
        <w:rPr>
          <w:rFonts w:hint="eastAsia"/>
        </w:rPr>
        <w:t>випромінюючого</w:t>
      </w:r>
      <w:r>
        <w:t></w:t>
      </w:r>
      <w:r>
        <w:rPr>
          <w:rFonts w:hint="eastAsia"/>
        </w:rPr>
        <w:t>шару</w:t>
      </w:r>
    </w:p>
    <w:p w:rsidR="00DE68DE" w:rsidRPr="00DE68DE" w:rsidRDefault="00DE68DE" w:rsidP="00DE68DE">
      <w:r>
        <w:rPr>
          <w:rFonts w:hint="eastAsia"/>
        </w:rPr>
        <w:t>цієї</w:t>
      </w:r>
      <w:r>
        <w:t></w:t>
      </w:r>
      <w:r>
        <w:rPr>
          <w:rFonts w:hint="eastAsia"/>
        </w:rPr>
        <w:t>сполуки</w:t>
      </w:r>
      <w:r>
        <w:t></w:t>
      </w:r>
    </w:p>
    <w:sectPr w:rsidR="00DE68DE" w:rsidRPr="00DE68D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DE68DE" w:rsidRPr="00DE68DE">
                    <w:rPr>
                      <w:rStyle w:val="afffff9"/>
                      <w:noProof/>
                    </w:rPr>
                    <w:t>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0280F-74B3-44B7-9802-CAE099EA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991</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2021-09-27T18:18:00Z</dcterms:created>
  <dcterms:modified xsi:type="dcterms:W3CDTF">2021-09-27T18:56:00Z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