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07A61" w14:textId="22061E6B" w:rsidR="007B4040" w:rsidRDefault="007C3B8D" w:rsidP="007C3B8D">
      <w:pPr>
        <w:rPr>
          <w:lang w:val="en-US"/>
        </w:rPr>
      </w:pPr>
      <w:r w:rsidRPr="007C3B8D">
        <w:rPr>
          <w:rFonts w:hint="eastAsia"/>
        </w:rPr>
        <w:t>Социально</w:t>
      </w:r>
      <w:r w:rsidRPr="007C3B8D">
        <w:t>-</w:t>
      </w:r>
      <w:r w:rsidRPr="007C3B8D">
        <w:rPr>
          <w:rFonts w:hint="eastAsia"/>
        </w:rPr>
        <w:t>гигиенические</w:t>
      </w:r>
      <w:r w:rsidRPr="007C3B8D">
        <w:t xml:space="preserve"> </w:t>
      </w:r>
      <w:r w:rsidRPr="007C3B8D">
        <w:rPr>
          <w:rFonts w:hint="eastAsia"/>
        </w:rPr>
        <w:t>аспекты</w:t>
      </w:r>
      <w:r w:rsidRPr="007C3B8D">
        <w:t xml:space="preserve"> </w:t>
      </w:r>
      <w:r w:rsidRPr="007C3B8D">
        <w:rPr>
          <w:rFonts w:hint="eastAsia"/>
        </w:rPr>
        <w:t>заболеваемости</w:t>
      </w:r>
      <w:r w:rsidRPr="007C3B8D">
        <w:t xml:space="preserve"> </w:t>
      </w:r>
      <w:r w:rsidRPr="007C3B8D">
        <w:rPr>
          <w:rFonts w:hint="eastAsia"/>
        </w:rPr>
        <w:t>врачей</w:t>
      </w:r>
      <w:r w:rsidRPr="007C3B8D">
        <w:t xml:space="preserve"> </w:t>
      </w:r>
      <w:r w:rsidRPr="007C3B8D">
        <w:rPr>
          <w:rFonts w:hint="eastAsia"/>
        </w:rPr>
        <w:t>терапевтического</w:t>
      </w:r>
      <w:r w:rsidRPr="007C3B8D">
        <w:t xml:space="preserve">, </w:t>
      </w:r>
      <w:r w:rsidRPr="007C3B8D">
        <w:rPr>
          <w:rFonts w:hint="eastAsia"/>
        </w:rPr>
        <w:t>хирургического</w:t>
      </w:r>
      <w:r w:rsidRPr="007C3B8D">
        <w:t xml:space="preserve"> </w:t>
      </w:r>
      <w:r w:rsidRPr="007C3B8D">
        <w:rPr>
          <w:rFonts w:hint="eastAsia"/>
        </w:rPr>
        <w:t>профиля</w:t>
      </w:r>
      <w:r w:rsidRPr="007C3B8D">
        <w:t xml:space="preserve"> </w:t>
      </w:r>
      <w:r w:rsidRPr="007C3B8D">
        <w:rPr>
          <w:rFonts w:hint="eastAsia"/>
        </w:rPr>
        <w:t>и</w:t>
      </w:r>
      <w:r w:rsidRPr="007C3B8D">
        <w:t xml:space="preserve"> </w:t>
      </w:r>
      <w:r w:rsidRPr="007C3B8D">
        <w:rPr>
          <w:rFonts w:hint="eastAsia"/>
        </w:rPr>
        <w:t>судебно</w:t>
      </w:r>
      <w:r w:rsidRPr="007C3B8D">
        <w:t>-</w:t>
      </w:r>
      <w:r w:rsidRPr="007C3B8D">
        <w:rPr>
          <w:rFonts w:hint="eastAsia"/>
        </w:rPr>
        <w:t>медицинских</w:t>
      </w:r>
      <w:r w:rsidRPr="007C3B8D">
        <w:t xml:space="preserve"> </w:t>
      </w:r>
      <w:r w:rsidRPr="007C3B8D">
        <w:rPr>
          <w:rFonts w:hint="eastAsia"/>
        </w:rPr>
        <w:t>экспертов</w:t>
      </w:r>
      <w:r>
        <w:rPr>
          <w:lang w:val="en-US"/>
        </w:rPr>
        <w:t xml:space="preserve"> </w:t>
      </w:r>
      <w:r w:rsidRPr="007C3B8D">
        <w:rPr>
          <w:rFonts w:hint="eastAsia"/>
          <w:lang w:val="en-US"/>
        </w:rPr>
        <w:t>Сашин</w:t>
      </w:r>
      <w:r w:rsidRPr="007C3B8D">
        <w:rPr>
          <w:lang w:val="en-US"/>
        </w:rPr>
        <w:t xml:space="preserve">, </w:t>
      </w:r>
      <w:r w:rsidRPr="007C3B8D">
        <w:rPr>
          <w:rFonts w:hint="eastAsia"/>
          <w:lang w:val="en-US"/>
        </w:rPr>
        <w:t>Александр</w:t>
      </w:r>
      <w:r w:rsidRPr="007C3B8D">
        <w:rPr>
          <w:lang w:val="en-US"/>
        </w:rPr>
        <w:t xml:space="preserve"> </w:t>
      </w:r>
      <w:r w:rsidRPr="007C3B8D">
        <w:rPr>
          <w:rFonts w:hint="eastAsia"/>
          <w:lang w:val="en-US"/>
        </w:rPr>
        <w:t>Викторович</w:t>
      </w:r>
    </w:p>
    <w:p w14:paraId="7BDB5945" w14:textId="77777777" w:rsidR="007C3B8D" w:rsidRDefault="007C3B8D" w:rsidP="007C3B8D">
      <w:r>
        <w:rPr>
          <w:rFonts w:hint="eastAsia"/>
        </w:rPr>
        <w:t>ОГЛАВЛЕНИЕ</w:t>
      </w:r>
      <w:r>
        <w:t xml:space="preserve"> </w:t>
      </w:r>
      <w:r>
        <w:rPr>
          <w:rFonts w:hint="eastAsia"/>
        </w:rPr>
        <w:t>ДИССЕРТАЦИИ</w:t>
      </w:r>
    </w:p>
    <w:p w14:paraId="28FCB5C9" w14:textId="77777777" w:rsidR="007C3B8D" w:rsidRDefault="007C3B8D" w:rsidP="007C3B8D">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Сашин</w:t>
      </w:r>
      <w:r>
        <w:t xml:space="preserve">, </w:t>
      </w:r>
      <w:r>
        <w:rPr>
          <w:rFonts w:hint="eastAsia"/>
        </w:rPr>
        <w:t>Александр</w:t>
      </w:r>
      <w:r>
        <w:t xml:space="preserve"> </w:t>
      </w:r>
      <w:r>
        <w:rPr>
          <w:rFonts w:hint="eastAsia"/>
        </w:rPr>
        <w:t>Викторович</w:t>
      </w:r>
    </w:p>
    <w:p w14:paraId="01D6B478" w14:textId="77777777" w:rsidR="007C3B8D" w:rsidRDefault="007C3B8D" w:rsidP="007C3B8D">
      <w:r>
        <w:rPr>
          <w:rFonts w:hint="eastAsia"/>
        </w:rPr>
        <w:t>Введение</w:t>
      </w:r>
      <w:r>
        <w:t>.</w:t>
      </w:r>
    </w:p>
    <w:p w14:paraId="24D607E8" w14:textId="77777777" w:rsidR="007C3B8D" w:rsidRDefault="007C3B8D" w:rsidP="007C3B8D"/>
    <w:p w14:paraId="41FA1E7C" w14:textId="77777777" w:rsidR="007C3B8D" w:rsidRDefault="007C3B8D" w:rsidP="007C3B8D">
      <w:r>
        <w:rPr>
          <w:rFonts w:hint="eastAsia"/>
        </w:rPr>
        <w:t>Глава</w:t>
      </w:r>
      <w:r>
        <w:t xml:space="preserve"> 1. </w:t>
      </w:r>
      <w:r>
        <w:rPr>
          <w:rFonts w:hint="eastAsia"/>
        </w:rPr>
        <w:t>Обзор</w:t>
      </w:r>
      <w:r>
        <w:t xml:space="preserve"> </w:t>
      </w:r>
      <w:r>
        <w:rPr>
          <w:rFonts w:hint="eastAsia"/>
        </w:rPr>
        <w:t>литературы</w:t>
      </w:r>
      <w:r>
        <w:t>.</w:t>
      </w:r>
    </w:p>
    <w:p w14:paraId="3370454D" w14:textId="77777777" w:rsidR="007C3B8D" w:rsidRDefault="007C3B8D" w:rsidP="007C3B8D"/>
    <w:p w14:paraId="751F7509" w14:textId="77777777" w:rsidR="007C3B8D" w:rsidRDefault="007C3B8D" w:rsidP="007C3B8D">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52D9C0D8" w14:textId="77777777" w:rsidR="007C3B8D" w:rsidRDefault="007C3B8D" w:rsidP="007C3B8D"/>
    <w:p w14:paraId="06C811F0" w14:textId="77777777" w:rsidR="007C3B8D" w:rsidRDefault="007C3B8D" w:rsidP="007C3B8D">
      <w:r>
        <w:t xml:space="preserve">2.1. </w:t>
      </w:r>
      <w:r>
        <w:rPr>
          <w:rFonts w:hint="eastAsia"/>
        </w:rPr>
        <w:t>Объект</w:t>
      </w:r>
      <w:r>
        <w:t xml:space="preserve"> </w:t>
      </w:r>
      <w:r>
        <w:rPr>
          <w:rFonts w:hint="eastAsia"/>
        </w:rPr>
        <w:t>и</w:t>
      </w:r>
      <w:r>
        <w:t xml:space="preserve"> </w:t>
      </w:r>
      <w:r>
        <w:rPr>
          <w:rFonts w:hint="eastAsia"/>
        </w:rPr>
        <w:t>предмет</w:t>
      </w:r>
      <w:r>
        <w:t xml:space="preserve"> </w:t>
      </w:r>
      <w:r>
        <w:rPr>
          <w:rFonts w:hint="eastAsia"/>
        </w:rPr>
        <w:t>исследования</w:t>
      </w:r>
      <w:r>
        <w:t>.</w:t>
      </w:r>
    </w:p>
    <w:p w14:paraId="4464D424" w14:textId="77777777" w:rsidR="007C3B8D" w:rsidRDefault="007C3B8D" w:rsidP="007C3B8D"/>
    <w:p w14:paraId="6B2B4C81" w14:textId="77777777" w:rsidR="007C3B8D" w:rsidRDefault="007C3B8D" w:rsidP="007C3B8D">
      <w:r>
        <w:t xml:space="preserve">2.2. </w:t>
      </w:r>
      <w:r>
        <w:rPr>
          <w:rFonts w:hint="eastAsia"/>
        </w:rPr>
        <w:t>Обоснование</w:t>
      </w:r>
      <w:r>
        <w:t xml:space="preserve"> </w:t>
      </w:r>
      <w:r>
        <w:rPr>
          <w:rFonts w:hint="eastAsia"/>
        </w:rPr>
        <w:t>выборки</w:t>
      </w:r>
      <w:r>
        <w:t xml:space="preserve"> </w:t>
      </w:r>
      <w:r>
        <w:rPr>
          <w:rFonts w:hint="eastAsia"/>
        </w:rPr>
        <w:t>статистического</w:t>
      </w:r>
      <w:r>
        <w:t xml:space="preserve"> </w:t>
      </w:r>
      <w:r>
        <w:rPr>
          <w:rFonts w:hint="eastAsia"/>
        </w:rPr>
        <w:t>наблюдения</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7722F27C" w14:textId="77777777" w:rsidR="007C3B8D" w:rsidRDefault="007C3B8D" w:rsidP="007C3B8D"/>
    <w:p w14:paraId="12BD888B" w14:textId="77777777" w:rsidR="007C3B8D" w:rsidRDefault="007C3B8D" w:rsidP="007C3B8D">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врачей</w:t>
      </w:r>
      <w:r>
        <w:t xml:space="preserve"> </w:t>
      </w:r>
      <w:r>
        <w:rPr>
          <w:rFonts w:hint="eastAsia"/>
        </w:rPr>
        <w:t>различных</w:t>
      </w:r>
      <w:r>
        <w:t xml:space="preserve"> </w:t>
      </w:r>
      <w:r>
        <w:rPr>
          <w:rFonts w:hint="eastAsia"/>
        </w:rPr>
        <w:t>специальностей</w:t>
      </w:r>
      <w:r>
        <w:t>.</w:t>
      </w:r>
    </w:p>
    <w:p w14:paraId="0C2BFBF7" w14:textId="77777777" w:rsidR="007C3B8D" w:rsidRDefault="007C3B8D" w:rsidP="007C3B8D"/>
    <w:p w14:paraId="0E6DE071" w14:textId="77777777" w:rsidR="007C3B8D" w:rsidRDefault="007C3B8D" w:rsidP="007C3B8D">
      <w:r>
        <w:t xml:space="preserve">3.1.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изученного</w:t>
      </w:r>
      <w:r>
        <w:t xml:space="preserve"> </w:t>
      </w:r>
      <w:r>
        <w:rPr>
          <w:rFonts w:hint="eastAsia"/>
        </w:rPr>
        <w:t>контингента</w:t>
      </w:r>
      <w:r>
        <w:t>.</w:t>
      </w:r>
    </w:p>
    <w:p w14:paraId="2847FAE3" w14:textId="77777777" w:rsidR="007C3B8D" w:rsidRDefault="007C3B8D" w:rsidP="007C3B8D"/>
    <w:p w14:paraId="6C7093E7" w14:textId="77777777" w:rsidR="007C3B8D" w:rsidRDefault="007C3B8D" w:rsidP="007C3B8D">
      <w:r>
        <w:t xml:space="preserve">3.2. </w:t>
      </w:r>
      <w:r>
        <w:rPr>
          <w:rFonts w:hint="eastAsia"/>
        </w:rPr>
        <w:t>Самооценка</w:t>
      </w:r>
      <w:r>
        <w:t xml:space="preserve"> </w:t>
      </w:r>
      <w:r>
        <w:rPr>
          <w:rFonts w:hint="eastAsia"/>
        </w:rPr>
        <w:t>состояния</w:t>
      </w:r>
      <w:r>
        <w:t xml:space="preserve"> </w:t>
      </w:r>
      <w:r>
        <w:rPr>
          <w:rFonts w:hint="eastAsia"/>
        </w:rPr>
        <w:t>здоровья</w:t>
      </w:r>
      <w:r>
        <w:t xml:space="preserve">, </w:t>
      </w:r>
      <w:r>
        <w:rPr>
          <w:rFonts w:hint="eastAsia"/>
        </w:rPr>
        <w:t>самосохранительного</w:t>
      </w:r>
      <w:r>
        <w:t xml:space="preserve"> </w:t>
      </w:r>
      <w:r>
        <w:rPr>
          <w:rFonts w:hint="eastAsia"/>
        </w:rPr>
        <w:t>поведения</w:t>
      </w:r>
      <w:r>
        <w:t xml:space="preserve"> </w:t>
      </w:r>
      <w:r>
        <w:rPr>
          <w:rFonts w:hint="eastAsia"/>
        </w:rPr>
        <w:t>и</w:t>
      </w:r>
      <w:r>
        <w:t xml:space="preserve"> </w:t>
      </w:r>
      <w:r>
        <w:rPr>
          <w:rFonts w:hint="eastAsia"/>
        </w:rPr>
        <w:t>медицинской</w:t>
      </w:r>
      <w:r>
        <w:t xml:space="preserve"> </w:t>
      </w:r>
      <w:r>
        <w:rPr>
          <w:rFonts w:hint="eastAsia"/>
        </w:rPr>
        <w:t>активности</w:t>
      </w:r>
      <w:r>
        <w:t>.</w:t>
      </w:r>
    </w:p>
    <w:p w14:paraId="35E70306" w14:textId="77777777" w:rsidR="007C3B8D" w:rsidRDefault="007C3B8D" w:rsidP="007C3B8D"/>
    <w:p w14:paraId="7A6BCBA0" w14:textId="77777777" w:rsidR="007C3B8D" w:rsidRDefault="007C3B8D" w:rsidP="007C3B8D">
      <w:r>
        <w:t xml:space="preserve">3.3 </w:t>
      </w:r>
      <w:r>
        <w:rPr>
          <w:rFonts w:hint="eastAsia"/>
        </w:rPr>
        <w:t>Анализ</w:t>
      </w:r>
      <w:r>
        <w:t xml:space="preserve"> </w:t>
      </w:r>
      <w:r>
        <w:rPr>
          <w:rFonts w:hint="eastAsia"/>
        </w:rPr>
        <w:t>результатов</w:t>
      </w:r>
      <w:r>
        <w:t xml:space="preserve"> </w:t>
      </w:r>
      <w:r>
        <w:rPr>
          <w:rFonts w:hint="eastAsia"/>
        </w:rPr>
        <w:t>дополнительной</w:t>
      </w:r>
      <w:r>
        <w:t xml:space="preserve"> </w:t>
      </w:r>
      <w:r>
        <w:rPr>
          <w:rFonts w:hint="eastAsia"/>
        </w:rPr>
        <w:t>диспансеризации</w:t>
      </w:r>
      <w:r>
        <w:t>.</w:t>
      </w:r>
    </w:p>
    <w:p w14:paraId="146FC026" w14:textId="77777777" w:rsidR="007C3B8D" w:rsidRDefault="007C3B8D" w:rsidP="007C3B8D"/>
    <w:p w14:paraId="1E2B3192" w14:textId="77777777" w:rsidR="007C3B8D" w:rsidRDefault="007C3B8D" w:rsidP="007C3B8D">
      <w:r>
        <w:rPr>
          <w:rFonts w:hint="eastAsia"/>
        </w:rPr>
        <w:t>Глава</w:t>
      </w:r>
      <w:r>
        <w:t xml:space="preserve"> 4. </w:t>
      </w:r>
      <w:r>
        <w:rPr>
          <w:rFonts w:hint="eastAsia"/>
        </w:rPr>
        <w:t>Характеристика</w:t>
      </w:r>
      <w:r>
        <w:t xml:space="preserve"> </w:t>
      </w:r>
      <w:r>
        <w:rPr>
          <w:rFonts w:hint="eastAsia"/>
        </w:rPr>
        <w:t>службы</w:t>
      </w:r>
      <w:r>
        <w:t xml:space="preserve"> </w:t>
      </w:r>
      <w:r>
        <w:rPr>
          <w:rFonts w:hint="eastAsia"/>
        </w:rPr>
        <w:t>судебно</w:t>
      </w:r>
      <w:r>
        <w:t>-</w:t>
      </w:r>
      <w:r>
        <w:rPr>
          <w:rFonts w:hint="eastAsia"/>
        </w:rPr>
        <w:t>медицинской</w:t>
      </w:r>
      <w:r>
        <w:t xml:space="preserve"> </w:t>
      </w:r>
      <w:r>
        <w:rPr>
          <w:rFonts w:hint="eastAsia"/>
        </w:rPr>
        <w:t>экспертизы</w:t>
      </w:r>
      <w:r>
        <w:t xml:space="preserve"> </w:t>
      </w:r>
      <w:r>
        <w:rPr>
          <w:rFonts w:hint="eastAsia"/>
        </w:rPr>
        <w:t>и</w:t>
      </w:r>
      <w:r>
        <w:t xml:space="preserve"> </w:t>
      </w:r>
      <w:r>
        <w:rPr>
          <w:rFonts w:hint="eastAsia"/>
        </w:rPr>
        <w:t>анализ</w:t>
      </w:r>
      <w:r>
        <w:t xml:space="preserve"> </w:t>
      </w:r>
      <w:r>
        <w:rPr>
          <w:rFonts w:hint="eastAsia"/>
        </w:rPr>
        <w:t>заболеваемости</w:t>
      </w:r>
      <w:r>
        <w:t xml:space="preserve"> </w:t>
      </w:r>
      <w:r>
        <w:rPr>
          <w:rFonts w:hint="eastAsia"/>
        </w:rPr>
        <w:t>туберкулезом</w:t>
      </w:r>
      <w:r>
        <w:t xml:space="preserve"> </w:t>
      </w:r>
      <w:r>
        <w:rPr>
          <w:rFonts w:hint="eastAsia"/>
        </w:rPr>
        <w:t>органов</w:t>
      </w:r>
      <w:r>
        <w:t xml:space="preserve"> </w:t>
      </w:r>
      <w:r>
        <w:rPr>
          <w:rFonts w:hint="eastAsia"/>
        </w:rPr>
        <w:t>дыхания</w:t>
      </w:r>
      <w:r>
        <w:t xml:space="preserve"> </w:t>
      </w:r>
      <w:r>
        <w:rPr>
          <w:rFonts w:hint="eastAsia"/>
        </w:rPr>
        <w:t>работающего</w:t>
      </w:r>
      <w:r>
        <w:t xml:space="preserve"> </w:t>
      </w:r>
      <w:r>
        <w:rPr>
          <w:rFonts w:hint="eastAsia"/>
        </w:rPr>
        <w:t>персонала</w:t>
      </w:r>
      <w:r>
        <w:t>.</w:t>
      </w:r>
    </w:p>
    <w:p w14:paraId="7A19779E" w14:textId="77777777" w:rsidR="007C3B8D" w:rsidRDefault="007C3B8D" w:rsidP="007C3B8D"/>
    <w:p w14:paraId="3E0ED079" w14:textId="77777777" w:rsidR="007C3B8D" w:rsidRDefault="007C3B8D" w:rsidP="007C3B8D">
      <w:r>
        <w:t xml:space="preserve">4.1. </w:t>
      </w:r>
      <w:r>
        <w:rPr>
          <w:rFonts w:hint="eastAsia"/>
        </w:rPr>
        <w:t>Структура</w:t>
      </w:r>
      <w:r>
        <w:t xml:space="preserve"> </w:t>
      </w:r>
      <w:r>
        <w:rPr>
          <w:rFonts w:hint="eastAsia"/>
        </w:rPr>
        <w:t>и</w:t>
      </w:r>
      <w:r>
        <w:t xml:space="preserve"> </w:t>
      </w:r>
      <w:r>
        <w:rPr>
          <w:rFonts w:hint="eastAsia"/>
        </w:rPr>
        <w:t>организация</w:t>
      </w:r>
      <w:r>
        <w:t xml:space="preserve"> </w:t>
      </w:r>
      <w:r>
        <w:rPr>
          <w:rFonts w:hint="eastAsia"/>
        </w:rPr>
        <w:t>деятельности</w:t>
      </w:r>
      <w:r>
        <w:t xml:space="preserve"> </w:t>
      </w:r>
      <w:r>
        <w:rPr>
          <w:rFonts w:hint="eastAsia"/>
        </w:rPr>
        <w:t>службы</w:t>
      </w:r>
      <w:r>
        <w:t xml:space="preserve"> </w:t>
      </w:r>
      <w:r>
        <w:rPr>
          <w:rFonts w:hint="eastAsia"/>
        </w:rPr>
        <w:t>с</w:t>
      </w:r>
      <w:r>
        <w:rPr>
          <w:rFonts w:hint="eastAsia"/>
        </w:rPr>
        <w:lastRenderedPageBreak/>
        <w:t>удебно</w:t>
      </w:r>
      <w:r>
        <w:t>-</w:t>
      </w:r>
      <w:r>
        <w:rPr>
          <w:rFonts w:hint="eastAsia"/>
        </w:rPr>
        <w:t>медицинской</w:t>
      </w:r>
      <w:r>
        <w:t xml:space="preserve"> </w:t>
      </w:r>
      <w:r>
        <w:rPr>
          <w:rFonts w:hint="eastAsia"/>
        </w:rPr>
        <w:t>экспертизы</w:t>
      </w:r>
      <w:r>
        <w:t xml:space="preserve"> </w:t>
      </w:r>
      <w:r>
        <w:rPr>
          <w:rFonts w:hint="eastAsia"/>
        </w:rPr>
        <w:t>Рязанской</w:t>
      </w:r>
      <w:r>
        <w:t xml:space="preserve"> </w:t>
      </w:r>
      <w:r>
        <w:rPr>
          <w:rFonts w:hint="eastAsia"/>
        </w:rPr>
        <w:t>области</w:t>
      </w:r>
      <w:r>
        <w:t>.</w:t>
      </w:r>
    </w:p>
    <w:p w14:paraId="59609755" w14:textId="77777777" w:rsidR="007C3B8D" w:rsidRDefault="007C3B8D" w:rsidP="007C3B8D"/>
    <w:p w14:paraId="699A8EDD" w14:textId="77777777" w:rsidR="007C3B8D" w:rsidRDefault="007C3B8D" w:rsidP="007C3B8D">
      <w:r>
        <w:t xml:space="preserve">4.2. </w:t>
      </w:r>
      <w:r>
        <w:rPr>
          <w:rFonts w:hint="eastAsia"/>
        </w:rPr>
        <w:t>Заболеваемость</w:t>
      </w:r>
      <w:r>
        <w:t xml:space="preserve"> </w:t>
      </w:r>
      <w:r>
        <w:rPr>
          <w:rFonts w:hint="eastAsia"/>
        </w:rPr>
        <w:t>туберкулезом</w:t>
      </w:r>
      <w:r>
        <w:t xml:space="preserve"> </w:t>
      </w:r>
      <w:r>
        <w:rPr>
          <w:rFonts w:hint="eastAsia"/>
        </w:rPr>
        <w:t>органов</w:t>
      </w:r>
      <w:r>
        <w:t xml:space="preserve"> </w:t>
      </w:r>
      <w:r>
        <w:rPr>
          <w:rFonts w:hint="eastAsia"/>
        </w:rPr>
        <w:t>дыхания</w:t>
      </w:r>
      <w:r>
        <w:t xml:space="preserve"> </w:t>
      </w:r>
      <w:r>
        <w:rPr>
          <w:rFonts w:hint="eastAsia"/>
        </w:rPr>
        <w:t>у</w:t>
      </w:r>
      <w:r>
        <w:t xml:space="preserve"> </w:t>
      </w:r>
      <w:r>
        <w:rPr>
          <w:rFonts w:hint="eastAsia"/>
        </w:rPr>
        <w:t>сотрудников</w:t>
      </w:r>
      <w:r>
        <w:t xml:space="preserve"> </w:t>
      </w:r>
      <w:r>
        <w:rPr>
          <w:rFonts w:hint="eastAsia"/>
        </w:rPr>
        <w:t>судебно</w:t>
      </w:r>
      <w:r>
        <w:t>-</w:t>
      </w:r>
      <w:r>
        <w:rPr>
          <w:rFonts w:hint="eastAsia"/>
        </w:rPr>
        <w:t>медицинской</w:t>
      </w:r>
      <w:r>
        <w:t xml:space="preserve"> </w:t>
      </w:r>
      <w:r>
        <w:rPr>
          <w:rFonts w:hint="eastAsia"/>
        </w:rPr>
        <w:t>службы</w:t>
      </w:r>
      <w:r>
        <w:t>.</w:t>
      </w:r>
    </w:p>
    <w:p w14:paraId="69679F35" w14:textId="77777777" w:rsidR="007C3B8D" w:rsidRDefault="007C3B8D" w:rsidP="007C3B8D"/>
    <w:p w14:paraId="475395CF" w14:textId="77777777" w:rsidR="007C3B8D" w:rsidRDefault="007C3B8D" w:rsidP="007C3B8D">
      <w:r>
        <w:t xml:space="preserve">4.3. </w:t>
      </w:r>
      <w:r>
        <w:rPr>
          <w:rFonts w:hint="eastAsia"/>
        </w:rPr>
        <w:t>Факторы</w:t>
      </w:r>
      <w:r>
        <w:t xml:space="preserve"> </w:t>
      </w:r>
      <w:r>
        <w:rPr>
          <w:rFonts w:hint="eastAsia"/>
        </w:rPr>
        <w:t>риска</w:t>
      </w:r>
      <w:r>
        <w:t xml:space="preserve"> </w:t>
      </w:r>
      <w:r>
        <w:rPr>
          <w:rFonts w:hint="eastAsia"/>
        </w:rPr>
        <w:t>заболеваемости</w:t>
      </w:r>
      <w:r>
        <w:t xml:space="preserve"> </w:t>
      </w:r>
      <w:r>
        <w:rPr>
          <w:rFonts w:hint="eastAsia"/>
        </w:rPr>
        <w:t>туберкулезом</w:t>
      </w:r>
      <w:r>
        <w:t xml:space="preserve"> </w:t>
      </w:r>
      <w:r>
        <w:rPr>
          <w:rFonts w:hint="eastAsia"/>
        </w:rPr>
        <w:t>органов</w:t>
      </w:r>
      <w:r>
        <w:t xml:space="preserve"> </w:t>
      </w:r>
      <w:r>
        <w:rPr>
          <w:rFonts w:hint="eastAsia"/>
        </w:rPr>
        <w:t>дыхания</w:t>
      </w:r>
      <w:r>
        <w:t xml:space="preserve"> </w:t>
      </w:r>
      <w:r>
        <w:rPr>
          <w:rFonts w:hint="eastAsia"/>
        </w:rPr>
        <w:t>у</w:t>
      </w:r>
      <w:r>
        <w:t xml:space="preserve"> </w:t>
      </w:r>
      <w:r>
        <w:rPr>
          <w:rFonts w:hint="eastAsia"/>
        </w:rPr>
        <w:t>сотрудников</w:t>
      </w:r>
      <w:r>
        <w:t xml:space="preserve"> </w:t>
      </w:r>
      <w:r>
        <w:rPr>
          <w:rFonts w:hint="eastAsia"/>
        </w:rPr>
        <w:t>судебно</w:t>
      </w:r>
      <w:r>
        <w:t>-</w:t>
      </w:r>
      <w:r>
        <w:rPr>
          <w:rFonts w:hint="eastAsia"/>
        </w:rPr>
        <w:t>медицинской</w:t>
      </w:r>
      <w:r>
        <w:t xml:space="preserve"> </w:t>
      </w:r>
      <w:r>
        <w:rPr>
          <w:rFonts w:hint="eastAsia"/>
        </w:rPr>
        <w:t>службы</w:t>
      </w:r>
      <w:r>
        <w:t>.</w:t>
      </w:r>
    </w:p>
    <w:p w14:paraId="6CA71311" w14:textId="77777777" w:rsidR="007C3B8D" w:rsidRDefault="007C3B8D" w:rsidP="007C3B8D"/>
    <w:p w14:paraId="60937074" w14:textId="77777777" w:rsidR="007C3B8D" w:rsidRDefault="007C3B8D" w:rsidP="007C3B8D">
      <w:r>
        <w:rPr>
          <w:rFonts w:hint="eastAsia"/>
        </w:rPr>
        <w:t>Глава</w:t>
      </w:r>
      <w:r>
        <w:t xml:space="preserve"> 5. </w:t>
      </w:r>
      <w:r>
        <w:rPr>
          <w:rFonts w:hint="eastAsia"/>
        </w:rPr>
        <w:t>Пути</w:t>
      </w:r>
      <w:r>
        <w:t xml:space="preserve"> </w:t>
      </w:r>
      <w:r>
        <w:rPr>
          <w:rFonts w:hint="eastAsia"/>
        </w:rPr>
        <w:t>сохранения</w:t>
      </w:r>
      <w:r>
        <w:t xml:space="preserve"> </w:t>
      </w:r>
      <w:r>
        <w:rPr>
          <w:rFonts w:hint="eastAsia"/>
        </w:rPr>
        <w:t>здоровья</w:t>
      </w:r>
      <w:r>
        <w:t xml:space="preserve"> </w:t>
      </w:r>
      <w:r>
        <w:rPr>
          <w:rFonts w:hint="eastAsia"/>
        </w:rPr>
        <w:t>врачей</w:t>
      </w:r>
      <w:r>
        <w:t xml:space="preserve"> </w:t>
      </w:r>
      <w:r>
        <w:rPr>
          <w:rFonts w:hint="eastAsia"/>
        </w:rPr>
        <w:t>различных</w:t>
      </w:r>
      <w:r>
        <w:t xml:space="preserve"> </w:t>
      </w:r>
      <w:r>
        <w:rPr>
          <w:rFonts w:hint="eastAsia"/>
        </w:rPr>
        <w:t>специальностей</w:t>
      </w:r>
      <w:r>
        <w:t>.</w:t>
      </w:r>
    </w:p>
    <w:p w14:paraId="134E06F5" w14:textId="77777777" w:rsidR="007C3B8D" w:rsidRDefault="007C3B8D" w:rsidP="007C3B8D"/>
    <w:p w14:paraId="336D9F4D" w14:textId="77777777" w:rsidR="007C3B8D" w:rsidRDefault="007C3B8D" w:rsidP="007C3B8D">
      <w:r>
        <w:t xml:space="preserve">5.1. </w:t>
      </w:r>
      <w:r>
        <w:rPr>
          <w:rFonts w:hint="eastAsia"/>
        </w:rPr>
        <w:t>Сравнительный</w:t>
      </w:r>
      <w:r>
        <w:t xml:space="preserve"> </w:t>
      </w:r>
      <w:r>
        <w:rPr>
          <w:rFonts w:hint="eastAsia"/>
        </w:rPr>
        <w:t>анализ</w:t>
      </w:r>
      <w:r>
        <w:t xml:space="preserve"> </w:t>
      </w:r>
      <w:r>
        <w:rPr>
          <w:rFonts w:hint="eastAsia"/>
        </w:rPr>
        <w:t>заболеваемости</w:t>
      </w:r>
      <w:r>
        <w:t xml:space="preserve"> </w:t>
      </w:r>
      <w:r>
        <w:rPr>
          <w:rFonts w:hint="eastAsia"/>
        </w:rPr>
        <w:t>туберкулезом</w:t>
      </w:r>
      <w:r>
        <w:t xml:space="preserve"> </w:t>
      </w:r>
      <w:r>
        <w:rPr>
          <w:rFonts w:hint="eastAsia"/>
        </w:rPr>
        <w:t>органов</w:t>
      </w:r>
      <w:r>
        <w:t xml:space="preserve"> </w:t>
      </w:r>
      <w:r>
        <w:rPr>
          <w:rFonts w:hint="eastAsia"/>
        </w:rPr>
        <w:t>дыхания</w:t>
      </w:r>
      <w:r>
        <w:t xml:space="preserve"> </w:t>
      </w:r>
      <w:r>
        <w:rPr>
          <w:rFonts w:hint="eastAsia"/>
        </w:rPr>
        <w:t>у</w:t>
      </w:r>
      <w:r>
        <w:t xml:space="preserve"> </w:t>
      </w:r>
      <w:r>
        <w:rPr>
          <w:rFonts w:hint="eastAsia"/>
        </w:rPr>
        <w:t>различных</w:t>
      </w:r>
      <w:r>
        <w:t xml:space="preserve"> </w:t>
      </w:r>
      <w:r>
        <w:rPr>
          <w:rFonts w:hint="eastAsia"/>
        </w:rPr>
        <w:t>профессиональных</w:t>
      </w:r>
      <w:r>
        <w:t xml:space="preserve"> </w:t>
      </w:r>
      <w:r>
        <w:rPr>
          <w:rFonts w:hint="eastAsia"/>
        </w:rPr>
        <w:t>групп</w:t>
      </w:r>
      <w:r>
        <w:t xml:space="preserve"> </w:t>
      </w:r>
      <w:r>
        <w:rPr>
          <w:rFonts w:hint="eastAsia"/>
        </w:rPr>
        <w:t>врачей</w:t>
      </w:r>
      <w:r>
        <w:t>.</w:t>
      </w:r>
    </w:p>
    <w:p w14:paraId="0F850C97" w14:textId="77777777" w:rsidR="007C3B8D" w:rsidRDefault="007C3B8D" w:rsidP="007C3B8D"/>
    <w:p w14:paraId="7E40B87F" w14:textId="77777777" w:rsidR="007C3B8D" w:rsidRDefault="007C3B8D" w:rsidP="007C3B8D">
      <w:r>
        <w:t xml:space="preserve">5.2. </w:t>
      </w:r>
      <w:r>
        <w:rPr>
          <w:rFonts w:hint="eastAsia"/>
        </w:rPr>
        <w:t>Аудит</w:t>
      </w:r>
      <w:r>
        <w:t xml:space="preserve"> </w:t>
      </w:r>
      <w:r>
        <w:rPr>
          <w:rFonts w:hint="eastAsia"/>
        </w:rPr>
        <w:t>деятельности</w:t>
      </w:r>
      <w:r>
        <w:t xml:space="preserve"> </w:t>
      </w:r>
      <w:r>
        <w:rPr>
          <w:rFonts w:hint="eastAsia"/>
        </w:rPr>
        <w:t>по</w:t>
      </w:r>
      <w:r>
        <w:t xml:space="preserve"> </w:t>
      </w:r>
      <w:r>
        <w:rPr>
          <w:rFonts w:hint="eastAsia"/>
        </w:rPr>
        <w:t>охране</w:t>
      </w:r>
      <w:r>
        <w:t xml:space="preserve"> </w:t>
      </w:r>
      <w:r>
        <w:rPr>
          <w:rFonts w:hint="eastAsia"/>
        </w:rPr>
        <w:t>здоровья</w:t>
      </w:r>
      <w:r>
        <w:t xml:space="preserve"> </w:t>
      </w:r>
      <w:r>
        <w:rPr>
          <w:rFonts w:hint="eastAsia"/>
        </w:rPr>
        <w:t>врачей</w:t>
      </w:r>
      <w:r>
        <w:t xml:space="preserve"> </w:t>
      </w:r>
      <w:r>
        <w:rPr>
          <w:rFonts w:hint="eastAsia"/>
        </w:rPr>
        <w:t>Бюро</w:t>
      </w:r>
      <w:r>
        <w:t xml:space="preserve"> </w:t>
      </w:r>
      <w:r>
        <w:rPr>
          <w:rFonts w:hint="eastAsia"/>
        </w:rPr>
        <w:t>судебно</w:t>
      </w:r>
      <w:r>
        <w:t>-</w:t>
      </w:r>
      <w:r>
        <w:rPr>
          <w:rFonts w:hint="eastAsia"/>
        </w:rPr>
        <w:t>медицинской</w:t>
      </w:r>
      <w:r>
        <w:t xml:space="preserve"> </w:t>
      </w:r>
      <w:r>
        <w:rPr>
          <w:rFonts w:hint="eastAsia"/>
        </w:rPr>
        <w:t>экспертизы</w:t>
      </w:r>
      <w:r>
        <w:t xml:space="preserve"> </w:t>
      </w:r>
      <w:r>
        <w:rPr>
          <w:rFonts w:hint="eastAsia"/>
        </w:rPr>
        <w:t>Рязанской</w:t>
      </w:r>
      <w:r>
        <w:t xml:space="preserve"> </w:t>
      </w:r>
      <w:r>
        <w:rPr>
          <w:rFonts w:hint="eastAsia"/>
        </w:rPr>
        <w:t>области</w:t>
      </w:r>
      <w:r>
        <w:t>.</w:t>
      </w:r>
    </w:p>
    <w:p w14:paraId="13F2D075" w14:textId="77777777" w:rsidR="007C3B8D" w:rsidRDefault="007C3B8D" w:rsidP="007C3B8D"/>
    <w:p w14:paraId="58236272" w14:textId="6533D6C4" w:rsidR="007C3B8D" w:rsidRPr="007C3B8D" w:rsidRDefault="007C3B8D" w:rsidP="007C3B8D">
      <w:r>
        <w:t xml:space="preserve">5.3. </w:t>
      </w:r>
      <w:r>
        <w:rPr>
          <w:rFonts w:hint="eastAsia"/>
        </w:rPr>
        <w:t>Модель</w:t>
      </w:r>
      <w:r>
        <w:t xml:space="preserve"> </w:t>
      </w:r>
      <w:r>
        <w:rPr>
          <w:rFonts w:hint="eastAsia"/>
        </w:rPr>
        <w:t>сохранения</w:t>
      </w:r>
      <w:r>
        <w:t xml:space="preserve"> </w:t>
      </w:r>
      <w:r>
        <w:rPr>
          <w:rFonts w:hint="eastAsia"/>
        </w:rPr>
        <w:t>и</w:t>
      </w:r>
      <w:r>
        <w:t xml:space="preserve"> </w:t>
      </w:r>
      <w:r>
        <w:rPr>
          <w:rFonts w:hint="eastAsia"/>
        </w:rPr>
        <w:t>развития</w:t>
      </w:r>
      <w:r>
        <w:t xml:space="preserve"> </w:t>
      </w:r>
      <w:r>
        <w:rPr>
          <w:rFonts w:hint="eastAsia"/>
        </w:rPr>
        <w:t>здоровья</w:t>
      </w:r>
      <w:r>
        <w:t xml:space="preserve"> </w:t>
      </w:r>
      <w:r>
        <w:rPr>
          <w:rFonts w:hint="eastAsia"/>
        </w:rPr>
        <w:t>врачей</w:t>
      </w:r>
      <w:r>
        <w:t xml:space="preserve"> </w:t>
      </w:r>
      <w:r>
        <w:rPr>
          <w:rFonts w:hint="eastAsia"/>
        </w:rPr>
        <w:t>судебно</w:t>
      </w:r>
      <w:r>
        <w:t>-</w:t>
      </w:r>
      <w:r>
        <w:rPr>
          <w:rFonts w:hint="eastAsia"/>
        </w:rPr>
        <w:t>медицинской</w:t>
      </w:r>
      <w:r>
        <w:t xml:space="preserve"> </w:t>
      </w:r>
      <w:r>
        <w:rPr>
          <w:rFonts w:hint="eastAsia"/>
        </w:rPr>
        <w:t>экспертизы</w:t>
      </w:r>
      <w:r>
        <w:t>.</w:t>
      </w:r>
    </w:p>
    <w:sectPr w:rsidR="007C3B8D" w:rsidRPr="007C3B8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ADA8E" w14:textId="77777777" w:rsidR="004A5E11" w:rsidRPr="008D1934" w:rsidRDefault="004A5E11">
      <w:pPr>
        <w:spacing w:after="0" w:line="240" w:lineRule="auto"/>
      </w:pPr>
      <w:r w:rsidRPr="008D1934">
        <w:separator/>
      </w:r>
    </w:p>
  </w:endnote>
  <w:endnote w:type="continuationSeparator" w:id="0">
    <w:p w14:paraId="3BF6C04E" w14:textId="77777777" w:rsidR="004A5E11" w:rsidRPr="008D1934" w:rsidRDefault="004A5E1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7CA9" w14:textId="77777777" w:rsidR="004A5E11" w:rsidRPr="008D1934" w:rsidRDefault="004A5E11"/>
    <w:p w14:paraId="77CA382F" w14:textId="77777777" w:rsidR="004A5E11" w:rsidRPr="008D1934" w:rsidRDefault="004A5E11"/>
    <w:p w14:paraId="23DA5D49" w14:textId="77777777" w:rsidR="004A5E11" w:rsidRPr="008D1934" w:rsidRDefault="004A5E11"/>
    <w:p w14:paraId="0B3976E4" w14:textId="77777777" w:rsidR="004A5E11" w:rsidRPr="008D1934" w:rsidRDefault="004A5E11"/>
    <w:p w14:paraId="3692B33D" w14:textId="77777777" w:rsidR="004A5E11" w:rsidRPr="008D1934" w:rsidRDefault="004A5E11"/>
    <w:p w14:paraId="34F2FDA8" w14:textId="77777777" w:rsidR="004A5E11" w:rsidRPr="008D1934" w:rsidRDefault="004A5E11"/>
    <w:p w14:paraId="68F9EF58" w14:textId="77777777" w:rsidR="004A5E11" w:rsidRPr="008D1934" w:rsidRDefault="004A5E11">
      <w:pPr>
        <w:rPr>
          <w:sz w:val="2"/>
          <w:szCs w:val="2"/>
        </w:rPr>
      </w:pPr>
      <w:r>
        <w:rPr>
          <w:noProof/>
        </w:rPr>
        <mc:AlternateContent>
          <mc:Choice Requires="wps">
            <w:drawing>
              <wp:anchor distT="0" distB="0" distL="63500" distR="63500" simplePos="0" relativeHeight="251660288" behindDoc="1" locked="0" layoutInCell="1" allowOverlap="1" wp14:anchorId="109B7F2A" wp14:editId="386A251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3A33DB5" w14:textId="77777777" w:rsidR="004A5E11" w:rsidRPr="008D1934" w:rsidRDefault="004A5E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B7F2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A33DB5" w14:textId="77777777" w:rsidR="004A5E11" w:rsidRPr="008D1934" w:rsidRDefault="004A5E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5FF096" w14:textId="77777777" w:rsidR="004A5E11" w:rsidRPr="008D1934" w:rsidRDefault="004A5E11"/>
    <w:p w14:paraId="169DA0BB" w14:textId="77777777" w:rsidR="004A5E11" w:rsidRPr="008D1934" w:rsidRDefault="004A5E11"/>
    <w:p w14:paraId="382BF189" w14:textId="77777777" w:rsidR="004A5E11" w:rsidRPr="008D1934" w:rsidRDefault="004A5E11">
      <w:pPr>
        <w:rPr>
          <w:sz w:val="2"/>
          <w:szCs w:val="2"/>
        </w:rPr>
      </w:pPr>
      <w:r>
        <w:rPr>
          <w:noProof/>
        </w:rPr>
        <mc:AlternateContent>
          <mc:Choice Requires="wps">
            <w:drawing>
              <wp:anchor distT="0" distB="0" distL="63500" distR="63500" simplePos="0" relativeHeight="251659264" behindDoc="1" locked="0" layoutInCell="1" allowOverlap="1" wp14:anchorId="5B1E5526" wp14:editId="35B5729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138C20" w14:textId="77777777" w:rsidR="004A5E11" w:rsidRPr="008D1934" w:rsidRDefault="004A5E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E552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138C20" w14:textId="77777777" w:rsidR="004A5E11" w:rsidRPr="008D1934" w:rsidRDefault="004A5E1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8DDF92D" w14:textId="77777777" w:rsidR="004A5E11" w:rsidRPr="008D1934" w:rsidRDefault="004A5E11"/>
    <w:p w14:paraId="46ACF61C" w14:textId="77777777" w:rsidR="004A5E11" w:rsidRPr="008D1934" w:rsidRDefault="004A5E11">
      <w:pPr>
        <w:rPr>
          <w:sz w:val="2"/>
          <w:szCs w:val="2"/>
        </w:rPr>
      </w:pPr>
    </w:p>
    <w:p w14:paraId="746A63F0" w14:textId="77777777" w:rsidR="004A5E11" w:rsidRPr="008D1934" w:rsidRDefault="004A5E11"/>
    <w:p w14:paraId="3088F13D" w14:textId="77777777" w:rsidR="004A5E11" w:rsidRPr="008D1934" w:rsidRDefault="004A5E11">
      <w:pPr>
        <w:spacing w:after="0" w:line="240" w:lineRule="auto"/>
      </w:pPr>
    </w:p>
  </w:footnote>
  <w:footnote w:type="continuationSeparator" w:id="0">
    <w:p w14:paraId="425258CA" w14:textId="77777777" w:rsidR="004A5E11" w:rsidRPr="008D1934" w:rsidRDefault="004A5E1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11"/>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136</cp:revision>
  <cp:lastPrinted>2024-05-12T14:21:00Z</cp:lastPrinted>
  <dcterms:created xsi:type="dcterms:W3CDTF">2024-05-12T14:37:00Z</dcterms:created>
  <dcterms:modified xsi:type="dcterms:W3CDTF">2024-05-13T14:10:00Z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