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CAB3" w14:textId="548590FB" w:rsidR="00965790" w:rsidRDefault="005C576F" w:rsidP="005C576F">
      <w:r w:rsidRPr="005C576F">
        <w:rPr>
          <w:rFonts w:hint="eastAsia"/>
        </w:rPr>
        <w:t>Острый</w:t>
      </w:r>
      <w:r w:rsidRPr="005C576F">
        <w:t xml:space="preserve"> </w:t>
      </w:r>
      <w:r w:rsidRPr="005C576F">
        <w:rPr>
          <w:rFonts w:hint="eastAsia"/>
        </w:rPr>
        <w:t>коронарный</w:t>
      </w:r>
      <w:r w:rsidRPr="005C576F">
        <w:t xml:space="preserve"> </w:t>
      </w:r>
      <w:r w:rsidRPr="005C576F">
        <w:rPr>
          <w:rFonts w:hint="eastAsia"/>
        </w:rPr>
        <w:t>синдром</w:t>
      </w:r>
      <w:r w:rsidRPr="005C576F">
        <w:t xml:space="preserve"> </w:t>
      </w:r>
      <w:r w:rsidRPr="005C576F">
        <w:rPr>
          <w:rFonts w:hint="eastAsia"/>
        </w:rPr>
        <w:t>и</w:t>
      </w:r>
      <w:r w:rsidRPr="005C576F">
        <w:t xml:space="preserve"> </w:t>
      </w:r>
      <w:r w:rsidRPr="005C576F">
        <w:rPr>
          <w:rFonts w:hint="eastAsia"/>
        </w:rPr>
        <w:t>поведенческие</w:t>
      </w:r>
      <w:r w:rsidRPr="005C576F">
        <w:t xml:space="preserve"> </w:t>
      </w:r>
      <w:r w:rsidRPr="005C576F">
        <w:rPr>
          <w:rFonts w:hint="eastAsia"/>
        </w:rPr>
        <w:t>типы</w:t>
      </w:r>
      <w:r w:rsidRPr="005C576F">
        <w:t xml:space="preserve"> </w:t>
      </w:r>
      <w:r w:rsidRPr="005C576F">
        <w:rPr>
          <w:rFonts w:hint="eastAsia"/>
        </w:rPr>
        <w:t>А</w:t>
      </w:r>
      <w:r w:rsidRPr="005C576F">
        <w:t xml:space="preserve">, </w:t>
      </w:r>
      <w:r w:rsidRPr="005C576F">
        <w:rPr>
          <w:rFonts w:hint="eastAsia"/>
        </w:rPr>
        <w:t>Б</w:t>
      </w:r>
      <w:r w:rsidRPr="005C576F">
        <w:t xml:space="preserve">. </w:t>
      </w:r>
      <w:r w:rsidRPr="005C576F">
        <w:rPr>
          <w:rFonts w:hint="eastAsia"/>
        </w:rPr>
        <w:t>Прогноз</w:t>
      </w:r>
      <w:r w:rsidRPr="005C576F">
        <w:t xml:space="preserve"> </w:t>
      </w:r>
      <w:r w:rsidRPr="005C576F">
        <w:rPr>
          <w:rFonts w:hint="eastAsia"/>
        </w:rPr>
        <w:t>и</w:t>
      </w:r>
      <w:r w:rsidRPr="005C576F">
        <w:t xml:space="preserve"> </w:t>
      </w:r>
      <w:r w:rsidRPr="005C576F">
        <w:rPr>
          <w:rFonts w:hint="eastAsia"/>
        </w:rPr>
        <w:t>особенности</w:t>
      </w:r>
      <w:r w:rsidRPr="005C576F">
        <w:t xml:space="preserve"> </w:t>
      </w:r>
      <w:r w:rsidRPr="005C576F">
        <w:rPr>
          <w:rFonts w:hint="eastAsia"/>
        </w:rPr>
        <w:t>течения</w:t>
      </w:r>
      <w:r>
        <w:t xml:space="preserve"> </w:t>
      </w:r>
      <w:r w:rsidRPr="005C576F">
        <w:rPr>
          <w:rFonts w:hint="eastAsia"/>
        </w:rPr>
        <w:t>Урлаева</w:t>
      </w:r>
      <w:r w:rsidRPr="005C576F">
        <w:t xml:space="preserve"> </w:t>
      </w:r>
      <w:r w:rsidRPr="005C576F">
        <w:rPr>
          <w:rFonts w:hint="eastAsia"/>
        </w:rPr>
        <w:t>Инна</w:t>
      </w:r>
      <w:r w:rsidRPr="005C576F">
        <w:t xml:space="preserve"> </w:t>
      </w:r>
      <w:r w:rsidRPr="005C576F">
        <w:rPr>
          <w:rFonts w:hint="eastAsia"/>
        </w:rPr>
        <w:t>Владимировна</w:t>
      </w:r>
    </w:p>
    <w:p w14:paraId="0B4C58B3" w14:textId="77777777" w:rsidR="005C576F" w:rsidRDefault="005C576F" w:rsidP="005C576F">
      <w:r>
        <w:rPr>
          <w:rFonts w:hint="eastAsia"/>
        </w:rPr>
        <w:t>ОГЛАВЛЕНИЕ</w:t>
      </w:r>
      <w:r>
        <w:t xml:space="preserve"> </w:t>
      </w:r>
      <w:r>
        <w:rPr>
          <w:rFonts w:hint="eastAsia"/>
        </w:rPr>
        <w:t>ДИССЕРТАЦИИ</w:t>
      </w:r>
    </w:p>
    <w:p w14:paraId="0AF38EFE" w14:textId="77777777" w:rsidR="005C576F" w:rsidRDefault="005C576F" w:rsidP="005C576F">
      <w:r>
        <w:rPr>
          <w:rFonts w:hint="eastAsia"/>
        </w:rPr>
        <w:t>кандидат</w:t>
      </w:r>
      <w:r>
        <w:t xml:space="preserve"> </w:t>
      </w:r>
      <w:r>
        <w:rPr>
          <w:rFonts w:hint="eastAsia"/>
        </w:rPr>
        <w:t>наук</w:t>
      </w:r>
      <w:r>
        <w:t xml:space="preserve"> </w:t>
      </w:r>
      <w:r>
        <w:rPr>
          <w:rFonts w:hint="eastAsia"/>
        </w:rPr>
        <w:t>Урлаева</w:t>
      </w:r>
      <w:r>
        <w:t xml:space="preserve"> </w:t>
      </w:r>
      <w:r>
        <w:rPr>
          <w:rFonts w:hint="eastAsia"/>
        </w:rPr>
        <w:t>Инна</w:t>
      </w:r>
      <w:r>
        <w:t xml:space="preserve"> </w:t>
      </w:r>
      <w:r>
        <w:rPr>
          <w:rFonts w:hint="eastAsia"/>
        </w:rPr>
        <w:t>Владимировна</w:t>
      </w:r>
    </w:p>
    <w:p w14:paraId="3CC15015" w14:textId="77777777" w:rsidR="005C576F" w:rsidRDefault="005C576F" w:rsidP="005C576F">
      <w:r>
        <w:rPr>
          <w:rFonts w:hint="eastAsia"/>
        </w:rPr>
        <w:t>ВВЕДЕНИЕ</w:t>
      </w:r>
    </w:p>
    <w:p w14:paraId="5F2A1D1A" w14:textId="77777777" w:rsidR="005C576F" w:rsidRDefault="005C576F" w:rsidP="005C576F"/>
    <w:p w14:paraId="6DAB68BA" w14:textId="77777777" w:rsidR="005C576F" w:rsidRDefault="005C576F" w:rsidP="005C576F">
      <w:r>
        <w:rPr>
          <w:rFonts w:hint="eastAsia"/>
        </w:rPr>
        <w:t>ГЛАВА</w:t>
      </w:r>
      <w:r>
        <w:t xml:space="preserve"> 1. </w:t>
      </w:r>
      <w:r>
        <w:rPr>
          <w:rFonts w:hint="eastAsia"/>
        </w:rPr>
        <w:t>ОБЗОР</w:t>
      </w:r>
      <w:r>
        <w:t xml:space="preserve"> </w:t>
      </w:r>
      <w:r>
        <w:rPr>
          <w:rFonts w:hint="eastAsia"/>
        </w:rPr>
        <w:t>ЛИТЕРАТУРЫ</w:t>
      </w:r>
    </w:p>
    <w:p w14:paraId="63DD9231" w14:textId="77777777" w:rsidR="005C576F" w:rsidRDefault="005C576F" w:rsidP="005C576F"/>
    <w:p w14:paraId="463E4DEC" w14:textId="77777777" w:rsidR="005C576F" w:rsidRDefault="005C576F" w:rsidP="005C576F">
      <w:r>
        <w:t xml:space="preserve">1.1 </w:t>
      </w:r>
      <w:r>
        <w:rPr>
          <w:rFonts w:hint="eastAsia"/>
        </w:rPr>
        <w:t>Актуальность</w:t>
      </w:r>
      <w:r>
        <w:t xml:space="preserve"> </w:t>
      </w:r>
      <w:r>
        <w:rPr>
          <w:rFonts w:hint="eastAsia"/>
        </w:rPr>
        <w:t>проблемы</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и</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5F4034B1" w14:textId="77777777" w:rsidR="005C576F" w:rsidRDefault="005C576F" w:rsidP="005C576F"/>
    <w:p w14:paraId="3D3261F6" w14:textId="77777777" w:rsidR="005C576F" w:rsidRDefault="005C576F" w:rsidP="005C576F">
      <w:r>
        <w:t xml:space="preserve">1.2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об</w:t>
      </w:r>
      <w:r>
        <w:t xml:space="preserve"> </w:t>
      </w:r>
      <w:r>
        <w:rPr>
          <w:rFonts w:hint="eastAsia"/>
        </w:rPr>
        <w:t>основных</w:t>
      </w:r>
      <w:r>
        <w:t xml:space="preserve"> </w:t>
      </w:r>
      <w:r>
        <w:rPr>
          <w:rFonts w:hint="eastAsia"/>
        </w:rPr>
        <w:t>факторах</w:t>
      </w:r>
      <w:r>
        <w:t xml:space="preserve"> </w:t>
      </w:r>
      <w:r>
        <w:rPr>
          <w:rFonts w:hint="eastAsia"/>
        </w:rPr>
        <w:t>риска</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50E4F747" w14:textId="77777777" w:rsidR="005C576F" w:rsidRDefault="005C576F" w:rsidP="005C576F"/>
    <w:p w14:paraId="7AEF419F" w14:textId="77777777" w:rsidR="005C576F" w:rsidRDefault="005C576F" w:rsidP="005C576F">
      <w:r>
        <w:t xml:space="preserve">1.3 </w:t>
      </w:r>
      <w:r>
        <w:rPr>
          <w:rFonts w:hint="eastAsia"/>
        </w:rPr>
        <w:t>Типы</w:t>
      </w:r>
      <w:r>
        <w:t xml:space="preserve"> </w:t>
      </w:r>
      <w:r>
        <w:rPr>
          <w:rFonts w:hint="eastAsia"/>
        </w:rPr>
        <w:t>поведенческой</w:t>
      </w:r>
      <w:r>
        <w:t xml:space="preserve"> </w:t>
      </w:r>
      <w:r>
        <w:rPr>
          <w:rFonts w:hint="eastAsia"/>
        </w:rPr>
        <w:t>активности</w:t>
      </w:r>
      <w:r>
        <w:t xml:space="preserve"> </w:t>
      </w:r>
      <w:r>
        <w:rPr>
          <w:rFonts w:hint="eastAsia"/>
        </w:rPr>
        <w:t>и</w:t>
      </w:r>
      <w:r>
        <w:t xml:space="preserve"> </w:t>
      </w:r>
      <w:r>
        <w:rPr>
          <w:rFonts w:hint="eastAsia"/>
        </w:rPr>
        <w:t>острый</w:t>
      </w:r>
      <w:r>
        <w:t xml:space="preserve"> </w:t>
      </w:r>
      <w:r>
        <w:rPr>
          <w:rFonts w:hint="eastAsia"/>
        </w:rPr>
        <w:t>коронарный</w:t>
      </w:r>
      <w:r>
        <w:t xml:space="preserve"> </w:t>
      </w:r>
      <w:r>
        <w:rPr>
          <w:rFonts w:hint="eastAsia"/>
        </w:rPr>
        <w:t>синдром</w:t>
      </w:r>
    </w:p>
    <w:p w14:paraId="47B56101" w14:textId="77777777" w:rsidR="005C576F" w:rsidRDefault="005C576F" w:rsidP="005C576F"/>
    <w:p w14:paraId="1457411A" w14:textId="77777777" w:rsidR="005C576F" w:rsidRDefault="005C576F" w:rsidP="005C576F">
      <w:r>
        <w:t xml:space="preserve">1.4 </w:t>
      </w:r>
      <w:r>
        <w:rPr>
          <w:rFonts w:hint="eastAsia"/>
        </w:rPr>
        <w:t>Дополнительные</w:t>
      </w:r>
      <w:r>
        <w:t xml:space="preserve"> </w:t>
      </w:r>
      <w:r>
        <w:rPr>
          <w:rFonts w:hint="eastAsia"/>
        </w:rPr>
        <w:t>факторы</w:t>
      </w:r>
      <w:r>
        <w:t xml:space="preserve"> </w:t>
      </w:r>
      <w:r>
        <w:rPr>
          <w:rFonts w:hint="eastAsia"/>
        </w:rPr>
        <w:t>риска</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и</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72693ED6" w14:textId="77777777" w:rsidR="005C576F" w:rsidRDefault="005C576F" w:rsidP="005C576F"/>
    <w:p w14:paraId="4A9C8104" w14:textId="77777777" w:rsidR="005C576F" w:rsidRDefault="005C576F" w:rsidP="005C576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10E583B" w14:textId="77777777" w:rsidR="005C576F" w:rsidRDefault="005C576F" w:rsidP="005C576F"/>
    <w:p w14:paraId="4E5BD135" w14:textId="77777777" w:rsidR="005C576F" w:rsidRDefault="005C576F" w:rsidP="005C576F">
      <w:r>
        <w:t xml:space="preserve">2.1 </w:t>
      </w:r>
      <w:r>
        <w:rPr>
          <w:rFonts w:hint="eastAsia"/>
        </w:rPr>
        <w:t>Материал</w:t>
      </w:r>
      <w:r>
        <w:t xml:space="preserve"> </w:t>
      </w:r>
      <w:r>
        <w:rPr>
          <w:rFonts w:hint="eastAsia"/>
        </w:rPr>
        <w:t>исследования</w:t>
      </w:r>
    </w:p>
    <w:p w14:paraId="3375CF2C" w14:textId="77777777" w:rsidR="005C576F" w:rsidRDefault="005C576F" w:rsidP="005C576F"/>
    <w:p w14:paraId="49999A8F" w14:textId="77777777" w:rsidR="005C576F" w:rsidRDefault="005C576F" w:rsidP="005C576F">
      <w:r>
        <w:t xml:space="preserve">2.2 </w:t>
      </w:r>
      <w:r>
        <w:rPr>
          <w:rFonts w:hint="eastAsia"/>
        </w:rPr>
        <w:t>Методы</w:t>
      </w:r>
      <w:r>
        <w:t xml:space="preserve"> </w:t>
      </w:r>
      <w:r>
        <w:rPr>
          <w:rFonts w:hint="eastAsia"/>
        </w:rPr>
        <w:t>исследования</w:t>
      </w:r>
    </w:p>
    <w:p w14:paraId="24CB360B" w14:textId="77777777" w:rsidR="005C576F" w:rsidRDefault="005C576F" w:rsidP="005C576F"/>
    <w:p w14:paraId="22E51286" w14:textId="77777777" w:rsidR="005C576F" w:rsidRDefault="005C576F" w:rsidP="005C576F">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49045FF1" w14:textId="77777777" w:rsidR="005C576F" w:rsidRDefault="005C576F" w:rsidP="005C576F"/>
    <w:p w14:paraId="47E18268" w14:textId="77777777" w:rsidR="005C576F" w:rsidRDefault="005C576F" w:rsidP="005C576F">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3154B22A" w14:textId="77777777" w:rsidR="005C576F" w:rsidRDefault="005C576F" w:rsidP="005C576F"/>
    <w:p w14:paraId="1943BBB1" w14:textId="77777777" w:rsidR="005C576F" w:rsidRDefault="005C576F" w:rsidP="005C576F">
      <w:r>
        <w:t xml:space="preserve">3.1 </w:t>
      </w:r>
      <w:r>
        <w:rPr>
          <w:rFonts w:hint="eastAsia"/>
        </w:rPr>
        <w:t>Исходные</w:t>
      </w:r>
      <w:r>
        <w:t xml:space="preserve"> </w:t>
      </w:r>
      <w:r>
        <w:rPr>
          <w:rFonts w:hint="eastAsia"/>
        </w:rPr>
        <w:t>клинические</w:t>
      </w:r>
      <w:r>
        <w:t xml:space="preserve"> </w:t>
      </w:r>
      <w:r>
        <w:rPr>
          <w:rFonts w:hint="eastAsia"/>
        </w:rPr>
        <w:t>характеристики</w:t>
      </w:r>
      <w:r>
        <w:t xml:space="preserve"> </w:t>
      </w:r>
      <w:r>
        <w:rPr>
          <w:rFonts w:hint="eastAsia"/>
        </w:rPr>
        <w:t>пациентов</w:t>
      </w:r>
    </w:p>
    <w:p w14:paraId="56844540" w14:textId="77777777" w:rsidR="005C576F" w:rsidRDefault="005C576F" w:rsidP="005C576F"/>
    <w:p w14:paraId="2B617AD3" w14:textId="77777777" w:rsidR="005C576F" w:rsidRDefault="005C576F" w:rsidP="005C576F">
      <w:r>
        <w:t xml:space="preserve">3.2 </w:t>
      </w:r>
      <w:r>
        <w:rPr>
          <w:rFonts w:hint="eastAsia"/>
        </w:rPr>
        <w:t>Деление</w:t>
      </w:r>
      <w:r>
        <w:t xml:space="preserve"> </w:t>
      </w:r>
      <w:r>
        <w:rPr>
          <w:rFonts w:hint="eastAsia"/>
        </w:rPr>
        <w:t>пациентов</w:t>
      </w:r>
      <w:r>
        <w:t xml:space="preserve"> </w:t>
      </w:r>
      <w:r>
        <w:rPr>
          <w:rFonts w:hint="eastAsia"/>
        </w:rPr>
        <w:t>на</w:t>
      </w:r>
      <w:r>
        <w:t xml:space="preserve"> </w:t>
      </w:r>
      <w:r>
        <w:rPr>
          <w:rFonts w:hint="eastAsia"/>
        </w:rPr>
        <w:t>группы</w:t>
      </w:r>
    </w:p>
    <w:p w14:paraId="55B1AA92" w14:textId="77777777" w:rsidR="005C576F" w:rsidRDefault="005C576F" w:rsidP="005C576F"/>
    <w:p w14:paraId="1BE98C8A" w14:textId="77777777" w:rsidR="005C576F" w:rsidRDefault="005C576F" w:rsidP="005C576F">
      <w:r>
        <w:t xml:space="preserve">3.3 </w:t>
      </w:r>
      <w:r>
        <w:rPr>
          <w:rFonts w:hint="eastAsia"/>
        </w:rPr>
        <w:t>Профиль</w:t>
      </w:r>
      <w:r>
        <w:t xml:space="preserve"> </w:t>
      </w:r>
      <w:r>
        <w:rPr>
          <w:rFonts w:hint="eastAsia"/>
        </w:rPr>
        <w:t>сопутствующей</w:t>
      </w:r>
      <w:r>
        <w:t xml:space="preserve"> </w:t>
      </w:r>
      <w:r>
        <w:rPr>
          <w:rFonts w:hint="eastAsia"/>
        </w:rPr>
        <w:t>патологии</w:t>
      </w:r>
      <w:r>
        <w:t xml:space="preserve"> </w:t>
      </w:r>
      <w:r>
        <w:rPr>
          <w:rFonts w:hint="eastAsia"/>
        </w:rPr>
        <w:t>пациентов</w:t>
      </w:r>
      <w:r>
        <w:t xml:space="preserve"> </w:t>
      </w:r>
      <w:r>
        <w:rPr>
          <w:rFonts w:hint="eastAsia"/>
        </w:rPr>
        <w:t>по</w:t>
      </w:r>
      <w:r>
        <w:t xml:space="preserve"> </w:t>
      </w:r>
      <w:r>
        <w:rPr>
          <w:rFonts w:hint="eastAsia"/>
        </w:rPr>
        <w:t>данным</w:t>
      </w:r>
      <w:r>
        <w:t xml:space="preserve"> </w:t>
      </w:r>
      <w:r>
        <w:rPr>
          <w:rFonts w:hint="eastAsia"/>
        </w:rPr>
        <w:t>анамнеза</w:t>
      </w:r>
      <w:r>
        <w:t xml:space="preserve"> </w:t>
      </w:r>
      <w:r>
        <w:rPr>
          <w:rFonts w:hint="eastAsia"/>
        </w:rPr>
        <w:t>и</w:t>
      </w:r>
    </w:p>
    <w:p w14:paraId="69C15A61" w14:textId="77777777" w:rsidR="005C576F" w:rsidRDefault="005C576F" w:rsidP="005C576F"/>
    <w:p w14:paraId="39B529AF" w14:textId="77777777" w:rsidR="005C576F" w:rsidRDefault="005C576F" w:rsidP="005C576F">
      <w:r>
        <w:rPr>
          <w:rFonts w:hint="eastAsia"/>
        </w:rPr>
        <w:t>проведенного</w:t>
      </w:r>
      <w:r>
        <w:t xml:space="preserve"> </w:t>
      </w:r>
      <w:r>
        <w:rPr>
          <w:rFonts w:hint="eastAsia"/>
        </w:rPr>
        <w:t>осмотра</w:t>
      </w:r>
      <w:r>
        <w:t xml:space="preserve">. </w:t>
      </w:r>
      <w:r>
        <w:rPr>
          <w:rFonts w:hint="eastAsia"/>
        </w:rPr>
        <w:t>Антропометрические</w:t>
      </w:r>
      <w:r>
        <w:t xml:space="preserve"> </w:t>
      </w:r>
      <w:r>
        <w:rPr>
          <w:rFonts w:hint="eastAsia"/>
        </w:rPr>
        <w:t>данные</w:t>
      </w:r>
    </w:p>
    <w:p w14:paraId="760CEE5F" w14:textId="77777777" w:rsidR="005C576F" w:rsidRDefault="005C576F" w:rsidP="005C576F"/>
    <w:p w14:paraId="69219D82" w14:textId="77777777" w:rsidR="005C576F" w:rsidRDefault="005C576F" w:rsidP="005C576F">
      <w:r>
        <w:rPr>
          <w:rFonts w:hint="eastAsia"/>
        </w:rPr>
        <w:t>ГЛАВА</w:t>
      </w:r>
      <w:r>
        <w:t xml:space="preserve"> 4. </w:t>
      </w:r>
      <w:r>
        <w:rPr>
          <w:rFonts w:hint="eastAsia"/>
        </w:rPr>
        <w:t>ДИНАМИКА</w:t>
      </w:r>
      <w:r>
        <w:t xml:space="preserve"> </w:t>
      </w:r>
      <w:r>
        <w:rPr>
          <w:rFonts w:hint="eastAsia"/>
        </w:rPr>
        <w:t>КЛИНИКО</w:t>
      </w:r>
      <w:r>
        <w:t>-</w:t>
      </w:r>
      <w:r>
        <w:rPr>
          <w:rFonts w:hint="eastAsia"/>
        </w:rPr>
        <w:t>ФУНКЦИОНАЛЬНОГО</w:t>
      </w:r>
      <w:r>
        <w:t xml:space="preserve"> </w:t>
      </w:r>
      <w:r>
        <w:rPr>
          <w:rFonts w:hint="eastAsia"/>
        </w:rPr>
        <w:t>СОСТОЯНИЯ</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ТИПАМИ</w:t>
      </w:r>
      <w:r>
        <w:t xml:space="preserve"> </w:t>
      </w:r>
      <w:r>
        <w:rPr>
          <w:rFonts w:hint="eastAsia"/>
        </w:rPr>
        <w:t>ПОВЕДЕНЧЕСКОЙАКТИВНОСТИ</w:t>
      </w:r>
      <w:r>
        <w:t xml:space="preserve"> </w:t>
      </w:r>
      <w:r>
        <w:rPr>
          <w:rFonts w:hint="eastAsia"/>
        </w:rPr>
        <w:t>А</w:t>
      </w:r>
      <w:r>
        <w:t xml:space="preserve">, </w:t>
      </w:r>
      <w:r>
        <w:rPr>
          <w:rFonts w:hint="eastAsia"/>
        </w:rPr>
        <w:t>АБ</w:t>
      </w:r>
      <w:r>
        <w:t xml:space="preserve">, </w:t>
      </w:r>
      <w:r>
        <w:rPr>
          <w:rFonts w:hint="eastAsia"/>
        </w:rPr>
        <w:t>Б</w:t>
      </w:r>
    </w:p>
    <w:p w14:paraId="49A46CC0" w14:textId="77777777" w:rsidR="005C576F" w:rsidRDefault="005C576F" w:rsidP="005C576F"/>
    <w:p w14:paraId="43ECEA80" w14:textId="77777777" w:rsidR="005C576F" w:rsidRDefault="005C576F" w:rsidP="005C576F">
      <w:r>
        <w:t xml:space="preserve">4.1 </w:t>
      </w:r>
      <w:r>
        <w:rPr>
          <w:rFonts w:hint="eastAsia"/>
        </w:rPr>
        <w:t>Динамика</w:t>
      </w:r>
      <w:r>
        <w:t xml:space="preserve"> </w:t>
      </w:r>
      <w:r>
        <w:rPr>
          <w:rFonts w:hint="eastAsia"/>
        </w:rPr>
        <w:t>показателей</w:t>
      </w:r>
      <w:r>
        <w:t xml:space="preserve"> </w:t>
      </w:r>
      <w:r>
        <w:rPr>
          <w:rFonts w:hint="eastAsia"/>
        </w:rPr>
        <w:t>суточного</w:t>
      </w:r>
      <w:r>
        <w:t xml:space="preserve"> </w:t>
      </w:r>
      <w:r>
        <w:rPr>
          <w:rFonts w:hint="eastAsia"/>
        </w:rPr>
        <w:t>мониторирования</w:t>
      </w:r>
      <w:r>
        <w:t xml:space="preserve"> </w:t>
      </w:r>
      <w:r>
        <w:rPr>
          <w:rFonts w:hint="eastAsia"/>
        </w:rPr>
        <w:t>артериального</w:t>
      </w:r>
      <w:r>
        <w:t xml:space="preserve"> </w:t>
      </w:r>
      <w:r>
        <w:rPr>
          <w:rFonts w:hint="eastAsia"/>
        </w:rPr>
        <w:t>давления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типами</w:t>
      </w:r>
      <w:r>
        <w:t xml:space="preserve"> </w:t>
      </w:r>
      <w:r>
        <w:rPr>
          <w:rFonts w:hint="eastAsia"/>
        </w:rPr>
        <w:t>поведения</w:t>
      </w:r>
      <w:r>
        <w:t xml:space="preserve"> </w:t>
      </w:r>
      <w:r>
        <w:rPr>
          <w:rFonts w:hint="eastAsia"/>
        </w:rPr>
        <w:t>А</w:t>
      </w:r>
      <w:r>
        <w:t xml:space="preserve">, </w:t>
      </w:r>
      <w:r>
        <w:rPr>
          <w:rFonts w:hint="eastAsia"/>
        </w:rPr>
        <w:t>АБ</w:t>
      </w:r>
      <w:r>
        <w:t xml:space="preserve"> </w:t>
      </w:r>
      <w:r>
        <w:rPr>
          <w:rFonts w:hint="eastAsia"/>
        </w:rPr>
        <w:t>и</w:t>
      </w:r>
      <w:r>
        <w:t xml:space="preserve"> </w:t>
      </w:r>
      <w:r>
        <w:rPr>
          <w:rFonts w:hint="eastAsia"/>
        </w:rPr>
        <w:t>Б</w:t>
      </w:r>
    </w:p>
    <w:p w14:paraId="72ED07CA" w14:textId="77777777" w:rsidR="005C576F" w:rsidRDefault="005C576F" w:rsidP="005C576F"/>
    <w:p w14:paraId="0A50C1AE" w14:textId="77777777" w:rsidR="005C576F" w:rsidRDefault="005C576F" w:rsidP="005C576F">
      <w:r>
        <w:t xml:space="preserve">4.2 </w:t>
      </w:r>
      <w:r>
        <w:rPr>
          <w:rFonts w:hint="eastAsia"/>
        </w:rPr>
        <w:t>Динамика</w:t>
      </w:r>
      <w:r>
        <w:t xml:space="preserve"> </w:t>
      </w:r>
      <w:r>
        <w:rPr>
          <w:rFonts w:hint="eastAsia"/>
        </w:rPr>
        <w:t>показателей</w:t>
      </w:r>
      <w:r>
        <w:t xml:space="preserve"> </w:t>
      </w:r>
      <w:r>
        <w:rPr>
          <w:rFonts w:hint="eastAsia"/>
        </w:rPr>
        <w:t>холтеровского</w:t>
      </w:r>
      <w:r>
        <w:t xml:space="preserve"> </w:t>
      </w:r>
      <w:r>
        <w:rPr>
          <w:rFonts w:hint="eastAsia"/>
        </w:rPr>
        <w:t>мониторирования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типами</w:t>
      </w:r>
      <w:r>
        <w:t xml:space="preserve"> </w:t>
      </w:r>
      <w:r>
        <w:rPr>
          <w:rFonts w:hint="eastAsia"/>
        </w:rPr>
        <w:t>поведения</w:t>
      </w:r>
      <w:r>
        <w:t xml:space="preserve"> </w:t>
      </w:r>
      <w:r>
        <w:rPr>
          <w:rFonts w:hint="eastAsia"/>
        </w:rPr>
        <w:t>А</w:t>
      </w:r>
      <w:r>
        <w:t xml:space="preserve">, </w:t>
      </w:r>
      <w:r>
        <w:rPr>
          <w:rFonts w:hint="eastAsia"/>
        </w:rPr>
        <w:t>АБ</w:t>
      </w:r>
      <w:r>
        <w:t xml:space="preserve"> </w:t>
      </w:r>
      <w:r>
        <w:rPr>
          <w:rFonts w:hint="eastAsia"/>
        </w:rPr>
        <w:t>и</w:t>
      </w:r>
      <w:r>
        <w:t xml:space="preserve"> </w:t>
      </w:r>
      <w:r>
        <w:rPr>
          <w:rFonts w:hint="eastAsia"/>
        </w:rPr>
        <w:t>Б</w:t>
      </w:r>
    </w:p>
    <w:p w14:paraId="5722D5E6" w14:textId="77777777" w:rsidR="005C576F" w:rsidRDefault="005C576F" w:rsidP="005C576F"/>
    <w:p w14:paraId="6E74C067" w14:textId="77777777" w:rsidR="005C576F" w:rsidRDefault="005C576F" w:rsidP="005C576F">
      <w:r>
        <w:t xml:space="preserve">4.3 </w:t>
      </w:r>
      <w:r>
        <w:rPr>
          <w:rFonts w:hint="eastAsia"/>
        </w:rPr>
        <w:t>Динамика</w:t>
      </w:r>
      <w:r>
        <w:t xml:space="preserve"> </w:t>
      </w:r>
      <w:r>
        <w:rPr>
          <w:rFonts w:hint="eastAsia"/>
        </w:rPr>
        <w:t>показателей</w:t>
      </w:r>
      <w:r>
        <w:t xml:space="preserve"> </w:t>
      </w:r>
      <w:r>
        <w:rPr>
          <w:rFonts w:hint="eastAsia"/>
        </w:rPr>
        <w:t>эхокардиографии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типами</w:t>
      </w:r>
      <w:r>
        <w:t xml:space="preserve"> </w:t>
      </w:r>
      <w:r>
        <w:rPr>
          <w:rFonts w:hint="eastAsia"/>
        </w:rPr>
        <w:t>поведения</w:t>
      </w:r>
      <w:r>
        <w:t xml:space="preserve"> </w:t>
      </w:r>
      <w:r>
        <w:rPr>
          <w:rFonts w:hint="eastAsia"/>
        </w:rPr>
        <w:t>А</w:t>
      </w:r>
      <w:r>
        <w:t xml:space="preserve">, </w:t>
      </w:r>
      <w:r>
        <w:rPr>
          <w:rFonts w:hint="eastAsia"/>
        </w:rPr>
        <w:t>АБ</w:t>
      </w:r>
      <w:r>
        <w:t xml:space="preserve"> </w:t>
      </w:r>
      <w:r>
        <w:rPr>
          <w:rFonts w:hint="eastAsia"/>
        </w:rPr>
        <w:t>и</w:t>
      </w:r>
      <w:r>
        <w:t xml:space="preserve"> </w:t>
      </w:r>
      <w:r>
        <w:rPr>
          <w:rFonts w:hint="eastAsia"/>
        </w:rPr>
        <w:t>Б</w:t>
      </w:r>
    </w:p>
    <w:p w14:paraId="1006262F" w14:textId="77777777" w:rsidR="005C576F" w:rsidRDefault="005C576F" w:rsidP="005C576F"/>
    <w:p w14:paraId="56F388CD" w14:textId="77777777" w:rsidR="005C576F" w:rsidRDefault="005C576F" w:rsidP="005C576F">
      <w:r>
        <w:rPr>
          <w:rFonts w:hint="eastAsia"/>
        </w:rPr>
        <w:t>ГЛАВА</w:t>
      </w:r>
      <w:r>
        <w:t xml:space="preserve"> 5.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КОРОНАРНЫМ</w:t>
      </w:r>
      <w:r>
        <w:t xml:space="preserve"> </w:t>
      </w:r>
      <w:r>
        <w:rPr>
          <w:rFonts w:hint="eastAsia"/>
        </w:rPr>
        <w:t>СИНДРОМОМ</w:t>
      </w:r>
      <w:r>
        <w:t xml:space="preserve"> </w:t>
      </w:r>
      <w:r>
        <w:rPr>
          <w:rFonts w:hint="eastAsia"/>
        </w:rPr>
        <w:t>И</w:t>
      </w:r>
      <w:r>
        <w:t xml:space="preserve"> </w:t>
      </w:r>
      <w:r>
        <w:rPr>
          <w:rFonts w:hint="eastAsia"/>
        </w:rPr>
        <w:t>ТИПАМИ</w:t>
      </w:r>
      <w:r>
        <w:t xml:space="preserve"> </w:t>
      </w:r>
      <w:r>
        <w:rPr>
          <w:rFonts w:hint="eastAsia"/>
        </w:rPr>
        <w:t>ПОВЕДЕНЧЕСКОЙ</w:t>
      </w:r>
    </w:p>
    <w:p w14:paraId="57D4155C" w14:textId="77777777" w:rsidR="005C576F" w:rsidRDefault="005C576F" w:rsidP="005C576F"/>
    <w:p w14:paraId="7E44520B" w14:textId="77777777" w:rsidR="005C576F" w:rsidRDefault="005C576F" w:rsidP="005C576F">
      <w:r>
        <w:rPr>
          <w:rFonts w:hint="eastAsia"/>
        </w:rPr>
        <w:t>АКТИВНОСТИ</w:t>
      </w:r>
      <w:r>
        <w:t xml:space="preserve"> </w:t>
      </w:r>
      <w:r>
        <w:rPr>
          <w:rFonts w:hint="eastAsia"/>
        </w:rPr>
        <w:t>А</w:t>
      </w:r>
      <w:r>
        <w:t xml:space="preserve">, </w:t>
      </w:r>
      <w:r>
        <w:rPr>
          <w:rFonts w:hint="eastAsia"/>
        </w:rPr>
        <w:t>АБ</w:t>
      </w:r>
      <w:r>
        <w:t xml:space="preserve">, </w:t>
      </w:r>
      <w:r>
        <w:rPr>
          <w:rFonts w:hint="eastAsia"/>
        </w:rPr>
        <w:t>Б</w:t>
      </w:r>
      <w:r>
        <w:t xml:space="preserve">. </w:t>
      </w:r>
      <w:r>
        <w:rPr>
          <w:rFonts w:hint="eastAsia"/>
        </w:rPr>
        <w:t>КОНЕЧНЫЕ</w:t>
      </w:r>
      <w:r>
        <w:t xml:space="preserve"> </w:t>
      </w:r>
      <w:r>
        <w:rPr>
          <w:rFonts w:hint="eastAsia"/>
        </w:rPr>
        <w:t>ТОЧКИ</w:t>
      </w:r>
    </w:p>
    <w:p w14:paraId="1E0C7838" w14:textId="77777777" w:rsidR="005C576F" w:rsidRDefault="005C576F" w:rsidP="005C576F"/>
    <w:p w14:paraId="5F6CB882" w14:textId="77777777" w:rsidR="005C576F" w:rsidRDefault="005C576F" w:rsidP="005C576F">
      <w:r>
        <w:rPr>
          <w:rFonts w:hint="eastAsia"/>
        </w:rPr>
        <w:t>ГЛАВА</w:t>
      </w:r>
      <w:r>
        <w:t xml:space="preserve"> 6. </w:t>
      </w:r>
      <w:r>
        <w:rPr>
          <w:rFonts w:hint="eastAsia"/>
        </w:rPr>
        <w:t>КЛИНИЧЕСКИЕ</w:t>
      </w:r>
      <w:r>
        <w:t xml:space="preserve"> </w:t>
      </w:r>
      <w:r>
        <w:rPr>
          <w:rFonts w:hint="eastAsia"/>
        </w:rPr>
        <w:t>ПРИМЕРЫ</w:t>
      </w:r>
    </w:p>
    <w:p w14:paraId="68EF4DF5" w14:textId="77777777" w:rsidR="005C576F" w:rsidRDefault="005C576F" w:rsidP="005C576F"/>
    <w:p w14:paraId="3F8E9E13" w14:textId="77777777" w:rsidR="005C576F" w:rsidRDefault="005C576F" w:rsidP="005C576F">
      <w:r>
        <w:rPr>
          <w:rFonts w:hint="eastAsia"/>
        </w:rPr>
        <w:t>ГЛАВА</w:t>
      </w:r>
      <w:r>
        <w:t xml:space="preserve"> 7. </w:t>
      </w:r>
      <w:r>
        <w:rPr>
          <w:rFonts w:hint="eastAsia"/>
        </w:rPr>
        <w:t>ОБСУЖДЕНИЕ</w:t>
      </w:r>
      <w:r>
        <w:t xml:space="preserve"> </w:t>
      </w:r>
      <w:r>
        <w:rPr>
          <w:rFonts w:hint="eastAsia"/>
        </w:rPr>
        <w:t>ПОЛУЧЕННЫХ</w:t>
      </w:r>
      <w:r>
        <w:t xml:space="preserve"> </w:t>
      </w:r>
      <w:r>
        <w:rPr>
          <w:rFonts w:hint="eastAsia"/>
        </w:rPr>
        <w:t>РЕЗУЛЬТАТОВ</w:t>
      </w:r>
    </w:p>
    <w:p w14:paraId="5D531239" w14:textId="77777777" w:rsidR="005C576F" w:rsidRDefault="005C576F" w:rsidP="005C576F"/>
    <w:p w14:paraId="56EEEDF2" w14:textId="77777777" w:rsidR="005C576F" w:rsidRDefault="005C576F" w:rsidP="005C576F">
      <w:r>
        <w:rPr>
          <w:rFonts w:hint="eastAsia"/>
        </w:rPr>
        <w:t>ЗАКЛЮЧЕНИЕ</w:t>
      </w:r>
    </w:p>
    <w:p w14:paraId="272B4391" w14:textId="77777777" w:rsidR="005C576F" w:rsidRDefault="005C576F" w:rsidP="005C576F"/>
    <w:p w14:paraId="41CBE5AC" w14:textId="77777777" w:rsidR="005C576F" w:rsidRDefault="005C576F" w:rsidP="005C576F">
      <w:r>
        <w:rPr>
          <w:rFonts w:hint="eastAsia"/>
        </w:rPr>
        <w:t>ВЫВОДЫ</w:t>
      </w:r>
    </w:p>
    <w:p w14:paraId="4636C2B6" w14:textId="77777777" w:rsidR="005C576F" w:rsidRDefault="005C576F" w:rsidP="005C576F"/>
    <w:p w14:paraId="3DD8A80B" w14:textId="77777777" w:rsidR="005C576F" w:rsidRDefault="005C576F" w:rsidP="005C576F">
      <w:r>
        <w:rPr>
          <w:rFonts w:hint="eastAsia"/>
        </w:rPr>
        <w:lastRenderedPageBreak/>
        <w:t>ПРАКТИЧЕСКИЕ</w:t>
      </w:r>
      <w:r>
        <w:t xml:space="preserve"> </w:t>
      </w:r>
      <w:r>
        <w:rPr>
          <w:rFonts w:hint="eastAsia"/>
        </w:rPr>
        <w:t>РЕКОМЕНДАЦИИ</w:t>
      </w:r>
    </w:p>
    <w:p w14:paraId="3BB3855D" w14:textId="77777777" w:rsidR="005C576F" w:rsidRDefault="005C576F" w:rsidP="005C576F"/>
    <w:p w14:paraId="711012AE" w14:textId="77777777" w:rsidR="005C576F" w:rsidRDefault="005C576F" w:rsidP="005C576F">
      <w:r>
        <w:rPr>
          <w:rFonts w:hint="eastAsia"/>
        </w:rPr>
        <w:t>ПЕРСПЕКТИВА</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0A98B82" w14:textId="77777777" w:rsidR="005C576F" w:rsidRDefault="005C576F" w:rsidP="005C576F"/>
    <w:p w14:paraId="5359BC16" w14:textId="77777777" w:rsidR="005C576F" w:rsidRDefault="005C576F" w:rsidP="005C576F">
      <w:r>
        <w:rPr>
          <w:rFonts w:hint="eastAsia"/>
        </w:rPr>
        <w:t>ПРИЛОЖЕНИЕ</w:t>
      </w:r>
    </w:p>
    <w:p w14:paraId="34918B3C" w14:textId="77777777" w:rsidR="005C576F" w:rsidRDefault="005C576F" w:rsidP="005C576F"/>
    <w:p w14:paraId="4E973E35" w14:textId="77777777" w:rsidR="005C576F" w:rsidRDefault="005C576F" w:rsidP="005C576F">
      <w:r>
        <w:rPr>
          <w:rFonts w:hint="eastAsia"/>
        </w:rPr>
        <w:t>СПИСОК</w:t>
      </w:r>
      <w:r>
        <w:t xml:space="preserve"> </w:t>
      </w:r>
      <w:r>
        <w:rPr>
          <w:rFonts w:hint="eastAsia"/>
        </w:rPr>
        <w:t>СОКРАЩЕНИЙ</w:t>
      </w:r>
    </w:p>
    <w:p w14:paraId="1B3A670D" w14:textId="77777777" w:rsidR="005C576F" w:rsidRDefault="005C576F" w:rsidP="005C576F"/>
    <w:p w14:paraId="63F2CF10" w14:textId="2A901180" w:rsidR="005C576F" w:rsidRPr="005C576F" w:rsidRDefault="005C576F" w:rsidP="005C576F">
      <w:r>
        <w:rPr>
          <w:rFonts w:hint="eastAsia"/>
        </w:rPr>
        <w:t>СПИСОК</w:t>
      </w:r>
      <w:r>
        <w:t xml:space="preserve"> </w:t>
      </w:r>
      <w:r>
        <w:rPr>
          <w:rFonts w:hint="eastAsia"/>
        </w:rPr>
        <w:t>ЛИТЕРАТУРЫ</w:t>
      </w:r>
    </w:p>
    <w:sectPr w:rsidR="005C576F" w:rsidRPr="005C576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7DE3" w14:textId="77777777" w:rsidR="004F3E23" w:rsidRPr="008D1934" w:rsidRDefault="004F3E23">
      <w:pPr>
        <w:spacing w:after="0" w:line="240" w:lineRule="auto"/>
      </w:pPr>
      <w:r w:rsidRPr="008D1934">
        <w:separator/>
      </w:r>
    </w:p>
  </w:endnote>
  <w:endnote w:type="continuationSeparator" w:id="0">
    <w:p w14:paraId="580B9EBE" w14:textId="77777777" w:rsidR="004F3E23" w:rsidRPr="008D1934" w:rsidRDefault="004F3E2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D8B3" w14:textId="77777777" w:rsidR="004F3E23" w:rsidRPr="008D1934" w:rsidRDefault="004F3E23"/>
    <w:p w14:paraId="4693271D" w14:textId="77777777" w:rsidR="004F3E23" w:rsidRPr="008D1934" w:rsidRDefault="004F3E23"/>
    <w:p w14:paraId="16506672" w14:textId="77777777" w:rsidR="004F3E23" w:rsidRPr="008D1934" w:rsidRDefault="004F3E23"/>
    <w:p w14:paraId="2576CDE6" w14:textId="77777777" w:rsidR="004F3E23" w:rsidRPr="008D1934" w:rsidRDefault="004F3E23"/>
    <w:p w14:paraId="59C5CA05" w14:textId="77777777" w:rsidR="004F3E23" w:rsidRPr="008D1934" w:rsidRDefault="004F3E23"/>
    <w:p w14:paraId="13E3F703" w14:textId="77777777" w:rsidR="004F3E23" w:rsidRPr="008D1934" w:rsidRDefault="004F3E23"/>
    <w:p w14:paraId="2B87F5B9" w14:textId="77777777" w:rsidR="004F3E23" w:rsidRPr="008D1934" w:rsidRDefault="004F3E23">
      <w:pPr>
        <w:rPr>
          <w:sz w:val="2"/>
          <w:szCs w:val="2"/>
        </w:rPr>
      </w:pPr>
      <w:r>
        <w:rPr>
          <w:noProof/>
        </w:rPr>
        <mc:AlternateContent>
          <mc:Choice Requires="wps">
            <w:drawing>
              <wp:anchor distT="0" distB="0" distL="63500" distR="63500" simplePos="0" relativeHeight="251660288" behindDoc="1" locked="0" layoutInCell="1" allowOverlap="1" wp14:anchorId="08D8703C" wp14:editId="72566C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3E4E99" w14:textId="77777777" w:rsidR="004F3E23" w:rsidRPr="008D1934" w:rsidRDefault="004F3E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8703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3E4E99" w14:textId="77777777" w:rsidR="004F3E23" w:rsidRPr="008D1934" w:rsidRDefault="004F3E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9EA8690" w14:textId="77777777" w:rsidR="004F3E23" w:rsidRPr="008D1934" w:rsidRDefault="004F3E23"/>
    <w:p w14:paraId="5538F94F" w14:textId="77777777" w:rsidR="004F3E23" w:rsidRPr="008D1934" w:rsidRDefault="004F3E23"/>
    <w:p w14:paraId="05C131FB" w14:textId="77777777" w:rsidR="004F3E23" w:rsidRPr="008D1934" w:rsidRDefault="004F3E23">
      <w:pPr>
        <w:rPr>
          <w:sz w:val="2"/>
          <w:szCs w:val="2"/>
        </w:rPr>
      </w:pPr>
      <w:r>
        <w:rPr>
          <w:noProof/>
        </w:rPr>
        <mc:AlternateContent>
          <mc:Choice Requires="wps">
            <w:drawing>
              <wp:anchor distT="0" distB="0" distL="63500" distR="63500" simplePos="0" relativeHeight="251659264" behindDoc="1" locked="0" layoutInCell="1" allowOverlap="1" wp14:anchorId="7887F8F5" wp14:editId="1366D2C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9E952C" w14:textId="77777777" w:rsidR="004F3E23" w:rsidRPr="008D1934" w:rsidRDefault="004F3E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7F8F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E952C" w14:textId="77777777" w:rsidR="004F3E23" w:rsidRPr="008D1934" w:rsidRDefault="004F3E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A71B56" w14:textId="77777777" w:rsidR="004F3E23" w:rsidRPr="008D1934" w:rsidRDefault="004F3E23"/>
    <w:p w14:paraId="28D09214" w14:textId="77777777" w:rsidR="004F3E23" w:rsidRPr="008D1934" w:rsidRDefault="004F3E23">
      <w:pPr>
        <w:rPr>
          <w:sz w:val="2"/>
          <w:szCs w:val="2"/>
        </w:rPr>
      </w:pPr>
    </w:p>
    <w:p w14:paraId="6480C8F4" w14:textId="77777777" w:rsidR="004F3E23" w:rsidRPr="008D1934" w:rsidRDefault="004F3E23"/>
    <w:p w14:paraId="3BAA219E" w14:textId="77777777" w:rsidR="004F3E23" w:rsidRPr="008D1934" w:rsidRDefault="004F3E23">
      <w:pPr>
        <w:spacing w:after="0" w:line="240" w:lineRule="auto"/>
      </w:pPr>
    </w:p>
  </w:footnote>
  <w:footnote w:type="continuationSeparator" w:id="0">
    <w:p w14:paraId="4749191C" w14:textId="77777777" w:rsidR="004F3E23" w:rsidRPr="008D1934" w:rsidRDefault="004F3E2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23"/>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3</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480</cp:revision>
  <cp:lastPrinted>2024-05-12T14:21:00Z</cp:lastPrinted>
  <dcterms:created xsi:type="dcterms:W3CDTF">2024-05-12T14:37:00Z</dcterms:created>
  <dcterms:modified xsi:type="dcterms:W3CDTF">2024-05-16T13:57:00Z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